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E61A" w14:textId="1E7F75F4" w:rsidR="00DA509A" w:rsidRPr="00EC0ED8" w:rsidRDefault="009D515A" w:rsidP="00EF0FD7">
      <w:pPr>
        <w:spacing w:line="276" w:lineRule="auto"/>
        <w:jc w:val="right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ab/>
      </w:r>
      <w:r w:rsidRPr="00EC0ED8">
        <w:rPr>
          <w:rFonts w:ascii="Cambria" w:hAnsi="Cambria" w:cs="Arial"/>
          <w:sz w:val="20"/>
          <w:szCs w:val="20"/>
        </w:rPr>
        <w:tab/>
      </w:r>
      <w:r w:rsidRPr="00EC0ED8">
        <w:rPr>
          <w:rFonts w:ascii="Cambria" w:hAnsi="Cambria" w:cs="Arial"/>
          <w:sz w:val="20"/>
          <w:szCs w:val="20"/>
        </w:rPr>
        <w:tab/>
      </w:r>
      <w:r w:rsidR="0090420C" w:rsidRPr="00EC0ED8">
        <w:rPr>
          <w:rFonts w:ascii="Cambria" w:hAnsi="Cambria" w:cs="Arial"/>
          <w:sz w:val="20"/>
          <w:szCs w:val="20"/>
        </w:rPr>
        <w:t xml:space="preserve">                 </w:t>
      </w:r>
      <w:r w:rsidR="00E23EF5" w:rsidRPr="00EC0ED8">
        <w:rPr>
          <w:rFonts w:ascii="Cambria" w:hAnsi="Cambria" w:cs="Arial"/>
          <w:sz w:val="20"/>
          <w:szCs w:val="20"/>
        </w:rPr>
        <w:t xml:space="preserve">                              </w:t>
      </w:r>
      <w:r w:rsidR="005B659A" w:rsidRPr="00EC0ED8">
        <w:rPr>
          <w:rFonts w:ascii="Cambria" w:hAnsi="Cambria" w:cs="Arial"/>
          <w:sz w:val="20"/>
          <w:szCs w:val="20"/>
        </w:rPr>
        <w:tab/>
      </w:r>
      <w:r w:rsidR="005B659A" w:rsidRPr="00EC0ED8">
        <w:rPr>
          <w:rFonts w:ascii="Cambria" w:hAnsi="Cambria" w:cs="Arial"/>
          <w:sz w:val="20"/>
          <w:szCs w:val="20"/>
        </w:rPr>
        <w:tab/>
      </w:r>
      <w:r w:rsidR="005B659A" w:rsidRPr="00EC0ED8">
        <w:rPr>
          <w:rFonts w:ascii="Cambria" w:hAnsi="Cambria" w:cs="Arial"/>
          <w:sz w:val="20"/>
          <w:szCs w:val="20"/>
        </w:rPr>
        <w:tab/>
      </w:r>
      <w:r w:rsidR="00D37E9A" w:rsidRPr="00EC0ED8">
        <w:rPr>
          <w:rFonts w:ascii="Cambria" w:hAnsi="Cambria" w:cs="Arial"/>
          <w:sz w:val="20"/>
          <w:szCs w:val="20"/>
        </w:rPr>
        <w:t>Z</w:t>
      </w:r>
      <w:r w:rsidR="00983423" w:rsidRPr="00EC0ED8">
        <w:rPr>
          <w:rFonts w:ascii="Cambria" w:hAnsi="Cambria" w:cs="Arial"/>
          <w:sz w:val="20"/>
          <w:szCs w:val="20"/>
        </w:rPr>
        <w:t>ałącznik</w:t>
      </w:r>
      <w:r w:rsidRPr="00EC0ED8">
        <w:rPr>
          <w:rFonts w:ascii="Cambria" w:hAnsi="Cambria" w:cs="Arial"/>
          <w:sz w:val="20"/>
          <w:szCs w:val="20"/>
        </w:rPr>
        <w:t xml:space="preserve"> nr </w:t>
      </w:r>
      <w:r w:rsidR="00983423" w:rsidRPr="00EC0ED8">
        <w:rPr>
          <w:rFonts w:ascii="Cambria" w:hAnsi="Cambria" w:cs="Arial"/>
          <w:sz w:val="20"/>
          <w:szCs w:val="20"/>
        </w:rPr>
        <w:t xml:space="preserve"> </w:t>
      </w:r>
      <w:r w:rsidR="00EE1CDF" w:rsidRPr="00EC0ED8">
        <w:rPr>
          <w:rFonts w:ascii="Cambria" w:hAnsi="Cambria" w:cs="Arial"/>
          <w:sz w:val="20"/>
          <w:szCs w:val="20"/>
        </w:rPr>
        <w:t>1</w:t>
      </w:r>
      <w:r w:rsidR="00D62E51" w:rsidRPr="00EC0ED8">
        <w:rPr>
          <w:rFonts w:ascii="Cambria" w:hAnsi="Cambria" w:cs="Arial"/>
          <w:sz w:val="20"/>
          <w:szCs w:val="20"/>
        </w:rPr>
        <w:t xml:space="preserve"> do SWZ</w:t>
      </w:r>
      <w:r w:rsidR="00DA509A" w:rsidRPr="00EC0ED8">
        <w:rPr>
          <w:rFonts w:ascii="Cambria" w:hAnsi="Cambria" w:cs="Arial"/>
          <w:sz w:val="20"/>
          <w:szCs w:val="20"/>
        </w:rPr>
        <w:tab/>
      </w:r>
      <w:r w:rsidR="00DA509A" w:rsidRPr="00EC0ED8">
        <w:rPr>
          <w:rFonts w:ascii="Cambria" w:hAnsi="Cambria" w:cs="Arial"/>
          <w:sz w:val="20"/>
          <w:szCs w:val="20"/>
        </w:rPr>
        <w:tab/>
      </w:r>
      <w:r w:rsidR="00DA509A" w:rsidRPr="00EC0ED8">
        <w:rPr>
          <w:rFonts w:ascii="Cambria" w:hAnsi="Cambria" w:cs="Arial"/>
          <w:sz w:val="20"/>
          <w:szCs w:val="20"/>
        </w:rPr>
        <w:tab/>
      </w:r>
      <w:r w:rsidR="00DA509A" w:rsidRPr="00EC0ED8">
        <w:rPr>
          <w:rFonts w:ascii="Cambria" w:hAnsi="Cambria" w:cs="Arial"/>
          <w:sz w:val="20"/>
          <w:szCs w:val="20"/>
        </w:rPr>
        <w:tab/>
      </w:r>
      <w:r w:rsidR="00DA509A" w:rsidRPr="00EC0ED8">
        <w:rPr>
          <w:rFonts w:ascii="Cambria" w:hAnsi="Cambria" w:cs="Arial"/>
          <w:sz w:val="20"/>
          <w:szCs w:val="20"/>
        </w:rPr>
        <w:tab/>
        <w:t xml:space="preserve">                                  </w:t>
      </w:r>
    </w:p>
    <w:p w14:paraId="03082C65" w14:textId="43CE9BB7" w:rsidR="00DA509A" w:rsidRPr="00EC0ED8" w:rsidRDefault="00F30C2A" w:rsidP="00EF0FD7">
      <w:pPr>
        <w:spacing w:line="276" w:lineRule="auto"/>
        <w:ind w:left="4248"/>
        <w:jc w:val="right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 xml:space="preserve">………………  </w:t>
      </w:r>
      <w:proofErr w:type="spellStart"/>
      <w:r w:rsidRPr="00EC0ED8">
        <w:rPr>
          <w:rFonts w:ascii="Cambria" w:hAnsi="Cambria" w:cs="Arial"/>
          <w:sz w:val="20"/>
          <w:szCs w:val="20"/>
        </w:rPr>
        <w:t>dn</w:t>
      </w:r>
      <w:proofErr w:type="spellEnd"/>
      <w:r w:rsidR="00DA509A" w:rsidRPr="00EC0ED8">
        <w:rPr>
          <w:rFonts w:ascii="Cambria" w:hAnsi="Cambria" w:cs="Arial"/>
          <w:sz w:val="20"/>
          <w:szCs w:val="20"/>
        </w:rPr>
        <w:t>………………</w:t>
      </w:r>
      <w:r w:rsidR="00D80BA5" w:rsidRPr="00EC0ED8">
        <w:rPr>
          <w:rFonts w:ascii="Cambria" w:hAnsi="Cambria" w:cs="Arial"/>
          <w:sz w:val="20"/>
          <w:szCs w:val="20"/>
        </w:rPr>
        <w:t>20</w:t>
      </w:r>
      <w:r w:rsidR="007D20F7" w:rsidRPr="00EC0ED8">
        <w:rPr>
          <w:rFonts w:ascii="Cambria" w:hAnsi="Cambria" w:cs="Arial"/>
          <w:sz w:val="20"/>
          <w:szCs w:val="20"/>
        </w:rPr>
        <w:t>2</w:t>
      </w:r>
      <w:r w:rsidR="00EC0ED8" w:rsidRPr="00EC0ED8">
        <w:rPr>
          <w:rFonts w:ascii="Cambria" w:hAnsi="Cambria" w:cs="Arial"/>
          <w:sz w:val="20"/>
          <w:szCs w:val="20"/>
        </w:rPr>
        <w:t>2</w:t>
      </w:r>
      <w:r w:rsidR="003E134C" w:rsidRPr="00EC0ED8">
        <w:rPr>
          <w:rFonts w:ascii="Cambria" w:hAnsi="Cambria" w:cs="Arial"/>
          <w:sz w:val="20"/>
          <w:szCs w:val="20"/>
        </w:rPr>
        <w:t xml:space="preserve"> </w:t>
      </w:r>
      <w:r w:rsidR="00D80BA5" w:rsidRPr="00EC0ED8">
        <w:rPr>
          <w:rFonts w:ascii="Cambria" w:hAnsi="Cambria" w:cs="Arial"/>
          <w:sz w:val="20"/>
          <w:szCs w:val="20"/>
        </w:rPr>
        <w:t>r.</w:t>
      </w:r>
    </w:p>
    <w:p w14:paraId="6B9BD3F7" w14:textId="2F4D1BD8" w:rsidR="00DA509A" w:rsidRPr="00EC0ED8" w:rsidRDefault="004050DD" w:rsidP="00847514">
      <w:pPr>
        <w:tabs>
          <w:tab w:val="left" w:pos="7100"/>
        </w:tabs>
        <w:spacing w:line="276" w:lineRule="auto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……..</w:t>
      </w:r>
      <w:r w:rsidR="00DA509A" w:rsidRPr="00EC0ED8">
        <w:rPr>
          <w:rFonts w:ascii="Cambria" w:hAnsi="Cambria" w:cs="Arial"/>
          <w:sz w:val="20"/>
          <w:szCs w:val="20"/>
        </w:rPr>
        <w:t>................................................</w:t>
      </w:r>
      <w:r w:rsidR="00847514">
        <w:rPr>
          <w:rFonts w:ascii="Cambria" w:hAnsi="Cambria" w:cs="Arial"/>
          <w:sz w:val="20"/>
          <w:szCs w:val="20"/>
        </w:rPr>
        <w:tab/>
      </w:r>
    </w:p>
    <w:p w14:paraId="541F8A31" w14:textId="07E1FB82" w:rsidR="00DA509A" w:rsidRPr="00EC0ED8" w:rsidRDefault="00235B00" w:rsidP="00EF0FD7">
      <w:pPr>
        <w:spacing w:line="276" w:lineRule="auto"/>
        <w:rPr>
          <w:rFonts w:ascii="Cambria" w:hAnsi="Cambria" w:cs="Arial"/>
          <w:iCs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(Nazwa i adres W</w:t>
      </w:r>
      <w:r w:rsidR="006C262E" w:rsidRPr="00EC0ED8">
        <w:rPr>
          <w:rFonts w:ascii="Cambria" w:hAnsi="Cambria" w:cs="Arial"/>
          <w:sz w:val="20"/>
          <w:szCs w:val="20"/>
        </w:rPr>
        <w:t xml:space="preserve">ykonawcy)  </w:t>
      </w:r>
    </w:p>
    <w:p w14:paraId="59055417" w14:textId="77777777" w:rsidR="00E3479B" w:rsidRPr="00EC0ED8" w:rsidRDefault="00E3479B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20"/>
          <w:szCs w:val="20"/>
          <w:lang w:val="pl-PL"/>
        </w:rPr>
      </w:pPr>
    </w:p>
    <w:p w14:paraId="3C77CB79" w14:textId="77777777" w:rsidR="00E3479B" w:rsidRPr="00EC0ED8" w:rsidRDefault="00E3479B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20"/>
          <w:szCs w:val="20"/>
          <w:lang w:val="pl-PL"/>
        </w:rPr>
      </w:pPr>
    </w:p>
    <w:p w14:paraId="5AC5C7FB" w14:textId="3DCE9EE5" w:rsidR="00DA509A" w:rsidRPr="00EC0ED8" w:rsidRDefault="00617D99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20"/>
          <w:szCs w:val="20"/>
        </w:rPr>
      </w:pPr>
      <w:r>
        <w:rPr>
          <w:rFonts w:cs="Arial"/>
          <w:iCs/>
          <w:color w:val="auto"/>
          <w:sz w:val="20"/>
          <w:szCs w:val="20"/>
          <w:lang w:val="pl-PL"/>
        </w:rPr>
        <w:t xml:space="preserve">FORMULARZ OFERTY </w:t>
      </w:r>
    </w:p>
    <w:p w14:paraId="40999FCD" w14:textId="6C12EB59" w:rsidR="00804FED" w:rsidRPr="00EC0ED8" w:rsidRDefault="00307E4B" w:rsidP="00307E4B">
      <w:pPr>
        <w:pStyle w:val="Tytu"/>
        <w:spacing w:before="120" w:line="360" w:lineRule="auto"/>
        <w:ind w:firstLine="360"/>
        <w:rPr>
          <w:rFonts w:ascii="Cambria" w:hAnsi="Cambria" w:cs="Arial"/>
          <w:b w:val="0"/>
          <w:bCs w:val="0"/>
          <w:sz w:val="20"/>
          <w:szCs w:val="20"/>
        </w:rPr>
      </w:pPr>
      <w:r w:rsidRPr="00EC0ED8">
        <w:rPr>
          <w:rFonts w:ascii="Cambria" w:hAnsi="Cambria" w:cs="Arial"/>
          <w:b w:val="0"/>
          <w:bCs w:val="0"/>
          <w:sz w:val="20"/>
          <w:szCs w:val="20"/>
        </w:rPr>
        <w:t>na  realizację zamówienia  publicznego:</w:t>
      </w:r>
    </w:p>
    <w:p w14:paraId="41B91DD9" w14:textId="77777777" w:rsidR="00DE45EB" w:rsidRDefault="00DE45EB" w:rsidP="00FB6487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7A70BC88" w14:textId="6EB21A3E" w:rsidR="00D759DB" w:rsidRDefault="00590A2F" w:rsidP="00FB6487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C0ED8">
        <w:rPr>
          <w:rFonts w:ascii="Cambria" w:hAnsi="Cambria" w:cs="Arial"/>
          <w:b/>
          <w:bCs/>
          <w:sz w:val="20"/>
          <w:szCs w:val="20"/>
        </w:rPr>
        <w:t>„</w:t>
      </w:r>
      <w:r w:rsidR="00540ECA" w:rsidRPr="00540ECA">
        <w:rPr>
          <w:rFonts w:ascii="Cambria" w:hAnsi="Cambria" w:cs="Arial"/>
          <w:b/>
          <w:bCs/>
          <w:sz w:val="20"/>
          <w:szCs w:val="20"/>
        </w:rPr>
        <w:t>Budowa</w:t>
      </w:r>
      <w:r w:rsidR="00617D99">
        <w:rPr>
          <w:rFonts w:ascii="Cambria" w:hAnsi="Cambria" w:cs="Arial"/>
          <w:b/>
          <w:bCs/>
          <w:sz w:val="20"/>
          <w:szCs w:val="20"/>
        </w:rPr>
        <w:t xml:space="preserve"> sieci </w:t>
      </w:r>
      <w:r w:rsidR="00540ECA" w:rsidRPr="00540EC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759DB">
        <w:rPr>
          <w:rFonts w:ascii="Cambria" w:hAnsi="Cambria" w:cs="Arial"/>
          <w:b/>
          <w:bCs/>
          <w:sz w:val="20"/>
          <w:szCs w:val="20"/>
        </w:rPr>
        <w:t>kanalizacji sanitarnej na terenie Gminy Tyrawa Wołoska</w:t>
      </w:r>
    </w:p>
    <w:p w14:paraId="3800D40F" w14:textId="51FDB746" w:rsidR="00811081" w:rsidRDefault="00540ECA" w:rsidP="00FB6487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540ECA">
        <w:rPr>
          <w:rFonts w:ascii="Cambria" w:hAnsi="Cambria" w:cs="Arial"/>
          <w:b/>
          <w:bCs/>
          <w:sz w:val="20"/>
          <w:szCs w:val="20"/>
        </w:rPr>
        <w:t xml:space="preserve"> w systemie zaprojektuj-wybuduj</w:t>
      </w:r>
      <w:r w:rsidR="00590A2F" w:rsidRPr="00EC0ED8">
        <w:rPr>
          <w:rFonts w:ascii="Cambria" w:hAnsi="Cambria" w:cs="Arial"/>
          <w:b/>
          <w:bCs/>
          <w:sz w:val="20"/>
          <w:szCs w:val="20"/>
        </w:rPr>
        <w:t>”</w:t>
      </w:r>
    </w:p>
    <w:p w14:paraId="1FC0B2DD" w14:textId="77777777" w:rsidR="00DE45EB" w:rsidRPr="00EC0ED8" w:rsidRDefault="00DE45EB" w:rsidP="00FB6487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2D41D4B" w14:textId="24CEF552" w:rsidR="002858C6" w:rsidRPr="00EC0ED8" w:rsidRDefault="00016153" w:rsidP="000C25EB">
      <w:pPr>
        <w:pStyle w:val="Bezodstpw"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 xml:space="preserve">zgodnie z wymaganiami określonymi w specyfikacji warunków zamówienia dla tego </w:t>
      </w:r>
      <w:r w:rsidR="007D0AD4">
        <w:rPr>
          <w:rFonts w:ascii="Cambria" w:hAnsi="Cambria" w:cs="Arial"/>
          <w:sz w:val="20"/>
          <w:szCs w:val="20"/>
        </w:rPr>
        <w:t xml:space="preserve">postępowania </w:t>
      </w:r>
      <w:r w:rsidRPr="00EC0ED8">
        <w:rPr>
          <w:rFonts w:ascii="Cambria" w:hAnsi="Cambria" w:cs="Arial"/>
          <w:sz w:val="20"/>
          <w:szCs w:val="20"/>
        </w:rPr>
        <w:t xml:space="preserve"> składamy niniejszą ofertę:</w:t>
      </w:r>
    </w:p>
    <w:p w14:paraId="6E74718D" w14:textId="77777777" w:rsidR="002858C6" w:rsidRPr="00EC0ED8" w:rsidRDefault="002858C6" w:rsidP="002858C6">
      <w:pPr>
        <w:pStyle w:val="Bezodstpw"/>
        <w:spacing w:line="276" w:lineRule="auto"/>
        <w:ind w:left="426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EC0ED8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EC0ED8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991C11F" w14:textId="5AD88C06" w:rsidR="00F63B18" w:rsidRPr="00EC0ED8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C0ED8">
              <w:rPr>
                <w:rFonts w:ascii="Cambria" w:hAnsi="Cambria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39980E1A" w14:textId="77777777" w:rsidR="00F63B18" w:rsidRPr="00EC0ED8" w:rsidRDefault="00F63B18" w:rsidP="00F63B18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C0ED8">
              <w:rPr>
                <w:rFonts w:ascii="Cambria" w:hAnsi="Cambria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EC0ED8">
              <w:rPr>
                <w:rFonts w:ascii="Cambria" w:hAnsi="Cambria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EC0ED8">
              <w:rPr>
                <w:rFonts w:ascii="Cambria" w:hAnsi="Cambria" w:cs="Arial"/>
                <w:sz w:val="20"/>
                <w:szCs w:val="20"/>
              </w:rPr>
              <w:t>w tym podatek VAT.</w:t>
            </w:r>
          </w:p>
          <w:p w14:paraId="4BD0F0E5" w14:textId="77777777" w:rsidR="00F63B18" w:rsidRPr="00EC0ED8" w:rsidRDefault="00F63B18" w:rsidP="00F63B18">
            <w:pPr>
              <w:spacing w:after="120" w:line="360" w:lineRule="auto"/>
              <w:jc w:val="both"/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</w:pPr>
            <w:r w:rsidRPr="00EC0ED8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EC0ED8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EC0ED8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  <w:p w14:paraId="158BDDFC" w14:textId="0D6CDAAA" w:rsidR="00EC0ED8" w:rsidRPr="00540ECA" w:rsidRDefault="00EC0ED8" w:rsidP="00EC0ED8">
            <w:pPr>
              <w:spacing w:after="120" w:line="360" w:lineRule="auto"/>
              <w:jc w:val="both"/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</w:pPr>
          </w:p>
        </w:tc>
      </w:tr>
    </w:tbl>
    <w:p w14:paraId="0D1454AE" w14:textId="037A5ED5" w:rsidR="00B66728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Cambria" w:hAnsi="Cambria" w:cs="Arial"/>
          <w:b/>
          <w:sz w:val="20"/>
          <w:szCs w:val="20"/>
        </w:rPr>
      </w:pPr>
    </w:p>
    <w:p w14:paraId="0894B220" w14:textId="77777777" w:rsidR="00DE45EB" w:rsidRPr="00EC0ED8" w:rsidRDefault="00DE45EB" w:rsidP="00B66728">
      <w:pPr>
        <w:tabs>
          <w:tab w:val="left" w:pos="426"/>
        </w:tabs>
        <w:spacing w:line="276" w:lineRule="auto"/>
        <w:ind w:left="426"/>
        <w:jc w:val="center"/>
        <w:rPr>
          <w:rFonts w:ascii="Cambria" w:hAnsi="Cambria" w:cs="Arial"/>
          <w:b/>
          <w:sz w:val="20"/>
          <w:szCs w:val="20"/>
        </w:rPr>
      </w:pPr>
    </w:p>
    <w:p w14:paraId="600141D8" w14:textId="77777777" w:rsidR="00BB5390" w:rsidRPr="00EC0ED8" w:rsidRDefault="00BB5390" w:rsidP="00BB5390">
      <w:pPr>
        <w:tabs>
          <w:tab w:val="left" w:pos="426"/>
        </w:tabs>
        <w:spacing w:line="276" w:lineRule="auto"/>
        <w:rPr>
          <w:rFonts w:ascii="Cambria" w:hAnsi="Cambria" w:cs="Arial"/>
          <w:b/>
          <w:sz w:val="20"/>
          <w:szCs w:val="20"/>
        </w:rPr>
      </w:pPr>
    </w:p>
    <w:p w14:paraId="2B47E2DF" w14:textId="77777777" w:rsidR="002858C6" w:rsidRPr="00EC0ED8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Cambria" w:eastAsia="Arial Unicode MS" w:hAnsi="Cambria" w:cs="Arial"/>
          <w:b/>
          <w:sz w:val="20"/>
          <w:szCs w:val="20"/>
        </w:rPr>
      </w:pPr>
      <w:r w:rsidRPr="00EC0ED8">
        <w:rPr>
          <w:rFonts w:ascii="Cambria" w:eastAsia="Arial Unicode MS" w:hAnsi="Cambria" w:cs="Arial"/>
          <w:b/>
          <w:sz w:val="20"/>
          <w:szCs w:val="20"/>
        </w:rPr>
        <w:t>UWAGA!</w:t>
      </w:r>
    </w:p>
    <w:p w14:paraId="7FD751F6" w14:textId="4B4B0BD3" w:rsidR="002858C6" w:rsidRPr="00EC0ED8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EC0ED8">
        <w:rPr>
          <w:rFonts w:ascii="Cambria" w:eastAsia="Arial Unicode MS" w:hAnsi="Cambria" w:cs="Arial"/>
          <w:b/>
          <w:sz w:val="20"/>
          <w:szCs w:val="20"/>
        </w:rPr>
        <w:t xml:space="preserve">W </w:t>
      </w:r>
      <w:r w:rsidR="00307E4B" w:rsidRPr="00EC0ED8">
        <w:rPr>
          <w:rFonts w:ascii="Cambria" w:eastAsia="Arial Unicode MS" w:hAnsi="Cambria" w:cs="Arial"/>
          <w:b/>
          <w:sz w:val="20"/>
          <w:szCs w:val="20"/>
        </w:rPr>
        <w:t xml:space="preserve">rozdziale XV ust. </w:t>
      </w:r>
      <w:r w:rsidR="00687B09">
        <w:rPr>
          <w:rFonts w:ascii="Cambria" w:eastAsia="Arial Unicode MS" w:hAnsi="Cambria" w:cs="Arial"/>
          <w:b/>
          <w:sz w:val="20"/>
          <w:szCs w:val="20"/>
        </w:rPr>
        <w:t>4</w:t>
      </w:r>
      <w:r w:rsidR="00307E4B" w:rsidRPr="00EC0ED8">
        <w:rPr>
          <w:rFonts w:ascii="Cambria" w:eastAsia="Arial Unicode MS" w:hAnsi="Cambria" w:cs="Arial"/>
          <w:b/>
          <w:sz w:val="20"/>
          <w:szCs w:val="20"/>
        </w:rPr>
        <w:t xml:space="preserve">  </w:t>
      </w:r>
      <w:r w:rsidRPr="00EC0ED8">
        <w:rPr>
          <w:rFonts w:ascii="Cambria" w:eastAsia="Arial Unicode MS" w:hAnsi="Cambria" w:cs="Arial"/>
          <w:b/>
          <w:sz w:val="20"/>
          <w:szCs w:val="20"/>
        </w:rPr>
        <w:t>SWZ Zamawiający wymaga złoż</w:t>
      </w:r>
      <w:r w:rsidR="008D4828">
        <w:rPr>
          <w:rFonts w:ascii="Cambria" w:eastAsia="Arial Unicode MS" w:hAnsi="Cambria" w:cs="Arial"/>
          <w:b/>
          <w:sz w:val="20"/>
          <w:szCs w:val="20"/>
        </w:rPr>
        <w:t>enia wraz z ofertą informacji o </w:t>
      </w:r>
      <w:r w:rsidRPr="00EC0ED8">
        <w:rPr>
          <w:rFonts w:ascii="Cambria" w:hAnsi="Cambria" w:cs="Arial"/>
          <w:b/>
          <w:sz w:val="20"/>
          <w:szCs w:val="20"/>
        </w:rPr>
        <w:t xml:space="preserve">powstaniu </w:t>
      </w:r>
      <w:r w:rsidR="00F275FC" w:rsidRPr="00EC0ED8">
        <w:rPr>
          <w:rFonts w:ascii="Cambria" w:hAnsi="Cambria" w:cs="Arial"/>
          <w:b/>
          <w:sz w:val="20"/>
          <w:szCs w:val="20"/>
        </w:rPr>
        <w:t xml:space="preserve">u </w:t>
      </w:r>
      <w:r w:rsidRPr="00EC0ED8">
        <w:rPr>
          <w:rFonts w:ascii="Cambria" w:hAnsi="Cambria" w:cs="Arial"/>
          <w:b/>
          <w:sz w:val="20"/>
          <w:szCs w:val="20"/>
        </w:rPr>
        <w:t xml:space="preserve">zamawiającego </w:t>
      </w:r>
      <w:r w:rsidRPr="00EC0ED8">
        <w:rPr>
          <w:rFonts w:ascii="Cambria" w:hAnsi="Cambria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EC0ED8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eastAsia="Arial Unicode MS" w:hAnsi="Cambria" w:cs="Arial"/>
          <w:b/>
          <w:sz w:val="20"/>
          <w:szCs w:val="20"/>
        </w:rPr>
      </w:pPr>
      <w:r w:rsidRPr="00EC0ED8">
        <w:rPr>
          <w:rFonts w:ascii="Cambria" w:eastAsia="Arial Unicode MS" w:hAnsi="Cambria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EC0ED8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Cambria" w:hAnsi="Cambria" w:cs="Arial"/>
          <w:sz w:val="20"/>
          <w:szCs w:val="20"/>
          <w:u w:val="single"/>
        </w:rPr>
      </w:pPr>
      <w:r w:rsidRPr="00EC0ED8">
        <w:rPr>
          <w:rFonts w:ascii="Cambria" w:hAnsi="Cambria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EC0ED8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EC0ED8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  <w:lang w:val="de-DE"/>
        </w:rPr>
      </w:pPr>
      <w:r w:rsidRPr="00EC0ED8">
        <w:rPr>
          <w:rFonts w:ascii="Cambria" w:hAnsi="Cambria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EC0ED8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Numer telefonu:</w:t>
      </w:r>
      <w:r w:rsidRPr="00EC0ED8">
        <w:rPr>
          <w:rFonts w:ascii="Cambria" w:hAnsi="Cambria" w:cs="Arial"/>
          <w:sz w:val="20"/>
          <w:szCs w:val="20"/>
        </w:rPr>
        <w:tab/>
        <w:t>.…/ ……………………</w:t>
      </w:r>
    </w:p>
    <w:p w14:paraId="3AA8C094" w14:textId="77777777" w:rsidR="00016153" w:rsidRPr="00EC0ED8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Numer REGON:</w:t>
      </w:r>
      <w:r w:rsidRPr="00EC0ED8">
        <w:rPr>
          <w:rFonts w:ascii="Cambria" w:hAnsi="Cambria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5D1DBEFC" w:rsidR="00016153" w:rsidRPr="00EC0ED8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Adres kontaktowy e</w:t>
      </w:r>
      <w:r w:rsidR="00F30C2A" w:rsidRPr="00EC0ED8">
        <w:rPr>
          <w:rFonts w:ascii="Cambria" w:hAnsi="Cambria" w:cs="Arial"/>
          <w:sz w:val="20"/>
          <w:szCs w:val="20"/>
        </w:rPr>
        <w:t>-</w:t>
      </w:r>
      <w:r w:rsidRPr="00EC0ED8">
        <w:rPr>
          <w:rFonts w:ascii="Cambria" w:hAnsi="Cambria" w:cs="Arial"/>
          <w:sz w:val="20"/>
          <w:szCs w:val="20"/>
        </w:rPr>
        <w:t>mail: ……………………………………………………………</w:t>
      </w:r>
    </w:p>
    <w:p w14:paraId="5934C0E8" w14:textId="2C269AD6" w:rsidR="00771C89" w:rsidRPr="00EC0ED8" w:rsidRDefault="00771C89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Adres e-mail gwaranta do zwrotu wadium (wniesionego w formie gwarancji) ………………………………………………….</w:t>
      </w:r>
    </w:p>
    <w:p w14:paraId="3055687B" w14:textId="77777777" w:rsidR="00222248" w:rsidRPr="00EC0ED8" w:rsidRDefault="00222248" w:rsidP="00222248">
      <w:pPr>
        <w:spacing w:after="60" w:line="276" w:lineRule="auto"/>
        <w:ind w:left="426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Nr. Rachunku do zwrotu wadium ……………………………………………………………………….</w:t>
      </w:r>
    </w:p>
    <w:p w14:paraId="600EBC29" w14:textId="77777777" w:rsidR="00222248" w:rsidRPr="00EC0ED8" w:rsidRDefault="00222248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bookmarkStart w:id="0" w:name="_GoBack"/>
      <w:bookmarkEnd w:id="0"/>
    </w:p>
    <w:p w14:paraId="0C8B497A" w14:textId="2B8286C5" w:rsidR="003E134C" w:rsidRPr="00EC0ED8" w:rsidRDefault="00016153" w:rsidP="00BA0FBA">
      <w:pPr>
        <w:spacing w:after="60"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EC0ED8">
        <w:rPr>
          <w:rFonts w:ascii="Cambria" w:hAnsi="Cambria" w:cs="Arial"/>
          <w:b/>
          <w:sz w:val="20"/>
          <w:szCs w:val="20"/>
        </w:rPr>
        <w:t>UWAGA; proszę podać czytelny; adres e-mail</w:t>
      </w:r>
      <w:r w:rsidR="00D55FC7" w:rsidRPr="00EC0ED8">
        <w:rPr>
          <w:rFonts w:ascii="Cambria" w:hAnsi="Cambria" w:cs="Arial"/>
          <w:b/>
          <w:sz w:val="20"/>
          <w:szCs w:val="20"/>
        </w:rPr>
        <w:t>,</w:t>
      </w:r>
      <w:r w:rsidRPr="00EC0ED8">
        <w:rPr>
          <w:rFonts w:ascii="Cambria" w:hAnsi="Cambria" w:cs="Arial"/>
          <w:b/>
          <w:sz w:val="20"/>
          <w:szCs w:val="20"/>
        </w:rPr>
        <w:t xml:space="preserve"> na który wykonawca będzie otrzymywał od zamawiającego wszystkie informacje związane z prowadzonym postępowaniem po otwarciu </w:t>
      </w:r>
      <w:r w:rsidRPr="00EC0ED8">
        <w:rPr>
          <w:rFonts w:ascii="Cambria" w:hAnsi="Cambria" w:cs="Arial"/>
          <w:b/>
          <w:sz w:val="20"/>
          <w:szCs w:val="20"/>
        </w:rPr>
        <w:lastRenderedPageBreak/>
        <w:t>ofert. W związku z przysługującymi środkami ochrony prawnej wykonawcy, liczonymi od dnia przekazania informacji należy upewnić się, że podany adres e-mailowy funkcjonuje w sposób poprawny.</w:t>
      </w:r>
    </w:p>
    <w:p w14:paraId="568E8E48" w14:textId="252A79EC" w:rsidR="00964FD5" w:rsidRPr="00EC0ED8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EC0ED8">
        <w:rPr>
          <w:rFonts w:ascii="Cambria" w:hAnsi="Cambria" w:cs="Arial"/>
          <w:snapToGrid w:val="0"/>
          <w:sz w:val="20"/>
          <w:szCs w:val="20"/>
        </w:rPr>
        <w:t xml:space="preserve">Termin wykonania zamówienia zgodnie z zapisami </w:t>
      </w:r>
      <w:r w:rsidR="00307E4B" w:rsidRPr="00EC0ED8">
        <w:rPr>
          <w:rFonts w:ascii="Cambria" w:hAnsi="Cambria" w:cs="Arial"/>
          <w:snapToGrid w:val="0"/>
          <w:sz w:val="20"/>
          <w:szCs w:val="20"/>
        </w:rPr>
        <w:t>rozdziału VII ust. 1 SWZ</w:t>
      </w:r>
      <w:r w:rsidRPr="00EC0ED8">
        <w:rPr>
          <w:rFonts w:ascii="Cambria" w:eastAsia="Times-Roman" w:hAnsi="Cambria" w:cs="Arial"/>
          <w:b/>
          <w:sz w:val="20"/>
          <w:szCs w:val="20"/>
        </w:rPr>
        <w:t>.</w:t>
      </w:r>
    </w:p>
    <w:p w14:paraId="35F54C81" w14:textId="69941605" w:rsidR="00016153" w:rsidRPr="00EC0ED8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napToGrid w:val="0"/>
          <w:sz w:val="20"/>
          <w:szCs w:val="20"/>
        </w:rPr>
        <w:t xml:space="preserve">Warunki płatności </w:t>
      </w:r>
      <w:r w:rsidRPr="00EC0ED8">
        <w:rPr>
          <w:rFonts w:ascii="Cambria" w:hAnsi="Cambria" w:cs="Arial"/>
          <w:sz w:val="20"/>
          <w:szCs w:val="20"/>
        </w:rPr>
        <w:t>będą zgodne z</w:t>
      </w:r>
      <w:r w:rsidR="007E4294" w:rsidRPr="00EC0ED8">
        <w:rPr>
          <w:rFonts w:ascii="Cambria" w:hAnsi="Cambria" w:cs="Arial"/>
          <w:sz w:val="20"/>
          <w:szCs w:val="20"/>
        </w:rPr>
        <w:t>e</w:t>
      </w:r>
      <w:r w:rsidRPr="00EC0ED8">
        <w:rPr>
          <w:rFonts w:ascii="Cambria" w:hAnsi="Cambria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EC0ED8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Oświadczamy, że zapoznaliśmy się ze specyfikacją warunków zamówienia, w tym z</w:t>
      </w:r>
      <w:r w:rsidR="007E4294" w:rsidRPr="00EC0ED8">
        <w:rPr>
          <w:rFonts w:ascii="Cambria" w:hAnsi="Cambria" w:cs="Arial"/>
          <w:sz w:val="20"/>
          <w:szCs w:val="20"/>
        </w:rPr>
        <w:t>e</w:t>
      </w:r>
      <w:r w:rsidRPr="00EC0ED8">
        <w:rPr>
          <w:rFonts w:ascii="Cambria" w:hAnsi="Cambria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EC0ED8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EC0ED8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Oświadczam, że wypełniłem obowiązki informacyjne przewidziane w art. 13 lub art. 14 RODO</w:t>
      </w:r>
      <w:r w:rsidRPr="00EC0ED8">
        <w:rPr>
          <w:rFonts w:ascii="Cambria" w:hAnsi="Cambria" w:cs="Arial"/>
          <w:sz w:val="20"/>
          <w:szCs w:val="20"/>
          <w:vertAlign w:val="superscript"/>
        </w:rPr>
        <w:t>1)</w:t>
      </w:r>
      <w:r w:rsidRPr="00EC0ED8">
        <w:rPr>
          <w:rFonts w:ascii="Cambria" w:hAnsi="Cambria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88AD4D9" w14:textId="77777777" w:rsidR="000636EC" w:rsidRPr="00EC0ED8" w:rsidRDefault="00016153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W przypadku uznania niniejszej oferty za ofertę najkorzystniejszą zobowiązujemy si</w:t>
      </w:r>
      <w:r w:rsidR="00573F11" w:rsidRPr="00EC0ED8">
        <w:rPr>
          <w:rFonts w:ascii="Cambria" w:hAnsi="Cambria" w:cs="Arial"/>
          <w:sz w:val="20"/>
          <w:szCs w:val="20"/>
        </w:rPr>
        <w:t xml:space="preserve">ę do zawarcia umowy w miejscu i </w:t>
      </w:r>
      <w:r w:rsidRPr="00EC0ED8">
        <w:rPr>
          <w:rFonts w:ascii="Cambria" w:hAnsi="Cambria" w:cs="Arial"/>
          <w:sz w:val="20"/>
          <w:szCs w:val="20"/>
        </w:rPr>
        <w:t>terminie wskazanym przez Zamawiającego, a przed zawarciem umowy wniesienia zabezpieczenia należytego wykonania umowy.</w:t>
      </w:r>
    </w:p>
    <w:p w14:paraId="72C0D9F5" w14:textId="1C7AA7FA" w:rsidR="000636EC" w:rsidRPr="00EC0ED8" w:rsidRDefault="000636EC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>Oświadczam/my, że jestem/</w:t>
      </w:r>
      <w:proofErr w:type="spellStart"/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>śmy</w:t>
      </w:r>
      <w:proofErr w:type="spellEnd"/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 xml:space="preserve">: </w:t>
      </w:r>
    </w:p>
    <w:p w14:paraId="6B76780D" w14:textId="77777777" w:rsidR="000636EC" w:rsidRPr="00EC0ED8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0"/>
          <w:szCs w:val="20"/>
          <w:lang w:eastAsia="en-US"/>
        </w:rPr>
      </w:pPr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>Mikroprzedsiębiorstwem TAK/NIE*</w:t>
      </w:r>
    </w:p>
    <w:p w14:paraId="3AE86D41" w14:textId="77777777" w:rsidR="000636EC" w:rsidRPr="00EC0ED8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0"/>
          <w:szCs w:val="20"/>
          <w:lang w:eastAsia="en-US"/>
        </w:rPr>
      </w:pPr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>Małym przedsiębiorstwem TAK/NIE*</w:t>
      </w:r>
    </w:p>
    <w:p w14:paraId="01B42B10" w14:textId="7114628E" w:rsidR="000636EC" w:rsidRPr="00EC0ED8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0"/>
          <w:szCs w:val="20"/>
          <w:lang w:eastAsia="en-US"/>
        </w:rPr>
      </w:pPr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>Średnim przedsiębiorstwem TAK/NIE*</w:t>
      </w:r>
    </w:p>
    <w:p w14:paraId="3615E25A" w14:textId="41EAEA14" w:rsidR="000636EC" w:rsidRPr="00EC0ED8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0"/>
          <w:szCs w:val="20"/>
          <w:lang w:eastAsia="en-US"/>
        </w:rPr>
      </w:pPr>
      <w:r w:rsidRPr="00EC0ED8">
        <w:rPr>
          <w:rFonts w:ascii="Cambria" w:eastAsia="Calibri" w:hAnsi="Cambria" w:cs="Arial"/>
          <w:color w:val="000000"/>
          <w:sz w:val="20"/>
          <w:szCs w:val="20"/>
          <w:lang w:eastAsia="en-US"/>
        </w:rPr>
        <w:t>Dużym przedsiębiorstwem TAK/NIE*</w:t>
      </w:r>
    </w:p>
    <w:p w14:paraId="6CF677F8" w14:textId="77777777" w:rsidR="00016153" w:rsidRPr="00EC0ED8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 xml:space="preserve">Oferta wraz z załącznikami została złożona na </w:t>
      </w:r>
      <w:r w:rsidRPr="00EC0ED8">
        <w:rPr>
          <w:rFonts w:ascii="Cambria" w:hAnsi="Cambria" w:cs="Arial"/>
          <w:b/>
          <w:sz w:val="20"/>
          <w:szCs w:val="20"/>
        </w:rPr>
        <w:t>…....</w:t>
      </w:r>
      <w:r w:rsidRPr="00EC0ED8">
        <w:rPr>
          <w:rFonts w:ascii="Cambria" w:hAnsi="Cambria" w:cs="Arial"/>
          <w:sz w:val="20"/>
          <w:szCs w:val="20"/>
        </w:rPr>
        <w:t xml:space="preserve"> stronach kolejno ponumerowanych od nr </w:t>
      </w:r>
      <w:r w:rsidRPr="00EC0ED8">
        <w:rPr>
          <w:rFonts w:ascii="Cambria" w:hAnsi="Cambria" w:cs="Arial"/>
          <w:b/>
          <w:sz w:val="20"/>
          <w:szCs w:val="20"/>
        </w:rPr>
        <w:t>…</w:t>
      </w:r>
      <w:r w:rsidR="00F30C2A" w:rsidRPr="00EC0ED8">
        <w:rPr>
          <w:rFonts w:ascii="Cambria" w:hAnsi="Cambria" w:cs="Arial"/>
          <w:b/>
          <w:sz w:val="20"/>
          <w:szCs w:val="20"/>
        </w:rPr>
        <w:t>…..</w:t>
      </w:r>
      <w:r w:rsidRPr="00EC0ED8">
        <w:rPr>
          <w:rFonts w:ascii="Cambria" w:hAnsi="Cambria" w:cs="Arial"/>
          <w:b/>
          <w:sz w:val="20"/>
          <w:szCs w:val="20"/>
        </w:rPr>
        <w:t xml:space="preserve">.. </w:t>
      </w:r>
      <w:r w:rsidRPr="00EC0ED8">
        <w:rPr>
          <w:rFonts w:ascii="Cambria" w:hAnsi="Cambria" w:cs="Arial"/>
          <w:sz w:val="20"/>
          <w:szCs w:val="20"/>
        </w:rPr>
        <w:t xml:space="preserve">do nr </w:t>
      </w:r>
      <w:r w:rsidRPr="00EC0ED8">
        <w:rPr>
          <w:rFonts w:ascii="Cambria" w:hAnsi="Cambria" w:cs="Arial"/>
          <w:b/>
          <w:sz w:val="20"/>
          <w:szCs w:val="20"/>
        </w:rPr>
        <w:t>…...</w:t>
      </w:r>
      <w:r w:rsidR="00F30C2A" w:rsidRPr="00EC0ED8">
        <w:rPr>
          <w:rFonts w:ascii="Cambria" w:hAnsi="Cambria" w:cs="Arial"/>
          <w:b/>
          <w:sz w:val="20"/>
          <w:szCs w:val="20"/>
        </w:rPr>
        <w:t>......</w:t>
      </w:r>
      <w:r w:rsidRPr="00EC0ED8">
        <w:rPr>
          <w:rFonts w:ascii="Cambria" w:hAnsi="Cambria" w:cs="Arial"/>
          <w:b/>
          <w:sz w:val="20"/>
          <w:szCs w:val="20"/>
        </w:rPr>
        <w:t>.</w:t>
      </w:r>
    </w:p>
    <w:p w14:paraId="4665484C" w14:textId="77777777" w:rsidR="00016153" w:rsidRPr="00EC0ED8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EC0ED8" w:rsidRDefault="00016153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EC0ED8" w:rsidRDefault="00016153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EC0ED8" w:rsidRDefault="00F30C2A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4F3801F1" w14:textId="77777777" w:rsidR="00F31701" w:rsidRPr="00EC0ED8" w:rsidRDefault="00142B56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32AF6793" w14:textId="77777777" w:rsidR="00F85AFE" w:rsidRPr="00EC0ED8" w:rsidRDefault="00F85AFE" w:rsidP="00EF0FD7">
      <w:pPr>
        <w:pStyle w:val="Lista5"/>
        <w:spacing w:line="276" w:lineRule="auto"/>
        <w:ind w:left="0" w:firstLine="0"/>
        <w:rPr>
          <w:rFonts w:ascii="Cambria" w:hAnsi="Cambria" w:cs="Arial"/>
          <w:snapToGrid w:val="0"/>
          <w:sz w:val="20"/>
        </w:rPr>
      </w:pPr>
    </w:p>
    <w:p w14:paraId="0E2530E5" w14:textId="77777777" w:rsidR="00F85AFE" w:rsidRPr="00EC0ED8" w:rsidRDefault="00F85AFE" w:rsidP="00E40864">
      <w:pPr>
        <w:pStyle w:val="Lista5"/>
        <w:spacing w:line="276" w:lineRule="auto"/>
        <w:ind w:left="0" w:firstLine="0"/>
        <w:jc w:val="both"/>
        <w:rPr>
          <w:rFonts w:ascii="Cambria" w:hAnsi="Cambria" w:cs="Arial"/>
          <w:snapToGrid w:val="0"/>
          <w:sz w:val="20"/>
        </w:rPr>
      </w:pPr>
    </w:p>
    <w:p w14:paraId="43D18766" w14:textId="77777777" w:rsidR="004301EB" w:rsidRPr="00EC0ED8" w:rsidRDefault="004301EB" w:rsidP="00E40864">
      <w:pPr>
        <w:pStyle w:val="Lista5"/>
        <w:spacing w:line="276" w:lineRule="auto"/>
        <w:ind w:left="284" w:hanging="284"/>
        <w:jc w:val="both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* niepotrzebne skreślić</w:t>
      </w:r>
    </w:p>
    <w:p w14:paraId="58443576" w14:textId="77777777" w:rsidR="004301EB" w:rsidRPr="00EC0ED8" w:rsidRDefault="004301EB" w:rsidP="00E40864">
      <w:pPr>
        <w:pStyle w:val="Lista5"/>
        <w:ind w:left="142" w:hanging="142"/>
        <w:jc w:val="both"/>
        <w:rPr>
          <w:rFonts w:ascii="Cambria" w:hAnsi="Cambria" w:cs="Arial"/>
          <w:snapToGrid w:val="0"/>
          <w:sz w:val="20"/>
        </w:rPr>
      </w:pPr>
      <w:r w:rsidRPr="00EC0ED8">
        <w:rPr>
          <w:rFonts w:ascii="Cambria" w:hAnsi="Cambria" w:cs="Arial"/>
          <w:snapToGrid w:val="0"/>
          <w:sz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EC0ED8" w:rsidRDefault="004301EB" w:rsidP="00E40864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20"/>
        </w:rPr>
      </w:pPr>
      <w:r w:rsidRPr="00EC0ED8">
        <w:rPr>
          <w:rFonts w:ascii="Cambria" w:hAnsi="Cambria" w:cs="Arial"/>
          <w:b/>
          <w:sz w:val="20"/>
          <w:vertAlign w:val="superscript"/>
        </w:rPr>
        <w:t>1)</w:t>
      </w:r>
      <w:r w:rsidRPr="00EC0ED8">
        <w:rPr>
          <w:rFonts w:ascii="Cambria" w:hAnsi="Cambria" w:cs="Arial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EC0ED8" w:rsidRDefault="004301EB" w:rsidP="00EF0FD7">
      <w:pPr>
        <w:pStyle w:val="Lista5"/>
        <w:spacing w:line="276" w:lineRule="auto"/>
        <w:ind w:left="0" w:firstLine="0"/>
        <w:rPr>
          <w:rFonts w:ascii="Cambria" w:hAnsi="Cambria" w:cs="Arial"/>
          <w:sz w:val="20"/>
        </w:rPr>
      </w:pPr>
    </w:p>
    <w:sectPr w:rsidR="004301EB" w:rsidRPr="00EC0ED8" w:rsidSect="0030467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1E5AD" w14:textId="77777777" w:rsidR="00B02520" w:rsidRDefault="00B02520">
      <w:r>
        <w:separator/>
      </w:r>
    </w:p>
  </w:endnote>
  <w:endnote w:type="continuationSeparator" w:id="0">
    <w:p w14:paraId="02234C19" w14:textId="77777777" w:rsidR="00B02520" w:rsidRDefault="00B0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56636" w14:textId="77777777" w:rsidR="00127BB7" w:rsidRDefault="00127BB7" w:rsidP="00127BB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>być podpisana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51C734C6" w14:textId="427AF714" w:rsidR="000C25EB" w:rsidRPr="004050DD" w:rsidRDefault="000C25EB" w:rsidP="00016153">
    <w:pPr>
      <w:pStyle w:val="Nagwek"/>
      <w:jc w:val="right"/>
      <w:rPr>
        <w:rFonts w:ascii="Cambria" w:hAnsi="Cambria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B0A58" w14:textId="2131AC04" w:rsidR="00771C89" w:rsidRDefault="00771C89" w:rsidP="00771C89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być podpisana </w:t>
    </w:r>
    <w:r w:rsidR="00127BB7"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 w:rsidR="00127BB7"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="00127BB7"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="00127BB7"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3470B4F6" w14:textId="77777777" w:rsidR="00771C89" w:rsidRPr="00771C89" w:rsidRDefault="00771C8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CD640" w14:textId="77777777" w:rsidR="00B02520" w:rsidRDefault="00B02520">
      <w:r>
        <w:separator/>
      </w:r>
    </w:p>
  </w:footnote>
  <w:footnote w:type="continuationSeparator" w:id="0">
    <w:p w14:paraId="1C83DBE0" w14:textId="77777777" w:rsidR="00B02520" w:rsidRDefault="00B02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5CA0AD5C" w14:textId="4AB1385D" w:rsidR="000C25EB" w:rsidRPr="00FD5023" w:rsidRDefault="00771C89" w:rsidP="00771C89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szCs w:val="20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9F4912"/>
    <w:multiLevelType w:val="hybridMultilevel"/>
    <w:tmpl w:val="D5D00F88"/>
    <w:lvl w:ilvl="0" w:tplc="5548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9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3"/>
  </w:num>
  <w:num w:numId="3">
    <w:abstractNumId w:val="30"/>
  </w:num>
  <w:num w:numId="4">
    <w:abstractNumId w:val="26"/>
  </w:num>
  <w:num w:numId="5">
    <w:abstractNumId w:val="19"/>
  </w:num>
  <w:num w:numId="6">
    <w:abstractNumId w:val="33"/>
  </w:num>
  <w:num w:numId="7">
    <w:abstractNumId w:val="38"/>
  </w:num>
  <w:num w:numId="8">
    <w:abstractNumId w:val="24"/>
  </w:num>
  <w:num w:numId="9">
    <w:abstractNumId w:val="50"/>
  </w:num>
  <w:num w:numId="10">
    <w:abstractNumId w:val="56"/>
  </w:num>
  <w:num w:numId="11">
    <w:abstractNumId w:val="20"/>
  </w:num>
  <w:num w:numId="12">
    <w:abstractNumId w:val="54"/>
  </w:num>
  <w:num w:numId="13">
    <w:abstractNumId w:val="55"/>
  </w:num>
  <w:num w:numId="14">
    <w:abstractNumId w:val="12"/>
  </w:num>
  <w:num w:numId="15">
    <w:abstractNumId w:val="28"/>
  </w:num>
  <w:num w:numId="16">
    <w:abstractNumId w:val="32"/>
  </w:num>
  <w:num w:numId="17">
    <w:abstractNumId w:val="49"/>
  </w:num>
  <w:num w:numId="18">
    <w:abstractNumId w:val="22"/>
  </w:num>
  <w:num w:numId="19">
    <w:abstractNumId w:val="13"/>
  </w:num>
  <w:num w:numId="20">
    <w:abstractNumId w:val="17"/>
  </w:num>
  <w:num w:numId="21">
    <w:abstractNumId w:val="44"/>
  </w:num>
  <w:num w:numId="22">
    <w:abstractNumId w:val="18"/>
  </w:num>
  <w:num w:numId="23">
    <w:abstractNumId w:val="48"/>
  </w:num>
  <w:num w:numId="24">
    <w:abstractNumId w:val="46"/>
  </w:num>
  <w:num w:numId="25">
    <w:abstractNumId w:val="21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0"/>
  </w:num>
  <w:num w:numId="33">
    <w:abstractNumId w:val="29"/>
  </w:num>
  <w:num w:numId="34">
    <w:abstractNumId w:val="45"/>
  </w:num>
  <w:num w:numId="35">
    <w:abstractNumId w:val="16"/>
  </w:num>
  <w:num w:numId="36">
    <w:abstractNumId w:val="53"/>
  </w:num>
  <w:num w:numId="37">
    <w:abstractNumId w:val="14"/>
  </w:num>
  <w:num w:numId="38">
    <w:abstractNumId w:val="9"/>
  </w:num>
  <w:num w:numId="39">
    <w:abstractNumId w:val="25"/>
  </w:num>
  <w:num w:numId="40">
    <w:abstractNumId w:val="40"/>
  </w:num>
  <w:num w:numId="41">
    <w:abstractNumId w:val="34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1"/>
  </w:num>
  <w:num w:numId="45">
    <w:abstractNumId w:val="15"/>
  </w:num>
  <w:num w:numId="46">
    <w:abstractNumId w:val="27"/>
  </w:num>
  <w:num w:numId="47">
    <w:abstractNumId w:val="51"/>
  </w:num>
  <w:num w:numId="48">
    <w:abstractNumId w:val="23"/>
  </w:num>
  <w:num w:numId="49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85F"/>
    <w:rsid w:val="00044B6B"/>
    <w:rsid w:val="00047EF2"/>
    <w:rsid w:val="00054BF5"/>
    <w:rsid w:val="00055851"/>
    <w:rsid w:val="00061F88"/>
    <w:rsid w:val="000636EC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480E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27BB7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4F79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314A"/>
    <w:rsid w:val="001E319E"/>
    <w:rsid w:val="001E6C02"/>
    <w:rsid w:val="001E6F19"/>
    <w:rsid w:val="001E7DDE"/>
    <w:rsid w:val="001F05AA"/>
    <w:rsid w:val="001F1C7C"/>
    <w:rsid w:val="001F322B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07F9E"/>
    <w:rsid w:val="0021097F"/>
    <w:rsid w:val="00211D44"/>
    <w:rsid w:val="00213968"/>
    <w:rsid w:val="0022224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4E57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77937"/>
    <w:rsid w:val="002814D4"/>
    <w:rsid w:val="002837ED"/>
    <w:rsid w:val="002858C6"/>
    <w:rsid w:val="0029217F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0E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3D3C"/>
    <w:rsid w:val="00385450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2D12"/>
    <w:rsid w:val="00404595"/>
    <w:rsid w:val="004050DD"/>
    <w:rsid w:val="00405505"/>
    <w:rsid w:val="00410D38"/>
    <w:rsid w:val="00411DB4"/>
    <w:rsid w:val="0041331B"/>
    <w:rsid w:val="00413D44"/>
    <w:rsid w:val="00414CF9"/>
    <w:rsid w:val="00414F47"/>
    <w:rsid w:val="004174D2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2B7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0AA5"/>
    <w:rsid w:val="00540ECA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B759E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17D99"/>
    <w:rsid w:val="006230E3"/>
    <w:rsid w:val="00625F95"/>
    <w:rsid w:val="00626D3C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87B09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B797E"/>
    <w:rsid w:val="006C1399"/>
    <w:rsid w:val="006C200F"/>
    <w:rsid w:val="006C262E"/>
    <w:rsid w:val="006C3D0A"/>
    <w:rsid w:val="006C3D86"/>
    <w:rsid w:val="006C5798"/>
    <w:rsid w:val="006C5872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25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1C89"/>
    <w:rsid w:val="0077405F"/>
    <w:rsid w:val="007763E7"/>
    <w:rsid w:val="00777472"/>
    <w:rsid w:val="00780A2C"/>
    <w:rsid w:val="00782C86"/>
    <w:rsid w:val="00784738"/>
    <w:rsid w:val="007849D0"/>
    <w:rsid w:val="007877E3"/>
    <w:rsid w:val="007877EA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0AD4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0AD8"/>
    <w:rsid w:val="00821422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4751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4828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B54B3"/>
    <w:rsid w:val="009C042A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44F2"/>
    <w:rsid w:val="00A36B36"/>
    <w:rsid w:val="00A3787E"/>
    <w:rsid w:val="00A379CE"/>
    <w:rsid w:val="00A4101C"/>
    <w:rsid w:val="00A431D6"/>
    <w:rsid w:val="00A45ED0"/>
    <w:rsid w:val="00A46408"/>
    <w:rsid w:val="00A46A06"/>
    <w:rsid w:val="00A578F5"/>
    <w:rsid w:val="00A6013A"/>
    <w:rsid w:val="00A627DB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03C7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520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FBA"/>
    <w:rsid w:val="00BA1A68"/>
    <w:rsid w:val="00BA1A8D"/>
    <w:rsid w:val="00BA2601"/>
    <w:rsid w:val="00BA3337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2FE9"/>
    <w:rsid w:val="00C10042"/>
    <w:rsid w:val="00C10098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85440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201C"/>
    <w:rsid w:val="00D74199"/>
    <w:rsid w:val="00D744B1"/>
    <w:rsid w:val="00D75890"/>
    <w:rsid w:val="00D759DB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45EB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17B0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0ED8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739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B1331"/>
    <w:rsid w:val="00FB2E1F"/>
    <w:rsid w:val="00FB475E"/>
    <w:rsid w:val="00FB6487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D9B08"/>
  <w15:docId w15:val="{30E78613-3585-4488-AD86-00E567F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9F4FE-F48C-4D82-AFA9-E9247E1DD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C137E4-73BD-4C12-AA31-6A0D9F8D7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FF2CF-A002-4EAE-B349-2898D2EB4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4FAE9-78F0-4AEE-99DB-4A852BA8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arogalinski</cp:lastModifiedBy>
  <cp:revision>40</cp:revision>
  <cp:lastPrinted>2022-06-08T09:13:00Z</cp:lastPrinted>
  <dcterms:created xsi:type="dcterms:W3CDTF">2020-12-21T07:21:00Z</dcterms:created>
  <dcterms:modified xsi:type="dcterms:W3CDTF">2022-06-08T09:13:00Z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