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892" w14:textId="1955E783" w:rsidR="00DA509A" w:rsidRPr="007E14E8" w:rsidRDefault="000B4C54" w:rsidP="00CB6878">
      <w:pPr>
        <w:pageBreakBefore/>
        <w:tabs>
          <w:tab w:val="right" w:pos="9070"/>
        </w:tabs>
        <w:jc w:val="right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ab/>
        <w:t xml:space="preserve"> </w:t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DA509A" w:rsidRPr="007E14E8">
        <w:rPr>
          <w:rFonts w:ascii="Cambria" w:hAnsi="Cambria" w:cs="Arial"/>
          <w:sz w:val="20"/>
          <w:szCs w:val="20"/>
        </w:rPr>
        <w:t xml:space="preserve">Załącznik nr </w:t>
      </w:r>
      <w:r w:rsidR="008A442E">
        <w:rPr>
          <w:rFonts w:ascii="Cambria" w:hAnsi="Cambria" w:cs="Arial"/>
          <w:sz w:val="20"/>
          <w:szCs w:val="20"/>
        </w:rPr>
        <w:t>8</w:t>
      </w:r>
      <w:r w:rsidR="0029492E" w:rsidRPr="007E14E8">
        <w:rPr>
          <w:rFonts w:ascii="Cambria" w:hAnsi="Cambria" w:cs="Arial"/>
          <w:sz w:val="20"/>
          <w:szCs w:val="20"/>
        </w:rPr>
        <w:t xml:space="preserve"> do SWZ</w:t>
      </w:r>
      <w:r w:rsidR="00DA509A" w:rsidRPr="007E14E8">
        <w:rPr>
          <w:rFonts w:ascii="Cambria" w:hAnsi="Cambria" w:cs="Arial"/>
          <w:sz w:val="20"/>
          <w:szCs w:val="20"/>
        </w:rPr>
        <w:t xml:space="preserve"> </w:t>
      </w:r>
      <w:r w:rsidR="0000234F" w:rsidRPr="007E14E8">
        <w:rPr>
          <w:rFonts w:ascii="Cambria" w:hAnsi="Cambria" w:cs="Arial"/>
          <w:sz w:val="20"/>
          <w:szCs w:val="20"/>
        </w:rPr>
        <w:t xml:space="preserve"> </w:t>
      </w:r>
    </w:p>
    <w:p w14:paraId="7AA94264" w14:textId="77777777" w:rsidR="00DA509A" w:rsidRPr="007E14E8" w:rsidRDefault="00DA509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  <w:r w:rsidRPr="007E14E8">
        <w:rPr>
          <w:rFonts w:ascii="Cambria" w:hAnsi="Cambria" w:cs="Arial"/>
          <w:b/>
          <w:sz w:val="20"/>
          <w:szCs w:val="20"/>
        </w:rPr>
        <w:tab/>
      </w:r>
    </w:p>
    <w:p w14:paraId="4A64EFDD" w14:textId="0B1B4473" w:rsidR="009E1C8A" w:rsidRPr="007E14E8" w:rsidRDefault="009E1C8A" w:rsidP="009E1C8A">
      <w:pPr>
        <w:spacing w:before="120"/>
        <w:jc w:val="center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7E14E8">
        <w:rPr>
          <w:rFonts w:ascii="Cambria" w:hAnsi="Cambria" w:cs="Arial"/>
          <w:sz w:val="20"/>
          <w:szCs w:val="20"/>
        </w:rPr>
        <w:tab/>
        <w:t xml:space="preserve">      </w:t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EC6B7B" w:rsidRPr="007E14E8">
        <w:rPr>
          <w:rFonts w:ascii="Cambria" w:hAnsi="Cambria" w:cs="Arial"/>
          <w:sz w:val="20"/>
          <w:szCs w:val="20"/>
        </w:rPr>
        <w:tab/>
      </w:r>
      <w:r w:rsidR="008E4166" w:rsidRPr="007E14E8">
        <w:rPr>
          <w:rFonts w:ascii="Cambria" w:hAnsi="Cambria" w:cs="Arial"/>
          <w:sz w:val="20"/>
          <w:szCs w:val="20"/>
        </w:rPr>
        <w:t xml:space="preserve">                                     </w:t>
      </w:r>
      <w:r w:rsidR="00CB6878" w:rsidRPr="007E14E8">
        <w:rPr>
          <w:rFonts w:ascii="Cambria" w:hAnsi="Cambria" w:cs="Arial"/>
          <w:sz w:val="20"/>
          <w:szCs w:val="20"/>
        </w:rPr>
        <w:t xml:space="preserve">             </w:t>
      </w:r>
      <w:r w:rsidR="008E4166" w:rsidRPr="007E14E8">
        <w:rPr>
          <w:rFonts w:ascii="Cambria" w:hAnsi="Cambria" w:cs="Arial"/>
          <w:sz w:val="20"/>
          <w:szCs w:val="20"/>
        </w:rPr>
        <w:t xml:space="preserve"> </w:t>
      </w:r>
      <w:r w:rsidRPr="007E14E8">
        <w:rPr>
          <w:rFonts w:ascii="Cambria" w:hAnsi="Cambria" w:cs="Arial"/>
          <w:sz w:val="20"/>
          <w:szCs w:val="20"/>
        </w:rPr>
        <w:t>..................................., d</w:t>
      </w:r>
      <w:r w:rsidR="000C6D2A" w:rsidRPr="007E14E8">
        <w:rPr>
          <w:rFonts w:ascii="Cambria" w:hAnsi="Cambria" w:cs="Arial"/>
          <w:sz w:val="20"/>
          <w:szCs w:val="20"/>
        </w:rPr>
        <w:t>nia ....................</w:t>
      </w:r>
      <w:r w:rsidR="00897D37" w:rsidRPr="007E14E8">
        <w:rPr>
          <w:rFonts w:ascii="Cambria" w:hAnsi="Cambria" w:cs="Arial"/>
          <w:sz w:val="20"/>
          <w:szCs w:val="20"/>
        </w:rPr>
        <w:t>... 20</w:t>
      </w:r>
      <w:r w:rsidR="004E2748" w:rsidRPr="007E14E8">
        <w:rPr>
          <w:rFonts w:ascii="Cambria" w:hAnsi="Cambria" w:cs="Arial"/>
          <w:sz w:val="20"/>
          <w:szCs w:val="20"/>
        </w:rPr>
        <w:t>2</w:t>
      </w:r>
      <w:r w:rsidR="00535ADF">
        <w:rPr>
          <w:rFonts w:ascii="Cambria" w:hAnsi="Cambria" w:cs="Arial"/>
          <w:sz w:val="20"/>
          <w:szCs w:val="20"/>
        </w:rPr>
        <w:t>3</w:t>
      </w:r>
      <w:r w:rsidRPr="007E14E8">
        <w:rPr>
          <w:rFonts w:ascii="Cambria" w:hAnsi="Cambria" w:cs="Arial"/>
          <w:sz w:val="20"/>
          <w:szCs w:val="20"/>
        </w:rPr>
        <w:t xml:space="preserve"> r.</w:t>
      </w:r>
    </w:p>
    <w:p w14:paraId="1D52BCBE" w14:textId="77777777" w:rsidR="009E1C8A" w:rsidRPr="007E14E8" w:rsidRDefault="00CB6878" w:rsidP="009E1C8A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7E14E8">
        <w:rPr>
          <w:rFonts w:ascii="Cambria" w:eastAsia="Batang" w:hAnsi="Cambria" w:cs="Arial"/>
          <w:i/>
          <w:sz w:val="20"/>
          <w:szCs w:val="20"/>
        </w:rPr>
        <w:t xml:space="preserve">            </w:t>
      </w:r>
      <w:r w:rsidR="009E1C8A" w:rsidRPr="007E14E8">
        <w:rPr>
          <w:rFonts w:ascii="Cambria" w:eastAsia="Batang" w:hAnsi="Cambria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7E14E8" w:rsidRDefault="00DA509A" w:rsidP="00DA509A">
      <w:pPr>
        <w:rPr>
          <w:rFonts w:ascii="Cambria" w:hAnsi="Cambria" w:cs="Arial"/>
          <w:sz w:val="20"/>
          <w:szCs w:val="20"/>
        </w:rPr>
      </w:pPr>
    </w:p>
    <w:p w14:paraId="73DD3DFD" w14:textId="77777777" w:rsidR="00EC6B7B" w:rsidRPr="007E14E8" w:rsidRDefault="00EC6B7B" w:rsidP="00EC6B7B">
      <w:pPr>
        <w:spacing w:line="276" w:lineRule="auto"/>
        <w:contextualSpacing/>
        <w:jc w:val="center"/>
        <w:rPr>
          <w:rFonts w:ascii="Cambria" w:hAnsi="Cambria" w:cs="Arial"/>
          <w:b/>
          <w:sz w:val="20"/>
          <w:szCs w:val="20"/>
        </w:rPr>
      </w:pPr>
      <w:r w:rsidRPr="007E14E8">
        <w:rPr>
          <w:rFonts w:ascii="Cambria" w:hAnsi="Cambria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7E14E8" w:rsidRDefault="00EC6B7B" w:rsidP="00EC6B7B">
      <w:pPr>
        <w:jc w:val="center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 xml:space="preserve">Składany do zadania </w:t>
      </w:r>
    </w:p>
    <w:p w14:paraId="5C047CF9" w14:textId="77777777" w:rsidR="0026141D" w:rsidRPr="00220CA7" w:rsidRDefault="0026141D" w:rsidP="00E35CF4">
      <w:pPr>
        <w:shd w:val="clear" w:color="auto" w:fill="D9E2F3" w:themeFill="accent1" w:themeFillTint="33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333B5398" w14:textId="43980BFB" w:rsidR="0078061D" w:rsidRPr="00220CA7" w:rsidRDefault="0078061D" w:rsidP="00E35CF4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220CA7">
        <w:rPr>
          <w:rFonts w:ascii="Cambria" w:hAnsi="Cambria" w:cs="Arial"/>
          <w:b/>
          <w:bCs/>
          <w:sz w:val="22"/>
          <w:szCs w:val="22"/>
        </w:rPr>
        <w:t>„</w:t>
      </w:r>
      <w:r w:rsidR="00445BA8" w:rsidRPr="00220CA7">
        <w:rPr>
          <w:rFonts w:ascii="Cambria" w:hAnsi="Cambria" w:cs="Arial"/>
          <w:b/>
          <w:bCs/>
          <w:sz w:val="22"/>
          <w:szCs w:val="22"/>
        </w:rPr>
        <w:t xml:space="preserve">Budowa </w:t>
      </w:r>
      <w:r w:rsidR="008A442E" w:rsidRPr="00220CA7">
        <w:rPr>
          <w:rFonts w:ascii="Cambria" w:hAnsi="Cambria" w:cs="Arial"/>
          <w:b/>
          <w:bCs/>
          <w:sz w:val="22"/>
          <w:szCs w:val="22"/>
        </w:rPr>
        <w:t xml:space="preserve">sieci </w:t>
      </w:r>
      <w:r w:rsidR="001B51EE" w:rsidRPr="00220CA7">
        <w:rPr>
          <w:rFonts w:ascii="Cambria" w:hAnsi="Cambria" w:cs="Arial"/>
          <w:b/>
          <w:bCs/>
          <w:sz w:val="22"/>
          <w:szCs w:val="22"/>
        </w:rPr>
        <w:t>kanalizacji sanitarnej na terenie Gminy Tyrawa Wołoska</w:t>
      </w:r>
      <w:r w:rsidR="00220CA7" w:rsidRPr="00220CA7">
        <w:rPr>
          <w:rFonts w:ascii="Cambria" w:hAnsi="Cambria" w:cs="Arial"/>
          <w:b/>
          <w:bCs/>
          <w:sz w:val="22"/>
          <w:szCs w:val="22"/>
        </w:rPr>
        <w:t xml:space="preserve"> wraz z niezbędna infrastrukturą</w:t>
      </w:r>
      <w:r w:rsidR="001F07FA">
        <w:rPr>
          <w:rFonts w:ascii="Cambria" w:hAnsi="Cambria" w:cs="Arial"/>
          <w:b/>
          <w:bCs/>
          <w:sz w:val="22"/>
          <w:szCs w:val="22"/>
        </w:rPr>
        <w:t>”</w:t>
      </w:r>
      <w:r w:rsidR="00445BA8" w:rsidRPr="00220CA7">
        <w:rPr>
          <w:rFonts w:ascii="Cambria" w:hAnsi="Cambria" w:cs="Arial"/>
          <w:b/>
          <w:bCs/>
          <w:sz w:val="22"/>
          <w:szCs w:val="22"/>
        </w:rPr>
        <w:t xml:space="preserve"> w systemie zaprojektuj-wybuduj</w:t>
      </w:r>
    </w:p>
    <w:p w14:paraId="0602C0B8" w14:textId="77777777" w:rsidR="00F047F5" w:rsidRPr="007E14E8" w:rsidRDefault="00F047F5" w:rsidP="00E35CF4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32A805CC" w14:textId="77777777" w:rsidR="00CB6878" w:rsidRPr="007E14E8" w:rsidRDefault="00CB6878" w:rsidP="00EC6B7B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7E14E8" w:rsidRDefault="00DA509A" w:rsidP="00EC6B7B">
      <w:pPr>
        <w:jc w:val="center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b/>
          <w:sz w:val="20"/>
          <w:szCs w:val="20"/>
        </w:rPr>
        <w:t>OŚWIADCZAM(Y), ŻE</w:t>
      </w:r>
    </w:p>
    <w:p w14:paraId="75AD2805" w14:textId="77777777" w:rsidR="00DA509A" w:rsidRPr="007E14E8" w:rsidRDefault="00DA509A" w:rsidP="00DA509A">
      <w:pPr>
        <w:jc w:val="both"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 xml:space="preserve">wykonałem(wykonaliśmy) następujące </w:t>
      </w:r>
      <w:r w:rsidR="00623033" w:rsidRPr="007E14E8">
        <w:rPr>
          <w:rFonts w:ascii="Cambria" w:hAnsi="Cambria" w:cs="Arial"/>
          <w:sz w:val="20"/>
          <w:szCs w:val="20"/>
        </w:rPr>
        <w:t>ROBOTY BUDOWLANE</w:t>
      </w:r>
      <w:r w:rsidRPr="007E14E8">
        <w:rPr>
          <w:rFonts w:ascii="Cambria" w:hAnsi="Cambria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7E14E8" w14:paraId="12BF338A" w14:textId="77777777" w:rsidTr="00E35CF4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  <w:vAlign w:val="center"/>
          </w:tcPr>
          <w:p w14:paraId="0EE539EF" w14:textId="77777777" w:rsidR="00EC6B7B" w:rsidRPr="007E14E8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  <w:vAlign w:val="center"/>
          </w:tcPr>
          <w:p w14:paraId="0AEC51E1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  <w:vAlign w:val="center"/>
          </w:tcPr>
          <w:p w14:paraId="270DE63A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7E14E8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  <w:vAlign w:val="center"/>
          </w:tcPr>
          <w:p w14:paraId="1C710298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  <w:vAlign w:val="center"/>
          </w:tcPr>
          <w:p w14:paraId="367D469A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1" w:themeFillTint="33"/>
            <w:vAlign w:val="center"/>
          </w:tcPr>
          <w:p w14:paraId="7F0A636C" w14:textId="77777777" w:rsidR="00EC6B7B" w:rsidRPr="007E14E8" w:rsidRDefault="00EC6B7B" w:rsidP="00844F25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7E14E8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7E14E8" w14:paraId="71AC0B5E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90335" w14:textId="77777777" w:rsidR="008C4D9D" w:rsidRPr="007E14E8" w:rsidRDefault="008C4D9D" w:rsidP="00FC7FCD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CEC6E" w14:textId="77777777" w:rsidR="008C4D9D" w:rsidRPr="007E14E8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59B7328B" w14:textId="77777777" w:rsidR="008C4D9D" w:rsidRPr="007E14E8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641ADEA1" w14:textId="77777777" w:rsidR="008C4D9D" w:rsidRPr="007E14E8" w:rsidRDefault="008C4D9D" w:rsidP="00FC7FCD">
            <w:pPr>
              <w:pStyle w:val="Bezodstpw"/>
              <w:spacing w:line="276" w:lineRule="auto"/>
              <w:ind w:firstLine="186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7E14E8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robót wykonano</w:t>
            </w:r>
            <w:r w:rsidRPr="007E14E8">
              <w:rPr>
                <w:rFonts w:ascii="Cambria" w:hAnsi="Cambria" w:cs="Arial"/>
                <w:sz w:val="20"/>
                <w:szCs w:val="20"/>
              </w:rPr>
              <w:t>;</w:t>
            </w:r>
          </w:p>
          <w:p w14:paraId="1DBDBE62" w14:textId="2B92635C" w:rsidR="0061554F" w:rsidRPr="007E14E8" w:rsidRDefault="0061554F" w:rsidP="0061554F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z w:val="20"/>
                <w:szCs w:val="20"/>
              </w:rPr>
              <w:t>Roboty związane z budową lub przebudową lub rozbudową</w:t>
            </w:r>
            <w:r w:rsidR="009F51F8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9F51F8" w:rsidRPr="009F51F8">
              <w:rPr>
                <w:rFonts w:ascii="Cambria" w:hAnsi="Cambria" w:cs="Arial"/>
                <w:b/>
                <w:sz w:val="20"/>
                <w:szCs w:val="20"/>
              </w:rPr>
              <w:t>lub modernizacją</w:t>
            </w:r>
            <w:r w:rsidRPr="007E14E8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535ADF">
              <w:rPr>
                <w:rFonts w:ascii="Cambria" w:hAnsi="Cambria" w:cs="Arial"/>
                <w:b/>
                <w:sz w:val="20"/>
                <w:szCs w:val="20"/>
              </w:rPr>
              <w:t>oczyszczalni ścieków</w:t>
            </w:r>
            <w:r w:rsidRPr="007E14E8">
              <w:rPr>
                <w:rFonts w:ascii="Cambria" w:hAnsi="Cambria" w:cs="Arial"/>
                <w:b/>
                <w:sz w:val="20"/>
                <w:szCs w:val="20"/>
              </w:rPr>
              <w:t xml:space="preserve"> o wartości ………………………………….</w:t>
            </w:r>
          </w:p>
          <w:p w14:paraId="05E4A538" w14:textId="77777777" w:rsidR="00254603" w:rsidRPr="007E14E8" w:rsidRDefault="00254603" w:rsidP="00FC7FCD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2F663" w14:textId="77777777" w:rsidR="008C4D9D" w:rsidRPr="007E14E8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11C7" w14:textId="77777777" w:rsidR="008C4D9D" w:rsidRPr="007E14E8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DC2A7" w14:textId="77777777" w:rsidR="008C4D9D" w:rsidRPr="007E14E8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165D3" w14:textId="77777777" w:rsidR="008C4D9D" w:rsidRPr="007E14E8" w:rsidRDefault="008C4D9D" w:rsidP="00FC7FCD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E14E8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7E14E8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984A41" w:rsidRPr="007E14E8" w14:paraId="4764D755" w14:textId="77777777" w:rsidTr="008561DB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E5278B" w14:textId="77777777" w:rsidR="00984A41" w:rsidRPr="007E14E8" w:rsidRDefault="00984A41" w:rsidP="008561DB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2AA3FC" w14:textId="77777777" w:rsidR="00984A41" w:rsidRPr="007E14E8" w:rsidRDefault="00984A41" w:rsidP="008561DB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11676006" w14:textId="77777777" w:rsidR="009F51F8" w:rsidRPr="007E14E8" w:rsidRDefault="009F51F8" w:rsidP="009F51F8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7E14E8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45DB7C21" w14:textId="77777777" w:rsidR="009F51F8" w:rsidRPr="007E14E8" w:rsidRDefault="009F51F8" w:rsidP="009F51F8">
            <w:pPr>
              <w:pStyle w:val="Bezodstpw"/>
              <w:spacing w:line="276" w:lineRule="auto"/>
              <w:ind w:firstLine="186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7E14E8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robót wykonano</w:t>
            </w:r>
            <w:r w:rsidRPr="007E14E8">
              <w:rPr>
                <w:rFonts w:ascii="Cambria" w:hAnsi="Cambria" w:cs="Arial"/>
                <w:sz w:val="20"/>
                <w:szCs w:val="20"/>
              </w:rPr>
              <w:t>;</w:t>
            </w:r>
          </w:p>
          <w:p w14:paraId="1035CF70" w14:textId="6ED4A0B8" w:rsidR="009F51F8" w:rsidRPr="007E14E8" w:rsidRDefault="009F51F8" w:rsidP="009F51F8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  <w:r w:rsidRPr="007E14E8">
              <w:rPr>
                <w:rFonts w:ascii="Cambria" w:hAnsi="Cambria" w:cs="Arial"/>
                <w:b/>
                <w:sz w:val="20"/>
                <w:szCs w:val="20"/>
              </w:rPr>
              <w:t>Roboty związane z budową lub przebudową lub rozbudową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9F51F8">
              <w:rPr>
                <w:rFonts w:ascii="Cambria" w:hAnsi="Cambria" w:cs="Arial"/>
                <w:b/>
                <w:sz w:val="20"/>
                <w:szCs w:val="20"/>
              </w:rPr>
              <w:t>lub modernizacją</w:t>
            </w:r>
            <w:r w:rsidRPr="007E14E8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535ADF">
              <w:rPr>
                <w:rFonts w:ascii="Cambria" w:hAnsi="Cambria" w:cs="Arial"/>
                <w:b/>
                <w:sz w:val="20"/>
                <w:szCs w:val="20"/>
              </w:rPr>
              <w:t>oczyszczalni ścieków</w:t>
            </w:r>
            <w:r w:rsidRPr="007E14E8">
              <w:rPr>
                <w:rFonts w:ascii="Cambria" w:hAnsi="Cambria" w:cs="Arial"/>
                <w:b/>
                <w:sz w:val="20"/>
                <w:szCs w:val="20"/>
              </w:rPr>
              <w:t xml:space="preserve"> o wartości ………………………………….</w:t>
            </w:r>
          </w:p>
          <w:p w14:paraId="5F860C58" w14:textId="77777777" w:rsidR="00984A41" w:rsidRPr="007E14E8" w:rsidRDefault="00984A41" w:rsidP="008561DB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947B77" w14:textId="77777777" w:rsidR="00984A41" w:rsidRPr="007E14E8" w:rsidRDefault="00984A41" w:rsidP="008561DB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51427F" w14:textId="77777777" w:rsidR="00984A41" w:rsidRPr="007E14E8" w:rsidRDefault="00984A41" w:rsidP="008561DB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70D9CE" w14:textId="77777777" w:rsidR="00984A41" w:rsidRPr="007E14E8" w:rsidRDefault="00984A41" w:rsidP="008561DB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607B3F" w14:textId="77777777" w:rsidR="00984A41" w:rsidRPr="007E14E8" w:rsidRDefault="00984A41" w:rsidP="008561DB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E14E8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7E14E8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61FC5F21" w14:textId="77777777" w:rsidR="00DA509A" w:rsidRPr="007E14E8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  <w:r w:rsidRPr="007E14E8">
        <w:rPr>
          <w:rFonts w:ascii="Cambria" w:hAnsi="Cambria" w:cs="Arial"/>
          <w:sz w:val="20"/>
          <w:szCs w:val="20"/>
        </w:rPr>
        <w:t xml:space="preserve">*  niepotrzebne skreślić </w:t>
      </w:r>
      <w:r w:rsidR="00DB210B" w:rsidRPr="007E14E8">
        <w:rPr>
          <w:rFonts w:ascii="Cambria" w:hAnsi="Cambria" w:cs="Arial"/>
          <w:sz w:val="20"/>
          <w:szCs w:val="20"/>
        </w:rPr>
        <w:t xml:space="preserve">                         </w:t>
      </w:r>
      <w:r w:rsidR="00DB210B" w:rsidRPr="007E14E8">
        <w:rPr>
          <w:rFonts w:ascii="Cambria" w:hAnsi="Cambria" w:cs="Arial"/>
          <w:sz w:val="20"/>
          <w:szCs w:val="20"/>
        </w:rPr>
        <w:tab/>
      </w:r>
      <w:r w:rsidR="00DB210B" w:rsidRPr="007E14E8">
        <w:rPr>
          <w:rFonts w:ascii="Cambria" w:hAnsi="Cambria" w:cs="Arial"/>
          <w:sz w:val="20"/>
          <w:szCs w:val="20"/>
        </w:rPr>
        <w:tab/>
      </w:r>
      <w:r w:rsidR="00DB210B" w:rsidRPr="007E14E8">
        <w:rPr>
          <w:rFonts w:ascii="Cambria" w:hAnsi="Cambria" w:cs="Arial"/>
          <w:sz w:val="20"/>
          <w:szCs w:val="20"/>
        </w:rPr>
        <w:tab/>
      </w:r>
      <w:r w:rsidR="00DB210B" w:rsidRPr="007E14E8">
        <w:rPr>
          <w:rFonts w:ascii="Cambria" w:hAnsi="Cambria" w:cs="Arial"/>
          <w:sz w:val="20"/>
          <w:szCs w:val="20"/>
        </w:rPr>
        <w:tab/>
      </w:r>
    </w:p>
    <w:sectPr w:rsidR="00DA509A" w:rsidRPr="007E14E8" w:rsidSect="00C02626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ECDF" w14:textId="77777777" w:rsidR="00F00E43" w:rsidRDefault="00F00E43">
      <w:r>
        <w:separator/>
      </w:r>
    </w:p>
  </w:endnote>
  <w:endnote w:type="continuationSeparator" w:id="0">
    <w:p w14:paraId="7C8CE376" w14:textId="77777777" w:rsidR="00F00E43" w:rsidRDefault="00F0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6DD0" w14:textId="77777777" w:rsidR="00BE4CF5" w:rsidRDefault="00BE4CF5" w:rsidP="00BE4CF5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5DE7608C" w14:textId="77777777" w:rsidR="00B44CA4" w:rsidRPr="00BE4CF5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10AB" w14:textId="77777777" w:rsidR="00F00E43" w:rsidRDefault="00F00E43">
      <w:r>
        <w:separator/>
      </w:r>
    </w:p>
  </w:footnote>
  <w:footnote w:type="continuationSeparator" w:id="0">
    <w:p w14:paraId="4405EB8F" w14:textId="77777777" w:rsidR="00F00E43" w:rsidRDefault="00F0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F276F3D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7651937B" w14:textId="77777777" w:rsidR="00AD72BA" w:rsidRPr="00B65ADF" w:rsidRDefault="00AD72BA" w:rsidP="00AD72B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postępowania </w:t>
    </w:r>
    <w:r w:rsidRPr="00B65ADF">
      <w:rPr>
        <w:rFonts w:ascii="Cambria" w:eastAsia="Times-Roman" w:hAnsi="Cambria" w:cs="Arial"/>
        <w:bCs/>
        <w:iCs/>
        <w:sz w:val="20"/>
        <w:szCs w:val="20"/>
      </w:rPr>
      <w:t>:</w:t>
    </w:r>
    <w:r w:rsidRPr="00B65ADF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B.Zp.271</w:t>
    </w:r>
    <w:r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….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.202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1</w:t>
    </w:r>
  </w:p>
  <w:p w14:paraId="6D67538D" w14:textId="77777777" w:rsidR="000C6D2A" w:rsidRPr="003250C8" w:rsidRDefault="000C6D2A" w:rsidP="003250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5734652">
    <w:abstractNumId w:val="33"/>
  </w:num>
  <w:num w:numId="2" w16cid:durableId="662860284">
    <w:abstractNumId w:val="38"/>
  </w:num>
  <w:num w:numId="3" w16cid:durableId="649215011">
    <w:abstractNumId w:val="27"/>
  </w:num>
  <w:num w:numId="4" w16cid:durableId="1321664762">
    <w:abstractNumId w:val="24"/>
  </w:num>
  <w:num w:numId="5" w16cid:durableId="1143815824">
    <w:abstractNumId w:val="18"/>
  </w:num>
  <w:num w:numId="6" w16cid:durableId="1205293819">
    <w:abstractNumId w:val="30"/>
  </w:num>
  <w:num w:numId="7" w16cid:durableId="1770537484">
    <w:abstractNumId w:val="34"/>
  </w:num>
  <w:num w:numId="8" w16cid:durableId="528757036">
    <w:abstractNumId w:val="22"/>
  </w:num>
  <w:num w:numId="9" w16cid:durableId="1576890962">
    <w:abstractNumId w:val="45"/>
  </w:num>
  <w:num w:numId="10" w16cid:durableId="765420484">
    <w:abstractNumId w:val="50"/>
  </w:num>
  <w:num w:numId="11" w16cid:durableId="1498690368">
    <w:abstractNumId w:val="19"/>
  </w:num>
  <w:num w:numId="12" w16cid:durableId="1443568326">
    <w:abstractNumId w:val="48"/>
  </w:num>
  <w:num w:numId="13" w16cid:durableId="1374429120">
    <w:abstractNumId w:val="49"/>
  </w:num>
  <w:num w:numId="14" w16cid:durableId="1019812065">
    <w:abstractNumId w:val="12"/>
  </w:num>
  <w:num w:numId="15" w16cid:durableId="1170674789">
    <w:abstractNumId w:val="25"/>
  </w:num>
  <w:num w:numId="16" w16cid:durableId="837232363">
    <w:abstractNumId w:val="29"/>
  </w:num>
  <w:num w:numId="17" w16cid:durableId="1781946837">
    <w:abstractNumId w:val="44"/>
  </w:num>
  <w:num w:numId="18" w16cid:durableId="1690333141">
    <w:abstractNumId w:val="21"/>
  </w:num>
  <w:num w:numId="19" w16cid:durableId="158545465">
    <w:abstractNumId w:val="13"/>
  </w:num>
  <w:num w:numId="20" w16cid:durableId="197667080">
    <w:abstractNumId w:val="16"/>
  </w:num>
  <w:num w:numId="21" w16cid:durableId="314526514">
    <w:abstractNumId w:val="39"/>
  </w:num>
  <w:num w:numId="22" w16cid:durableId="784468886">
    <w:abstractNumId w:val="17"/>
  </w:num>
  <w:num w:numId="23" w16cid:durableId="909802787">
    <w:abstractNumId w:val="43"/>
  </w:num>
  <w:num w:numId="24" w16cid:durableId="1141263619">
    <w:abstractNumId w:val="41"/>
  </w:num>
  <w:num w:numId="25" w16cid:durableId="1268656487">
    <w:abstractNumId w:val="20"/>
  </w:num>
  <w:num w:numId="26" w16cid:durableId="107420507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4568116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6050890">
    <w:abstractNumId w:val="3"/>
  </w:num>
  <w:num w:numId="29" w16cid:durableId="1049720015">
    <w:abstractNumId w:val="8"/>
  </w:num>
  <w:num w:numId="30" w16cid:durableId="1654290978">
    <w:abstractNumId w:val="2"/>
  </w:num>
  <w:num w:numId="31" w16cid:durableId="2094084469">
    <w:abstractNumId w:val="37"/>
  </w:num>
  <w:num w:numId="32" w16cid:durableId="1950694577">
    <w:abstractNumId w:val="11"/>
  </w:num>
  <w:num w:numId="33" w16cid:durableId="981039344">
    <w:abstractNumId w:val="26"/>
  </w:num>
  <w:num w:numId="34" w16cid:durableId="222062671">
    <w:abstractNumId w:val="40"/>
  </w:num>
  <w:num w:numId="35" w16cid:durableId="853305282">
    <w:abstractNumId w:val="15"/>
  </w:num>
  <w:num w:numId="36" w16cid:durableId="1609585400">
    <w:abstractNumId w:val="47"/>
  </w:num>
  <w:num w:numId="37" w16cid:durableId="1734351554">
    <w:abstractNumId w:val="14"/>
  </w:num>
  <w:num w:numId="38" w16cid:durableId="1420827307">
    <w:abstractNumId w:val="10"/>
  </w:num>
  <w:num w:numId="39" w16cid:durableId="1791822471">
    <w:abstractNumId w:val="23"/>
  </w:num>
  <w:num w:numId="40" w16cid:durableId="131101563">
    <w:abstractNumId w:val="35"/>
  </w:num>
  <w:num w:numId="41" w16cid:durableId="1941832093">
    <w:abstractNumId w:val="31"/>
  </w:num>
  <w:num w:numId="42" w16cid:durableId="19073707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2600551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1734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9C4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A570C"/>
    <w:rsid w:val="001B000A"/>
    <w:rsid w:val="001B3135"/>
    <w:rsid w:val="001B51EE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07F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0CA7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3983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5BA8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14D2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ADF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3942"/>
    <w:rsid w:val="005C52B4"/>
    <w:rsid w:val="005C74D9"/>
    <w:rsid w:val="005D3855"/>
    <w:rsid w:val="005D3E53"/>
    <w:rsid w:val="005D49B2"/>
    <w:rsid w:val="005D4DFD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4E8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20DDE"/>
    <w:rsid w:val="008215CC"/>
    <w:rsid w:val="00822E62"/>
    <w:rsid w:val="00823981"/>
    <w:rsid w:val="00824F4A"/>
    <w:rsid w:val="00825EA0"/>
    <w:rsid w:val="00826C7F"/>
    <w:rsid w:val="0083278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442E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4A41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51F8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B7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394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863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CF4"/>
    <w:rsid w:val="00E35D31"/>
    <w:rsid w:val="00E3633F"/>
    <w:rsid w:val="00E40BB6"/>
    <w:rsid w:val="00E449A6"/>
    <w:rsid w:val="00E44E6C"/>
    <w:rsid w:val="00E45537"/>
    <w:rsid w:val="00E46519"/>
    <w:rsid w:val="00E51671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393A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0E43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C3E5B6"/>
  <w15:docId w15:val="{30E78613-3585-4488-AD86-00E567F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C3718-1541-4079-9713-61B6017B1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8A90B-70C9-4ABC-ABD7-70E5AED0BC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tomaszewskad</cp:lastModifiedBy>
  <cp:revision>33</cp:revision>
  <cp:lastPrinted>2020-12-21T07:19:00Z</cp:lastPrinted>
  <dcterms:created xsi:type="dcterms:W3CDTF">2020-12-21T07:19:00Z</dcterms:created>
  <dcterms:modified xsi:type="dcterms:W3CDTF">2023-03-13T10:36:00Z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