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6A30" w14:textId="77777777" w:rsidR="00990FE2" w:rsidRDefault="00990FE2" w:rsidP="00990FE2">
      <w:pPr>
        <w:pStyle w:val="Nagwek20"/>
        <w:jc w:val="right"/>
        <w:rPr>
          <w:b w:val="0"/>
          <w:sz w:val="24"/>
        </w:rPr>
      </w:pPr>
    </w:p>
    <w:p w14:paraId="271E9C7D" w14:textId="77777777" w:rsidR="00990FE2" w:rsidRDefault="00990FE2" w:rsidP="00990FE2">
      <w:pPr>
        <w:pStyle w:val="Nagwek20"/>
        <w:jc w:val="right"/>
        <w:rPr>
          <w:i/>
          <w:sz w:val="24"/>
          <w:szCs w:val="24"/>
        </w:rPr>
      </w:pPr>
      <w:r w:rsidRPr="00B67FD0">
        <w:rPr>
          <w:b w:val="0"/>
          <w:bCs w:val="0"/>
          <w:noProof/>
        </w:rPr>
        <w:drawing>
          <wp:anchor distT="0" distB="0" distL="114300" distR="114300" simplePos="0" relativeHeight="251659264" behindDoc="1" locked="0" layoutInCell="1" allowOverlap="1" wp14:anchorId="5F7C9BD6" wp14:editId="4A735A0D">
            <wp:simplePos x="0" y="0"/>
            <wp:positionH relativeFrom="margin">
              <wp:align>left</wp:align>
            </wp:positionH>
            <wp:positionV relativeFrom="paragraph">
              <wp:posOffset>9525</wp:posOffset>
            </wp:positionV>
            <wp:extent cx="1981200" cy="932815"/>
            <wp:effectExtent l="0" t="0" r="0" b="635"/>
            <wp:wrapTight wrapText="bothSides">
              <wp:wrapPolygon edited="0">
                <wp:start x="0" y="0"/>
                <wp:lineTo x="0" y="21174"/>
                <wp:lineTo x="21392" y="21174"/>
                <wp:lineTo x="2139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9128" cy="936561"/>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sz w:val="24"/>
        </w:rPr>
        <w:t>Załącznik nr 4 do  SWZ</w:t>
      </w:r>
      <w:r>
        <w:rPr>
          <w:sz w:val="24"/>
          <w:szCs w:val="24"/>
        </w:rPr>
        <w:t xml:space="preserve"> </w:t>
      </w:r>
    </w:p>
    <w:p w14:paraId="5C663436" w14:textId="77777777" w:rsidR="00990FE2" w:rsidRDefault="00990FE2" w:rsidP="00990FE2">
      <w:pPr>
        <w:jc w:val="center"/>
        <w:rPr>
          <w:rFonts w:ascii="Times New Roman" w:hAnsi="Times New Roman" w:cs="Times New Roman"/>
          <w:b/>
          <w:bCs/>
          <w:sz w:val="24"/>
          <w:szCs w:val="24"/>
        </w:rPr>
      </w:pPr>
      <w:bookmarkStart w:id="0" w:name="_Hlk74142933"/>
    </w:p>
    <w:p w14:paraId="57EDDC6C" w14:textId="77777777" w:rsidR="00990FE2" w:rsidRDefault="00990FE2" w:rsidP="00990FE2">
      <w:pPr>
        <w:jc w:val="center"/>
        <w:rPr>
          <w:rFonts w:ascii="Times New Roman" w:hAnsi="Times New Roman" w:cs="Times New Roman"/>
          <w:b/>
          <w:bCs/>
          <w:sz w:val="24"/>
          <w:szCs w:val="24"/>
        </w:rPr>
      </w:pPr>
    </w:p>
    <w:p w14:paraId="5B2E0F26" w14:textId="77777777" w:rsidR="00990FE2" w:rsidRDefault="00990FE2" w:rsidP="00990FE2">
      <w:pPr>
        <w:pStyle w:val="Podtytu"/>
        <w:rPr>
          <w:rFonts w:ascii="Times New Roman" w:hAnsi="Times New Roman"/>
          <w:b/>
          <w:bCs/>
        </w:rPr>
      </w:pPr>
    </w:p>
    <w:p w14:paraId="1107FE92" w14:textId="77777777" w:rsidR="00990FE2" w:rsidRPr="00B4074B" w:rsidRDefault="00990FE2" w:rsidP="00990FE2">
      <w:pPr>
        <w:pStyle w:val="Podtytu"/>
        <w:rPr>
          <w:rFonts w:ascii="Times New Roman" w:hAnsi="Times New Roman"/>
        </w:rPr>
      </w:pPr>
      <w:r>
        <w:rPr>
          <w:rFonts w:ascii="Times New Roman" w:hAnsi="Times New Roman"/>
          <w:b/>
          <w:bCs/>
        </w:rPr>
        <w:t>UMOWA NA ROBOTY BUDOWLANE  nr ……</w:t>
      </w:r>
      <w:r w:rsidRPr="0075482A">
        <w:rPr>
          <w:rFonts w:ascii="Times New Roman" w:hAnsi="Times New Roman"/>
          <w:b/>
          <w:bCs/>
          <w:i/>
        </w:rPr>
        <w:t xml:space="preserve"> </w:t>
      </w:r>
      <w:r w:rsidRPr="0075482A">
        <w:rPr>
          <w:rFonts w:ascii="Times New Roman" w:hAnsi="Times New Roman"/>
        </w:rPr>
        <w:t>(projekt)</w:t>
      </w:r>
    </w:p>
    <w:p w14:paraId="7ABDF1BD" w14:textId="77777777" w:rsidR="00990FE2" w:rsidRDefault="00990FE2" w:rsidP="00990FE2">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 W dniu ………………………. roku w Tyrawie Wołoskiej, pomiędzy Gminą Tyrawa Wołoska, zwaną dalej Zamawiającym, reprezentowaną przez: </w:t>
      </w:r>
    </w:p>
    <w:p w14:paraId="63EFE388" w14:textId="77777777" w:rsidR="00990FE2" w:rsidRDefault="00990FE2" w:rsidP="00990FE2">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Teresę Brzeżawską-Juszczak – Wójta Gminy,</w:t>
      </w:r>
    </w:p>
    <w:p w14:paraId="04F8CCA0" w14:textId="78645FCB" w:rsidR="00990FE2" w:rsidRDefault="00990FE2" w:rsidP="00990FE2">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przy kontrasygnacie Skarbnika Gminy –Marty Karnas,</w:t>
      </w:r>
    </w:p>
    <w:p w14:paraId="57CEBF09" w14:textId="77777777" w:rsidR="00990FE2" w:rsidRDefault="00990FE2" w:rsidP="00990FE2">
      <w:pPr>
        <w:jc w:val="both"/>
        <w:rPr>
          <w:rFonts w:ascii="Times New Roman" w:hAnsi="Times New Roman" w:cs="Times New Roman"/>
          <w:b/>
          <w:sz w:val="24"/>
          <w:szCs w:val="24"/>
        </w:rPr>
      </w:pPr>
      <w:r>
        <w:rPr>
          <w:rFonts w:ascii="Times New Roman" w:hAnsi="Times New Roman" w:cs="Times New Roman"/>
          <w:b/>
          <w:sz w:val="24"/>
          <w:szCs w:val="24"/>
        </w:rPr>
        <w:t>a</w:t>
      </w:r>
    </w:p>
    <w:p w14:paraId="31839CDA" w14:textId="77777777" w:rsidR="00990FE2" w:rsidRDefault="00990FE2" w:rsidP="00990FE2">
      <w:pPr>
        <w:jc w:val="both"/>
        <w:rPr>
          <w:rFonts w:ascii="Times New Roman" w:hAnsi="Times New Roman" w:cs="Times New Roman"/>
          <w:b/>
          <w:sz w:val="24"/>
          <w:szCs w:val="24"/>
        </w:rPr>
      </w:pPr>
      <w:r>
        <w:rPr>
          <w:rFonts w:ascii="Times New Roman" w:hAnsi="Times New Roman" w:cs="Times New Roman"/>
          <w:b/>
          <w:sz w:val="24"/>
          <w:szCs w:val="24"/>
        </w:rPr>
        <w:t>firmą  ..................................................................................................., NIP.............................., REGON ………………… zwaną w dalszej treści umowy, Wykonawcą” reprezentowaną przez:</w:t>
      </w:r>
    </w:p>
    <w:p w14:paraId="21253635" w14:textId="77777777" w:rsidR="00990FE2" w:rsidRDefault="00990FE2" w:rsidP="00990FE2">
      <w:pPr>
        <w:jc w:val="both"/>
        <w:rPr>
          <w:rFonts w:ascii="Times New Roman" w:hAnsi="Times New Roman" w:cs="Times New Roman"/>
          <w:b/>
          <w:sz w:val="24"/>
          <w:szCs w:val="24"/>
        </w:rPr>
      </w:pPr>
      <w:r>
        <w:rPr>
          <w:rFonts w:ascii="Times New Roman" w:hAnsi="Times New Roman" w:cs="Times New Roman"/>
          <w:b/>
          <w:sz w:val="24"/>
          <w:szCs w:val="24"/>
        </w:rPr>
        <w:t>1.....................................................................................................................................................</w:t>
      </w:r>
    </w:p>
    <w:p w14:paraId="2B9D4F05" w14:textId="77777777" w:rsidR="00990FE2" w:rsidRDefault="00990FE2" w:rsidP="00990FE2">
      <w:pPr>
        <w:jc w:val="both"/>
        <w:rPr>
          <w:rFonts w:ascii="Times New Roman" w:hAnsi="Times New Roman" w:cs="Times New Roman"/>
          <w:b/>
          <w:sz w:val="24"/>
          <w:szCs w:val="24"/>
        </w:rPr>
      </w:pPr>
      <w:r>
        <w:rPr>
          <w:rFonts w:ascii="Times New Roman" w:hAnsi="Times New Roman" w:cs="Times New Roman"/>
          <w:b/>
          <w:sz w:val="24"/>
          <w:szCs w:val="24"/>
        </w:rPr>
        <w:t>2.....................................................................................................................................................</w:t>
      </w:r>
    </w:p>
    <w:p w14:paraId="4CED3C65" w14:textId="77777777" w:rsidR="00990FE2" w:rsidRDefault="00990FE2" w:rsidP="00990FE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została zawarta umowa o treści następującej, będąca wynikiem  postępowania w sprawie </w:t>
      </w:r>
      <w:r w:rsidRPr="00A877B4">
        <w:rPr>
          <w:rFonts w:ascii="Times New Roman" w:hAnsi="Times New Roman" w:cs="Times New Roman"/>
          <w:b/>
          <w:sz w:val="24"/>
          <w:szCs w:val="24"/>
        </w:rPr>
        <w:t xml:space="preserve">udzielenia zamówienia publicznego znak </w:t>
      </w:r>
      <w:r w:rsidRPr="00017FBC">
        <w:rPr>
          <w:rFonts w:ascii="Times New Roman" w:hAnsi="Times New Roman" w:cs="Times New Roman"/>
          <w:b/>
          <w:color w:val="auto"/>
          <w:sz w:val="24"/>
          <w:szCs w:val="24"/>
        </w:rPr>
        <w:t xml:space="preserve">IIiGG.271.16.2022 </w:t>
      </w:r>
      <w:r w:rsidRPr="00A877B4">
        <w:rPr>
          <w:rFonts w:ascii="Times New Roman" w:hAnsi="Times New Roman" w:cs="Times New Roman"/>
          <w:b/>
          <w:sz w:val="24"/>
          <w:szCs w:val="24"/>
        </w:rPr>
        <w:t xml:space="preserve">przeprowadzonego w trybie podstawowym </w:t>
      </w:r>
      <w:r>
        <w:rPr>
          <w:rFonts w:ascii="Times New Roman" w:hAnsi="Times New Roman" w:cs="Times New Roman"/>
          <w:b/>
          <w:sz w:val="24"/>
          <w:szCs w:val="24"/>
        </w:rPr>
        <w:t>z możliwością</w:t>
      </w:r>
      <w:r w:rsidRPr="00A877B4">
        <w:rPr>
          <w:rFonts w:ascii="Times New Roman" w:hAnsi="Times New Roman" w:cs="Times New Roman"/>
          <w:b/>
          <w:sz w:val="24"/>
          <w:szCs w:val="24"/>
        </w:rPr>
        <w:t xml:space="preserve"> negocjacji na podstawie art. 275 pkt </w:t>
      </w:r>
      <w:r>
        <w:rPr>
          <w:rFonts w:ascii="Times New Roman" w:hAnsi="Times New Roman" w:cs="Times New Roman"/>
          <w:b/>
          <w:sz w:val="24"/>
          <w:szCs w:val="24"/>
        </w:rPr>
        <w:t>2</w:t>
      </w:r>
      <w:r w:rsidRPr="00A877B4">
        <w:rPr>
          <w:rFonts w:ascii="Times New Roman" w:hAnsi="Times New Roman" w:cs="Times New Roman"/>
          <w:b/>
          <w:sz w:val="24"/>
          <w:szCs w:val="24"/>
        </w:rPr>
        <w:t xml:space="preserve"> ustawy Prawo zamówień publicznych</w:t>
      </w:r>
      <w:r w:rsidRPr="005F286E">
        <w:rPr>
          <w:rFonts w:ascii="Times New Roman" w:hAnsi="Times New Roman" w:cs="Times New Roman"/>
          <w:sz w:val="24"/>
          <w:szCs w:val="24"/>
        </w:rPr>
        <w:t xml:space="preserve"> </w:t>
      </w:r>
    </w:p>
    <w:p w14:paraId="4432D6C4" w14:textId="77777777" w:rsidR="00990FE2" w:rsidRPr="0075482A" w:rsidRDefault="00990FE2" w:rsidP="00990FE2">
      <w:pPr>
        <w:spacing w:line="240" w:lineRule="auto"/>
        <w:jc w:val="center"/>
        <w:rPr>
          <w:rFonts w:ascii="Times New Roman" w:hAnsi="Times New Roman" w:cs="Times New Roman"/>
          <w:bCs/>
          <w:sz w:val="24"/>
          <w:szCs w:val="24"/>
        </w:rPr>
      </w:pPr>
      <w:r>
        <w:rPr>
          <w:rFonts w:ascii="Times New Roman" w:hAnsi="Times New Roman" w:cs="Times New Roman"/>
          <w:b/>
          <w:sz w:val="24"/>
          <w:szCs w:val="24"/>
        </w:rPr>
        <w:t>§  1.  Przedmiot umowy</w:t>
      </w:r>
    </w:p>
    <w:p w14:paraId="6D660281" w14:textId="77777777" w:rsidR="00990FE2" w:rsidRPr="004C3BE2" w:rsidRDefault="00990FE2" w:rsidP="00990FE2">
      <w:pPr>
        <w:pStyle w:val="Default"/>
        <w:numPr>
          <w:ilvl w:val="0"/>
          <w:numId w:val="28"/>
        </w:numPr>
        <w:spacing w:after="120"/>
        <w:jc w:val="both"/>
        <w:rPr>
          <w:rFonts w:ascii="Times New Roman" w:hAnsi="Times New Roman" w:cs="Times New Roman"/>
          <w:b/>
        </w:rPr>
      </w:pPr>
      <w:r w:rsidRPr="00CB0CE7">
        <w:rPr>
          <w:rFonts w:ascii="Times New Roman" w:hAnsi="Times New Roman" w:cs="Times New Roman"/>
          <w:b/>
        </w:rPr>
        <w:t>Przedmiotem umowy jest zrealizowanie zamówienia (</w:t>
      </w:r>
      <w:r>
        <w:rPr>
          <w:rFonts w:ascii="Times New Roman" w:hAnsi="Times New Roman" w:cs="Times New Roman"/>
          <w:b/>
        </w:rPr>
        <w:t>określonego w treści umowy również jako „</w:t>
      </w:r>
      <w:r w:rsidRPr="00CB0CE7">
        <w:rPr>
          <w:rFonts w:ascii="Times New Roman" w:hAnsi="Times New Roman" w:cs="Times New Roman"/>
          <w:b/>
        </w:rPr>
        <w:t>Inwestycji</w:t>
      </w:r>
      <w:r>
        <w:rPr>
          <w:rFonts w:ascii="Times New Roman" w:hAnsi="Times New Roman" w:cs="Times New Roman"/>
          <w:b/>
        </w:rPr>
        <w:t>”</w:t>
      </w:r>
      <w:r w:rsidRPr="00CB0CE7">
        <w:rPr>
          <w:rFonts w:ascii="Times New Roman" w:hAnsi="Times New Roman" w:cs="Times New Roman"/>
          <w:b/>
        </w:rPr>
        <w:t xml:space="preserve"> )</w:t>
      </w:r>
      <w:r>
        <w:rPr>
          <w:rFonts w:ascii="Times New Roman" w:hAnsi="Times New Roman" w:cs="Times New Roman"/>
          <w:bCs/>
        </w:rPr>
        <w:t xml:space="preserve"> </w:t>
      </w:r>
      <w:r w:rsidRPr="0075482A">
        <w:rPr>
          <w:rFonts w:ascii="Times New Roman" w:hAnsi="Times New Roman" w:cs="Times New Roman"/>
          <w:bCs/>
        </w:rPr>
        <w:t xml:space="preserve">pn. </w:t>
      </w:r>
      <w:r w:rsidRPr="004C3BE2">
        <w:rPr>
          <w:rFonts w:ascii="Times New Roman" w:hAnsi="Times New Roman" w:cs="Times New Roman"/>
          <w:b/>
        </w:rPr>
        <w:t xml:space="preserve">  „Przebudowa dróg gminnych w miejscowości Tyrawa Wołoska, Rozpucie, Rakowa, Hołuczków oraz Siemuszowa” w ramach Rządowego Funduszu Polski Ład: Programu Inwestycji Strategicznych  </w:t>
      </w:r>
    </w:p>
    <w:p w14:paraId="7D7AFEE1" w14:textId="77777777" w:rsidR="00990FE2" w:rsidRPr="00017FBC" w:rsidRDefault="00990FE2" w:rsidP="00990FE2">
      <w:pPr>
        <w:pStyle w:val="Default"/>
        <w:spacing w:after="120"/>
        <w:ind w:left="357"/>
        <w:jc w:val="both"/>
        <w:rPr>
          <w:rFonts w:ascii="Times New Roman" w:hAnsi="Times New Roman" w:cs="Times New Roman"/>
          <w:b/>
          <w:color w:val="auto"/>
          <w:sz w:val="22"/>
          <w:szCs w:val="22"/>
          <w:u w:val="single"/>
        </w:rPr>
      </w:pPr>
      <w:r w:rsidRPr="00017FBC">
        <w:rPr>
          <w:rFonts w:ascii="Times New Roman" w:hAnsi="Times New Roman" w:cs="Times New Roman"/>
          <w:b/>
          <w:color w:val="auto"/>
          <w:sz w:val="22"/>
          <w:szCs w:val="22"/>
          <w:u w:val="single"/>
        </w:rPr>
        <w:t>Zamówienie obejmuje wykonanie w formule „ZAPROJEKTUJ I WYBUDUJ”:</w:t>
      </w:r>
    </w:p>
    <w:p w14:paraId="7F6A5AEE" w14:textId="3FB65C2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1)</w:t>
      </w:r>
      <w:r w:rsidRPr="005A4E25">
        <w:rPr>
          <w:rFonts w:ascii="Times New Roman" w:hAnsi="Times New Roman"/>
          <w:b/>
          <w:bCs/>
          <w:color w:val="auto"/>
        </w:rPr>
        <w:tab/>
        <w:t>Przebudowę drogi gminnej dz. nr ew. 773 w miejscowości Tyrawa Wołoska,</w:t>
      </w:r>
    </w:p>
    <w:p w14:paraId="2E2F4EA7"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2)</w:t>
      </w:r>
      <w:r w:rsidRPr="005A4E25">
        <w:rPr>
          <w:rFonts w:ascii="Times New Roman" w:hAnsi="Times New Roman"/>
          <w:b/>
          <w:bCs/>
          <w:color w:val="auto"/>
        </w:rPr>
        <w:tab/>
        <w:t>Przebudowę drogi gminnej dz. nr ew. 1083 w miejscowości Tyrawa Wołoska,</w:t>
      </w:r>
    </w:p>
    <w:p w14:paraId="67E92F9D"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3)</w:t>
      </w:r>
      <w:r w:rsidRPr="005A4E25">
        <w:rPr>
          <w:rFonts w:ascii="Times New Roman" w:hAnsi="Times New Roman"/>
          <w:b/>
          <w:bCs/>
          <w:color w:val="auto"/>
        </w:rPr>
        <w:tab/>
        <w:t>Przebudowę drogi gminnej dz. nr ew. 330 w miejscowości Tyrawa Wołoska</w:t>
      </w:r>
    </w:p>
    <w:p w14:paraId="77D476CB"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4)</w:t>
      </w:r>
      <w:r w:rsidRPr="005A4E25">
        <w:rPr>
          <w:rFonts w:ascii="Times New Roman" w:hAnsi="Times New Roman"/>
          <w:b/>
          <w:bCs/>
          <w:color w:val="auto"/>
        </w:rPr>
        <w:tab/>
        <w:t>Przebudowę drogi gminnej dz. nr ew. 1109 w miejscowości Tyrawa Wołoska,</w:t>
      </w:r>
    </w:p>
    <w:p w14:paraId="2CDE4501"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5)</w:t>
      </w:r>
      <w:r w:rsidRPr="005A4E25">
        <w:rPr>
          <w:rFonts w:ascii="Times New Roman" w:hAnsi="Times New Roman"/>
          <w:b/>
          <w:bCs/>
          <w:color w:val="auto"/>
        </w:rPr>
        <w:tab/>
        <w:t>Przebudowę drogi gminnej dz. nr ew. 156/6 w miejscowości Tyrawa Wołoska,</w:t>
      </w:r>
    </w:p>
    <w:p w14:paraId="660A098F"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6)</w:t>
      </w:r>
      <w:r w:rsidRPr="005A4E25">
        <w:rPr>
          <w:rFonts w:ascii="Times New Roman" w:hAnsi="Times New Roman"/>
          <w:b/>
          <w:bCs/>
          <w:color w:val="auto"/>
        </w:rPr>
        <w:tab/>
        <w:t>Przebudowę drogi gminnej dz. nr ew. 1117 w miejscowości Tyrawa Wołoska,</w:t>
      </w:r>
    </w:p>
    <w:p w14:paraId="2A1D96C1"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7)</w:t>
      </w:r>
      <w:r w:rsidRPr="005A4E25">
        <w:rPr>
          <w:rFonts w:ascii="Times New Roman" w:hAnsi="Times New Roman"/>
          <w:b/>
          <w:bCs/>
          <w:color w:val="auto"/>
        </w:rPr>
        <w:tab/>
        <w:t>Przebudowę drogi gminnej dz. nr ew. 107 w miejscowości Tyrawa Wołoska,</w:t>
      </w:r>
    </w:p>
    <w:p w14:paraId="4C2D41DB"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8)</w:t>
      </w:r>
      <w:r w:rsidRPr="005A4E25">
        <w:rPr>
          <w:rFonts w:ascii="Times New Roman" w:hAnsi="Times New Roman"/>
          <w:b/>
          <w:bCs/>
          <w:color w:val="auto"/>
        </w:rPr>
        <w:tab/>
        <w:t>Przebudowę drogi gminnej dz. nr ew. 1099 w miejscowości Tyrawa Wołoska,</w:t>
      </w:r>
    </w:p>
    <w:p w14:paraId="7F443CEE"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9)</w:t>
      </w:r>
      <w:r w:rsidRPr="005A4E25">
        <w:rPr>
          <w:rFonts w:ascii="Times New Roman" w:hAnsi="Times New Roman"/>
          <w:b/>
          <w:bCs/>
          <w:color w:val="auto"/>
        </w:rPr>
        <w:tab/>
        <w:t>Przebudowę drogi gminnej dz. nr ew. 170/1 i 169/1 w miejscowości Tyrawa Wołoska,</w:t>
      </w:r>
    </w:p>
    <w:p w14:paraId="77E27683"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10)</w:t>
      </w:r>
      <w:r w:rsidRPr="005A4E25">
        <w:rPr>
          <w:rFonts w:ascii="Times New Roman" w:hAnsi="Times New Roman"/>
          <w:b/>
          <w:bCs/>
          <w:color w:val="auto"/>
        </w:rPr>
        <w:tab/>
        <w:t>Przebudowę drogi gminnej dz. nr ew. 1144/1 w miejscowości Tyrawa Wołoska,</w:t>
      </w:r>
    </w:p>
    <w:p w14:paraId="45E969C3"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11)</w:t>
      </w:r>
      <w:r w:rsidRPr="005A4E25">
        <w:rPr>
          <w:rFonts w:ascii="Times New Roman" w:hAnsi="Times New Roman"/>
          <w:b/>
          <w:bCs/>
          <w:color w:val="auto"/>
        </w:rPr>
        <w:tab/>
        <w:t>Przebudowę drogo gminnej dz. nr ew. 1095, 1094, 1093, 1092, 1091 w miejscowości Rozpucie,</w:t>
      </w:r>
    </w:p>
    <w:p w14:paraId="268B4684"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12)</w:t>
      </w:r>
      <w:r w:rsidRPr="005A4E25">
        <w:rPr>
          <w:rFonts w:ascii="Times New Roman" w:hAnsi="Times New Roman"/>
          <w:b/>
          <w:bCs/>
          <w:color w:val="auto"/>
        </w:rPr>
        <w:tab/>
        <w:t>Przebudowę drogo gminnej dz. nr ew. 462/2 i 461 w miejscowości Rozpucie,</w:t>
      </w:r>
    </w:p>
    <w:p w14:paraId="481D0647"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lastRenderedPageBreak/>
        <w:t>13)</w:t>
      </w:r>
      <w:r w:rsidRPr="005A4E25">
        <w:rPr>
          <w:rFonts w:ascii="Times New Roman" w:hAnsi="Times New Roman"/>
          <w:b/>
          <w:bCs/>
          <w:color w:val="auto"/>
        </w:rPr>
        <w:tab/>
        <w:t xml:space="preserve"> Przebudowę drogo gminnej dz. nr ew. 457 w miejscowości Rozpucie,</w:t>
      </w:r>
    </w:p>
    <w:p w14:paraId="1C86A0D8"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14)</w:t>
      </w:r>
      <w:r w:rsidRPr="005A4E25">
        <w:rPr>
          <w:rFonts w:ascii="Times New Roman" w:hAnsi="Times New Roman"/>
          <w:b/>
          <w:bCs/>
          <w:color w:val="auto"/>
        </w:rPr>
        <w:tab/>
        <w:t>Przebudowę drogo gminnej dz. nr ew. 228 i 195 w miejscowości Rakowa,</w:t>
      </w:r>
    </w:p>
    <w:p w14:paraId="73D54A25"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15)</w:t>
      </w:r>
      <w:r w:rsidRPr="005A4E25">
        <w:rPr>
          <w:rFonts w:ascii="Times New Roman" w:hAnsi="Times New Roman"/>
          <w:b/>
          <w:bCs/>
          <w:color w:val="auto"/>
        </w:rPr>
        <w:tab/>
        <w:t>Przebudowę drogo gminnej dz. nr ew. 239/1 w miejscowości Hołuczków,</w:t>
      </w:r>
    </w:p>
    <w:p w14:paraId="588A58D0"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16)</w:t>
      </w:r>
      <w:r w:rsidRPr="005A4E25">
        <w:rPr>
          <w:rFonts w:ascii="Times New Roman" w:hAnsi="Times New Roman"/>
          <w:b/>
          <w:bCs/>
          <w:color w:val="auto"/>
        </w:rPr>
        <w:tab/>
        <w:t>Przebudowę drogo gminnej dz. nr ew. 67 w miejscowości Hołuczków,</w:t>
      </w:r>
    </w:p>
    <w:p w14:paraId="4E7E08A4" w14:textId="77777777" w:rsidR="005A4E25"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17)</w:t>
      </w:r>
      <w:r w:rsidRPr="005A4E25">
        <w:rPr>
          <w:rFonts w:ascii="Times New Roman" w:hAnsi="Times New Roman"/>
          <w:b/>
          <w:bCs/>
          <w:color w:val="auto"/>
        </w:rPr>
        <w:tab/>
        <w:t>Przebudowę drogo gminnej dz. nr ew. 221 i 291 w miejscowości Siemuszowa,</w:t>
      </w:r>
    </w:p>
    <w:p w14:paraId="2422E577" w14:textId="2AF09959" w:rsidR="00990FE2" w:rsidRPr="005A4E25" w:rsidRDefault="005A4E25" w:rsidP="005A4E25">
      <w:pPr>
        <w:pStyle w:val="Akapitzlist"/>
        <w:suppressAutoHyphens w:val="0"/>
        <w:spacing w:after="0"/>
        <w:ind w:left="360"/>
        <w:jc w:val="both"/>
        <w:rPr>
          <w:rFonts w:ascii="Times New Roman" w:hAnsi="Times New Roman"/>
          <w:b/>
          <w:bCs/>
          <w:color w:val="auto"/>
        </w:rPr>
      </w:pPr>
      <w:r w:rsidRPr="005A4E25">
        <w:rPr>
          <w:rFonts w:ascii="Times New Roman" w:hAnsi="Times New Roman"/>
          <w:b/>
          <w:bCs/>
          <w:color w:val="auto"/>
        </w:rPr>
        <w:t>18)</w:t>
      </w:r>
      <w:r w:rsidRPr="005A4E25">
        <w:rPr>
          <w:rFonts w:ascii="Times New Roman" w:hAnsi="Times New Roman"/>
          <w:b/>
          <w:bCs/>
          <w:color w:val="auto"/>
        </w:rPr>
        <w:tab/>
        <w:t>Przebudowę drogo gminnej dz. nr ew. 438 w miejscowości Siemuszowa.</w:t>
      </w:r>
    </w:p>
    <w:p w14:paraId="6B37A506" w14:textId="77777777" w:rsidR="005A4E25" w:rsidRPr="00990FE2" w:rsidRDefault="005A4E25" w:rsidP="005A4E25">
      <w:pPr>
        <w:pStyle w:val="Akapitzlist"/>
        <w:suppressAutoHyphens w:val="0"/>
        <w:spacing w:after="0"/>
        <w:ind w:left="360"/>
        <w:jc w:val="both"/>
        <w:rPr>
          <w:rFonts w:ascii="Times New Roman" w:hAnsi="Times New Roman"/>
          <w:b/>
          <w:bCs/>
          <w:color w:val="FF0000"/>
        </w:rPr>
      </w:pPr>
    </w:p>
    <w:p w14:paraId="69C9D37B" w14:textId="77777777" w:rsidR="00990FE2" w:rsidRPr="00017FBC" w:rsidRDefault="00990FE2" w:rsidP="00990FE2">
      <w:pPr>
        <w:pStyle w:val="Default"/>
        <w:numPr>
          <w:ilvl w:val="0"/>
          <w:numId w:val="28"/>
        </w:numPr>
        <w:jc w:val="both"/>
        <w:rPr>
          <w:rFonts w:ascii="Times New Roman" w:hAnsi="Times New Roman" w:cs="Times New Roman"/>
          <w:b/>
        </w:rPr>
      </w:pPr>
      <w:r w:rsidRPr="00B4074B">
        <w:rPr>
          <w:rFonts w:ascii="Times New Roman" w:hAnsi="Times New Roman"/>
        </w:rPr>
        <w:t xml:space="preserve">Szczegółowy zakres przedmiotu </w:t>
      </w:r>
      <w:r>
        <w:rPr>
          <w:rFonts w:ascii="Times New Roman" w:hAnsi="Times New Roman"/>
        </w:rPr>
        <w:t>umowy</w:t>
      </w:r>
      <w:r w:rsidRPr="00B4074B">
        <w:rPr>
          <w:rFonts w:ascii="Times New Roman" w:hAnsi="Times New Roman"/>
        </w:rPr>
        <w:t xml:space="preserve"> zawarty jest w Programach Funkcjonalno – Użytkowych  (PFU)</w:t>
      </w:r>
      <w:r>
        <w:rPr>
          <w:rFonts w:ascii="Times New Roman" w:hAnsi="Times New Roman"/>
        </w:rPr>
        <w:t xml:space="preserve"> dotyczących przebudowy w/w dróg </w:t>
      </w:r>
      <w:r w:rsidRPr="00B4074B">
        <w:rPr>
          <w:rFonts w:ascii="Times New Roman" w:hAnsi="Times New Roman"/>
        </w:rPr>
        <w:t xml:space="preserve"> – </w:t>
      </w:r>
      <w:r w:rsidRPr="00BC3F54">
        <w:rPr>
          <w:rFonts w:ascii="Times New Roman" w:hAnsi="Times New Roman"/>
        </w:rPr>
        <w:t>stanowiących Załącznik Nr 9</w:t>
      </w:r>
      <w:r w:rsidRPr="00B4074B">
        <w:rPr>
          <w:rFonts w:ascii="Times New Roman" w:hAnsi="Times New Roman"/>
        </w:rPr>
        <w:t xml:space="preserve"> do </w:t>
      </w:r>
      <w:r>
        <w:rPr>
          <w:rFonts w:ascii="Times New Roman" w:hAnsi="Times New Roman"/>
        </w:rPr>
        <w:t xml:space="preserve">Specyfikacji Warunków Zamówienia </w:t>
      </w:r>
      <w:r w:rsidRPr="00B4074B">
        <w:rPr>
          <w:rFonts w:ascii="Times New Roman" w:hAnsi="Times New Roman"/>
        </w:rPr>
        <w:t xml:space="preserve">. </w:t>
      </w:r>
    </w:p>
    <w:p w14:paraId="7EC2F9EF" w14:textId="77777777" w:rsidR="00990FE2" w:rsidRPr="00B73866" w:rsidRDefault="00990FE2" w:rsidP="00990FE2">
      <w:pPr>
        <w:spacing w:after="0" w:line="240" w:lineRule="auto"/>
        <w:jc w:val="both"/>
        <w:rPr>
          <w:rFonts w:ascii="Times New Roman" w:hAnsi="Times New Roman" w:cs="Times New Roman"/>
          <w:sz w:val="24"/>
          <w:szCs w:val="24"/>
        </w:rPr>
      </w:pPr>
    </w:p>
    <w:p w14:paraId="18FB4761" w14:textId="77777777" w:rsidR="00990FE2" w:rsidRPr="00684002" w:rsidRDefault="00990FE2" w:rsidP="00990FE2">
      <w:pPr>
        <w:pStyle w:val="Default"/>
        <w:numPr>
          <w:ilvl w:val="0"/>
          <w:numId w:val="28"/>
        </w:numPr>
        <w:jc w:val="both"/>
        <w:rPr>
          <w:rFonts w:ascii="Times New Roman" w:hAnsi="Times New Roman" w:cs="Times New Roman"/>
          <w:b/>
        </w:rPr>
      </w:pPr>
      <w:r w:rsidRPr="00B4074B">
        <w:rPr>
          <w:rFonts w:ascii="Times New Roman" w:hAnsi="Times New Roman" w:cs="Times New Roman"/>
        </w:rPr>
        <w:t xml:space="preserve">Realizacja zamówienia </w:t>
      </w:r>
      <w:r>
        <w:rPr>
          <w:rFonts w:ascii="Times New Roman" w:hAnsi="Times New Roman" w:cs="Times New Roman"/>
        </w:rPr>
        <w:t>obejmuje:</w:t>
      </w:r>
      <w:r w:rsidRPr="00B4074B">
        <w:rPr>
          <w:rFonts w:ascii="Times New Roman" w:hAnsi="Times New Roman" w:cs="Times New Roman"/>
        </w:rPr>
        <w:t xml:space="preserve"> </w:t>
      </w:r>
      <w:r>
        <w:rPr>
          <w:rFonts w:ascii="Times New Roman" w:hAnsi="Times New Roman" w:cs="Times New Roman"/>
        </w:rPr>
        <w:t xml:space="preserve"> </w:t>
      </w:r>
    </w:p>
    <w:p w14:paraId="7AEE09F5" w14:textId="77777777" w:rsidR="00990FE2" w:rsidRPr="00684002" w:rsidRDefault="00990FE2" w:rsidP="00990FE2">
      <w:pPr>
        <w:pStyle w:val="Akapitzlist"/>
        <w:numPr>
          <w:ilvl w:val="0"/>
          <w:numId w:val="65"/>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prac projektowych wraz z uzyskaniem  niezbędnych opinii, uzgodnień oraz przygotowani</w:t>
      </w:r>
      <w:r>
        <w:rPr>
          <w:rFonts w:ascii="Times New Roman" w:hAnsi="Times New Roman"/>
          <w:sz w:val="24"/>
          <w:szCs w:val="24"/>
        </w:rPr>
        <w:t>e</w:t>
      </w:r>
      <w:r w:rsidRPr="00684002">
        <w:rPr>
          <w:rFonts w:ascii="Times New Roman" w:hAnsi="Times New Roman"/>
          <w:sz w:val="24"/>
          <w:szCs w:val="24"/>
        </w:rPr>
        <w:t xml:space="preserve"> materiałów do dokonania w imieniu i na rzecz Zamawiającego zgłoszenia zamiaru wykonania robót budowlanych</w:t>
      </w:r>
      <w:r w:rsidRPr="008577B6">
        <w:rPr>
          <w:rFonts w:ascii="Times New Roman" w:hAnsi="Times New Roman"/>
          <w:sz w:val="24"/>
          <w:szCs w:val="24"/>
        </w:rPr>
        <w:t xml:space="preserve"> </w:t>
      </w:r>
      <w:r w:rsidRPr="00684002">
        <w:rPr>
          <w:rFonts w:ascii="Times New Roman" w:hAnsi="Times New Roman"/>
          <w:sz w:val="24"/>
          <w:szCs w:val="24"/>
        </w:rPr>
        <w:t>oraz uzyskanie innych decyzji administracyjnych niezbędnych do zrealizowania przedmiotowego zadania inwestycyjnego w oparciu o  Program Funkcjonalno – Użytkowy (PFU) oraz odpowiednie przepisy prawa,</w:t>
      </w:r>
    </w:p>
    <w:p w14:paraId="19010546" w14:textId="77777777" w:rsidR="00990FE2" w:rsidRPr="00684002" w:rsidRDefault="00990FE2" w:rsidP="00990FE2">
      <w:pPr>
        <w:pStyle w:val="Akapitzlist"/>
        <w:numPr>
          <w:ilvl w:val="0"/>
          <w:numId w:val="65"/>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robót budowlanych na przedmiotowym zadaniu w oparciu o dokumentację projektową opracowaną przez Wykonawcę</w:t>
      </w:r>
      <w:r>
        <w:rPr>
          <w:rFonts w:ascii="Times New Roman" w:hAnsi="Times New Roman"/>
          <w:sz w:val="24"/>
          <w:szCs w:val="24"/>
        </w:rPr>
        <w:t xml:space="preserve"> </w:t>
      </w:r>
      <w:r w:rsidRPr="00684002">
        <w:rPr>
          <w:rFonts w:ascii="Times New Roman" w:hAnsi="Times New Roman"/>
          <w:sz w:val="24"/>
          <w:szCs w:val="24"/>
        </w:rPr>
        <w:t>oraz odpowiednie przepisy prawa,</w:t>
      </w:r>
    </w:p>
    <w:p w14:paraId="57341F47" w14:textId="77777777" w:rsidR="00990FE2" w:rsidRPr="00684002" w:rsidRDefault="00990FE2" w:rsidP="00990FE2">
      <w:pPr>
        <w:pStyle w:val="Akapitzlist"/>
        <w:numPr>
          <w:ilvl w:val="0"/>
          <w:numId w:val="65"/>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color w:val="auto"/>
          <w:sz w:val="24"/>
          <w:szCs w:val="24"/>
        </w:rPr>
        <w:t>sprawowanie nadzoru autorskiego w trakcie realizacji robót budowlanych do dnia upływu rękojmi za wady robót budowlanych.</w:t>
      </w:r>
    </w:p>
    <w:p w14:paraId="05A0C043" w14:textId="77777777" w:rsidR="00990FE2" w:rsidRPr="005757CA" w:rsidRDefault="00990FE2" w:rsidP="00990FE2">
      <w:pPr>
        <w:pStyle w:val="Default"/>
        <w:numPr>
          <w:ilvl w:val="0"/>
          <w:numId w:val="28"/>
        </w:numPr>
        <w:jc w:val="both"/>
        <w:rPr>
          <w:rFonts w:ascii="Times New Roman" w:hAnsi="Times New Roman" w:cs="Times New Roman"/>
          <w:b/>
        </w:rPr>
      </w:pPr>
      <w:r w:rsidRPr="005757CA">
        <w:rPr>
          <w:rFonts w:ascii="Times New Roman" w:hAnsi="Times New Roman"/>
        </w:rPr>
        <w:t>Wykonawca wyłoniony w postępowaniu przetargowym, w zakresie przygotowania dokumentacji projektowej zobowiązany będzie między innymi do:</w:t>
      </w:r>
    </w:p>
    <w:p w14:paraId="02FC792D" w14:textId="77777777" w:rsidR="00990FE2" w:rsidRPr="005757CA" w:rsidRDefault="00990FE2" w:rsidP="00990FE2">
      <w:pPr>
        <w:numPr>
          <w:ilvl w:val="0"/>
          <w:numId w:val="46"/>
        </w:numPr>
        <w:autoSpaceDE w:val="0"/>
        <w:autoSpaceDN w:val="0"/>
        <w:adjustRightInd w:val="0"/>
        <w:spacing w:after="0" w:line="240" w:lineRule="auto"/>
        <w:rPr>
          <w:rFonts w:ascii="Times New Roman" w:hAnsi="Times New Roman" w:cs="Times New Roman"/>
          <w:sz w:val="24"/>
          <w:szCs w:val="24"/>
        </w:rPr>
      </w:pPr>
      <w:r w:rsidRPr="005757CA">
        <w:rPr>
          <w:rFonts w:ascii="Times New Roman" w:hAnsi="Times New Roman" w:cs="Times New Roman"/>
          <w:sz w:val="24"/>
          <w:szCs w:val="24"/>
        </w:rPr>
        <w:t>sporządzenia aktualnej mapy do celów projektowych;</w:t>
      </w:r>
    </w:p>
    <w:p w14:paraId="2AC1549E" w14:textId="77777777" w:rsidR="00990FE2" w:rsidRPr="005757CA" w:rsidRDefault="00990FE2" w:rsidP="00990FE2">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wykonania wszelkich niezbędnych badań i pomiarów niezbędnych do opracowania dokumentacji projektowej;</w:t>
      </w:r>
    </w:p>
    <w:p w14:paraId="55D7FDC0" w14:textId="77777777" w:rsidR="00990FE2" w:rsidRPr="00C200CE" w:rsidRDefault="00990FE2" w:rsidP="00990FE2">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 xml:space="preserve">opracowania dokumentacji projektowej i szczegółowych specyfikacji technicznych </w:t>
      </w:r>
      <w:r w:rsidRPr="00C200CE">
        <w:rPr>
          <w:rFonts w:ascii="Times New Roman" w:hAnsi="Times New Roman" w:cs="Times New Roman"/>
          <w:sz w:val="24"/>
          <w:szCs w:val="24"/>
        </w:rPr>
        <w:t xml:space="preserve">wykonania i odbioru robót budowlanych , z uwzględnieniem wymagań rozporządzenia Ministra </w:t>
      </w:r>
      <w:r w:rsidRPr="002A3E13">
        <w:rPr>
          <w:rFonts w:ascii="Times New Roman" w:hAnsi="Times New Roman" w:cs="Times New Roman"/>
          <w:sz w:val="24"/>
          <w:szCs w:val="24"/>
        </w:rPr>
        <w:t>Rozwoju i Technologii z dnia 20 grudnia 2021 r. w sprawie szczegółowego zakresu i formy dokumentacji projektowej, specyfikacji technicznych wykonania i odbioru robót budowlanych oraz programu funkcjonalno-użytkowego ( Dz. U. poz. 2454)</w:t>
      </w:r>
      <w:r w:rsidRPr="00C200CE">
        <w:rPr>
          <w:rFonts w:ascii="Times New Roman" w:hAnsi="Times New Roman" w:cs="Times New Roman"/>
          <w:sz w:val="24"/>
          <w:szCs w:val="24"/>
        </w:rPr>
        <w:t>;</w:t>
      </w:r>
    </w:p>
    <w:p w14:paraId="5A2EA31D" w14:textId="77777777" w:rsidR="00990FE2" w:rsidRPr="00C200CE" w:rsidRDefault="00990FE2" w:rsidP="00990FE2">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4A346CBF" w14:textId="77777777" w:rsidR="00990FE2" w:rsidRPr="00C200CE" w:rsidRDefault="00990FE2" w:rsidP="00990FE2">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pozyskania i przygotowania niezbędnych dokumentów i opracowań do uzyskania decyzji o środowiskowych uwarunkowaniach ( m.in. mapy ewidencyjne, karta informacyjna )  oraz zezwolenia na wycinkę drzew i krzewów – o ile dotyczy</w:t>
      </w:r>
    </w:p>
    <w:p w14:paraId="583CB3BA" w14:textId="77777777" w:rsidR="00990FE2" w:rsidRPr="00C200CE" w:rsidRDefault="00990FE2" w:rsidP="00990FE2">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uzyskania w imieniu Zamawiającego niezbędnych do realizacji przedsięwzięcia zezwoleń, decyzji, uzgodnień i opinii wymaganych obowiązującymi przepisami, w tym m.in.</w:t>
      </w:r>
    </w:p>
    <w:p w14:paraId="2BC7C655" w14:textId="77777777" w:rsidR="00990FE2" w:rsidRPr="00017FBC" w:rsidRDefault="00990FE2" w:rsidP="00990FE2">
      <w:pPr>
        <w:numPr>
          <w:ilvl w:val="0"/>
          <w:numId w:val="74"/>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decyzji o środowiskowych uwarunkowaniach  </w:t>
      </w:r>
    </w:p>
    <w:p w14:paraId="2A10639A" w14:textId="77777777" w:rsidR="00990FE2" w:rsidRPr="00017FBC" w:rsidRDefault="00990FE2" w:rsidP="00990FE2">
      <w:pPr>
        <w:numPr>
          <w:ilvl w:val="0"/>
          <w:numId w:val="74"/>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zezwolenia  na wycinkę drzew i krzewów </w:t>
      </w:r>
    </w:p>
    <w:p w14:paraId="51C9D1AD" w14:textId="77777777" w:rsidR="00990FE2" w:rsidRPr="00017FBC" w:rsidRDefault="00990FE2" w:rsidP="00990FE2">
      <w:pPr>
        <w:numPr>
          <w:ilvl w:val="0"/>
          <w:numId w:val="74"/>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dokonania zgłoszenia zamiaru wykonania robót budowlanych lub uzyskania pozwolenia na budowę lub zezwolenia na realizację inwestycji drogowej </w:t>
      </w:r>
      <w:r w:rsidRPr="00017FBC">
        <w:rPr>
          <w:rFonts w:ascii="Times New Roman" w:hAnsi="Times New Roman" w:cs="Times New Roman"/>
          <w:color w:val="auto"/>
          <w:sz w:val="24"/>
          <w:szCs w:val="24"/>
        </w:rPr>
        <w:t xml:space="preserve"> </w:t>
      </w:r>
    </w:p>
    <w:p w14:paraId="467DC5AB" w14:textId="77777777" w:rsidR="00990FE2" w:rsidRPr="00C200CE" w:rsidRDefault="00990FE2" w:rsidP="00990FE2">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opracowania i zatwierdzenia projektów organizacji ruchu na czas robót oraz projektów stałej organizacji ruchu;</w:t>
      </w:r>
    </w:p>
    <w:p w14:paraId="62151992" w14:textId="77777777" w:rsidR="00990FE2" w:rsidRPr="00C200CE" w:rsidRDefault="00990FE2" w:rsidP="00990FE2">
      <w:pPr>
        <w:numPr>
          <w:ilvl w:val="0"/>
          <w:numId w:val="47"/>
        </w:numPr>
        <w:autoSpaceDE w:val="0"/>
        <w:autoSpaceDN w:val="0"/>
        <w:adjustRightInd w:val="0"/>
        <w:spacing w:after="120" w:line="240" w:lineRule="auto"/>
        <w:jc w:val="both"/>
        <w:rPr>
          <w:rFonts w:ascii="Times New Roman" w:hAnsi="Times New Roman" w:cs="Times New Roman"/>
          <w:sz w:val="24"/>
          <w:szCs w:val="24"/>
        </w:rPr>
      </w:pPr>
      <w:r w:rsidRPr="00C200CE">
        <w:rPr>
          <w:rFonts w:ascii="Times New Roman" w:hAnsi="Times New Roman" w:cs="Times New Roman"/>
          <w:sz w:val="24"/>
          <w:szCs w:val="24"/>
        </w:rPr>
        <w:lastRenderedPageBreak/>
        <w:t xml:space="preserve">ponoszenia wszelkich opłat administracyjnych w wyniku prowadzonych działań związanych z uzyskiwaniem uzgodnień, opinii i decyzji. </w:t>
      </w:r>
    </w:p>
    <w:p w14:paraId="5E82D7D2" w14:textId="77777777" w:rsidR="00990FE2" w:rsidRPr="00C77E48" w:rsidRDefault="00990FE2" w:rsidP="00990FE2">
      <w:pPr>
        <w:pStyle w:val="Akapitzlist"/>
        <w:numPr>
          <w:ilvl w:val="0"/>
          <w:numId w:val="28"/>
        </w:numPr>
        <w:autoSpaceDE w:val="0"/>
        <w:autoSpaceDN w:val="0"/>
        <w:adjustRightInd w:val="0"/>
        <w:spacing w:after="0" w:line="240" w:lineRule="auto"/>
        <w:ind w:left="357" w:hanging="357"/>
        <w:jc w:val="both"/>
        <w:rPr>
          <w:rFonts w:ascii="Times New Roman" w:hAnsi="Times New Roman"/>
          <w:b/>
          <w:bCs/>
          <w:sz w:val="24"/>
          <w:szCs w:val="24"/>
        </w:rPr>
      </w:pPr>
      <w:r w:rsidRPr="00C77E48">
        <w:rPr>
          <w:rFonts w:ascii="Times New Roman" w:hAnsi="Times New Roman"/>
          <w:b/>
          <w:bCs/>
          <w:sz w:val="24"/>
          <w:szCs w:val="24"/>
        </w:rPr>
        <w:t>Treść, zakres i forma projektu budowlanego ma pozwolić na:</w:t>
      </w:r>
    </w:p>
    <w:p w14:paraId="5C9E6EB3" w14:textId="77777777" w:rsidR="00990FE2" w:rsidRPr="00C77E48" w:rsidRDefault="00990FE2" w:rsidP="00990FE2">
      <w:pPr>
        <w:pStyle w:val="Akapitzlist"/>
        <w:numPr>
          <w:ilvl w:val="0"/>
          <w:numId w:val="73"/>
        </w:numPr>
        <w:autoSpaceDE w:val="0"/>
        <w:autoSpaceDN w:val="0"/>
        <w:adjustRightInd w:val="0"/>
        <w:spacing w:after="0" w:line="240" w:lineRule="auto"/>
        <w:ind w:left="717"/>
        <w:jc w:val="both"/>
        <w:rPr>
          <w:rFonts w:ascii="Times New Roman" w:hAnsi="Times New Roman"/>
          <w:b/>
          <w:bCs/>
          <w:sz w:val="24"/>
          <w:szCs w:val="24"/>
        </w:rPr>
      </w:pPr>
      <w:r w:rsidRPr="00C77E48">
        <w:rPr>
          <w:rFonts w:ascii="Times New Roman" w:hAnsi="Times New Roman"/>
          <w:b/>
          <w:bCs/>
          <w:sz w:val="24"/>
          <w:szCs w:val="24"/>
          <w:u w:val="single"/>
        </w:rPr>
        <w:t xml:space="preserve">dokonanie zgłoszenia zamiaru wykonania robót budowlanych </w:t>
      </w:r>
    </w:p>
    <w:p w14:paraId="4509B9F2" w14:textId="77777777" w:rsidR="00990FE2" w:rsidRPr="00C77E48" w:rsidRDefault="00990FE2" w:rsidP="00990FE2">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212F487D" w14:textId="77777777" w:rsidR="00990FE2" w:rsidRPr="00C77E48" w:rsidRDefault="00990FE2" w:rsidP="00990FE2">
      <w:pPr>
        <w:pStyle w:val="Akapitzlist"/>
        <w:numPr>
          <w:ilvl w:val="0"/>
          <w:numId w:val="73"/>
        </w:numPr>
        <w:autoSpaceDE w:val="0"/>
        <w:autoSpaceDN w:val="0"/>
        <w:adjustRightInd w:val="0"/>
        <w:spacing w:after="0" w:line="240" w:lineRule="auto"/>
        <w:ind w:left="717"/>
        <w:jc w:val="both"/>
        <w:rPr>
          <w:rFonts w:ascii="Times New Roman" w:hAnsi="Times New Roman"/>
          <w:sz w:val="24"/>
          <w:szCs w:val="24"/>
        </w:rPr>
      </w:pPr>
      <w:r w:rsidRPr="00C77E48">
        <w:rPr>
          <w:rFonts w:ascii="Times New Roman" w:hAnsi="Times New Roman"/>
          <w:b/>
          <w:bCs/>
          <w:sz w:val="24"/>
          <w:szCs w:val="24"/>
          <w:u w:val="single"/>
        </w:rPr>
        <w:t xml:space="preserve">uzyskanie pozwolenia na budowę </w:t>
      </w:r>
    </w:p>
    <w:p w14:paraId="2DFCB981" w14:textId="77777777" w:rsidR="00990FE2" w:rsidRPr="00C77E48" w:rsidRDefault="00990FE2" w:rsidP="00990FE2">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53655863" w14:textId="77777777" w:rsidR="00990FE2" w:rsidRPr="00C77E48" w:rsidRDefault="00990FE2" w:rsidP="00990FE2">
      <w:pPr>
        <w:pStyle w:val="Akapitzlist"/>
        <w:numPr>
          <w:ilvl w:val="0"/>
          <w:numId w:val="73"/>
        </w:numPr>
        <w:autoSpaceDE w:val="0"/>
        <w:autoSpaceDN w:val="0"/>
        <w:adjustRightInd w:val="0"/>
        <w:spacing w:after="0" w:line="240" w:lineRule="auto"/>
        <w:ind w:left="714" w:hanging="357"/>
        <w:jc w:val="both"/>
        <w:rPr>
          <w:rFonts w:ascii="Times New Roman" w:hAnsi="Times New Roman"/>
          <w:b/>
          <w:bCs/>
          <w:sz w:val="24"/>
          <w:szCs w:val="24"/>
        </w:rPr>
      </w:pPr>
      <w:r w:rsidRPr="00C77E48">
        <w:rPr>
          <w:rFonts w:ascii="Times New Roman" w:hAnsi="Times New Roman"/>
          <w:b/>
          <w:bCs/>
          <w:sz w:val="24"/>
          <w:szCs w:val="24"/>
          <w:u w:val="single"/>
        </w:rPr>
        <w:t>uzyskanie zezwolenie na realizację inwestycji drogowej</w:t>
      </w:r>
      <w:r w:rsidRPr="00C77E48">
        <w:rPr>
          <w:rFonts w:ascii="Times New Roman" w:hAnsi="Times New Roman"/>
          <w:sz w:val="24"/>
          <w:szCs w:val="24"/>
          <w:u w:val="single"/>
        </w:rPr>
        <w:t xml:space="preserve"> </w:t>
      </w:r>
      <w:r w:rsidRPr="00C77E48">
        <w:rPr>
          <w:rFonts w:ascii="Times New Roman" w:hAnsi="Times New Roman"/>
          <w:b/>
          <w:bCs/>
          <w:sz w:val="24"/>
          <w:szCs w:val="24"/>
          <w:u w:val="single"/>
        </w:rPr>
        <w:t>(ZRID)</w:t>
      </w:r>
    </w:p>
    <w:p w14:paraId="71FCB597" w14:textId="77777777" w:rsidR="00990FE2" w:rsidRDefault="00990FE2" w:rsidP="00990FE2">
      <w:pPr>
        <w:spacing w:after="120" w:line="240" w:lineRule="auto"/>
        <w:ind w:left="357"/>
        <w:jc w:val="both"/>
        <w:rPr>
          <w:rFonts w:ascii="Times New Roman" w:hAnsi="Times New Roman" w:cs="Times New Roman"/>
          <w:b/>
          <w:bCs/>
          <w:sz w:val="24"/>
          <w:szCs w:val="24"/>
        </w:rPr>
      </w:pPr>
    </w:p>
    <w:p w14:paraId="06CF43B7" w14:textId="77777777" w:rsidR="00990FE2" w:rsidRPr="00C77E48" w:rsidRDefault="00990FE2" w:rsidP="00990FE2">
      <w:pPr>
        <w:spacing w:after="120" w:line="240" w:lineRule="auto"/>
        <w:ind w:left="357"/>
        <w:jc w:val="both"/>
        <w:rPr>
          <w:rFonts w:ascii="Times New Roman" w:hAnsi="Times New Roman" w:cs="Times New Roman"/>
          <w:b/>
          <w:bCs/>
          <w:sz w:val="24"/>
          <w:szCs w:val="24"/>
        </w:rPr>
      </w:pPr>
      <w:r w:rsidRPr="00C77E48">
        <w:rPr>
          <w:rFonts w:ascii="Times New Roman" w:hAnsi="Times New Roman" w:cs="Times New Roman"/>
          <w:b/>
          <w:bCs/>
          <w:sz w:val="24"/>
          <w:szCs w:val="24"/>
        </w:rPr>
        <w:t>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58657FA6" w14:textId="77777777" w:rsidR="00990FE2" w:rsidRPr="00684002" w:rsidRDefault="00990FE2" w:rsidP="00990FE2">
      <w:pPr>
        <w:pStyle w:val="Akapitzlist"/>
        <w:numPr>
          <w:ilvl w:val="0"/>
          <w:numId w:val="28"/>
        </w:numPr>
        <w:spacing w:after="0" w:line="240" w:lineRule="auto"/>
        <w:jc w:val="both"/>
        <w:rPr>
          <w:rFonts w:ascii="Times New Roman" w:hAnsi="Times New Roman"/>
          <w:sz w:val="24"/>
          <w:szCs w:val="24"/>
        </w:rPr>
      </w:pPr>
      <w:r w:rsidRPr="00684002">
        <w:rPr>
          <w:rFonts w:ascii="Times New Roman" w:hAnsi="Times New Roman"/>
          <w:sz w:val="24"/>
          <w:szCs w:val="24"/>
        </w:rPr>
        <w:t xml:space="preserve">Dokumentację projektową należy sporządzić i przygotować w następujący sposób: </w:t>
      </w:r>
    </w:p>
    <w:p w14:paraId="48DED7AC" w14:textId="77777777" w:rsidR="00990FE2" w:rsidRPr="00C200CE" w:rsidRDefault="00990FE2" w:rsidP="00990FE2">
      <w:pPr>
        <w:numPr>
          <w:ilvl w:val="0"/>
          <w:numId w:val="48"/>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budowlany i wykonawczy – w 4 egz. ,</w:t>
      </w:r>
    </w:p>
    <w:p w14:paraId="2804CF8E" w14:textId="77777777" w:rsidR="00990FE2" w:rsidRPr="00C200CE" w:rsidRDefault="00990FE2" w:rsidP="00990FE2">
      <w:pPr>
        <w:numPr>
          <w:ilvl w:val="0"/>
          <w:numId w:val="48"/>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stałej organizacji ruchu i na czas trwania robót – w 4 egz.</w:t>
      </w:r>
    </w:p>
    <w:p w14:paraId="5B9B4DE8" w14:textId="77777777" w:rsidR="00990FE2" w:rsidRPr="00C200CE" w:rsidRDefault="00990FE2" w:rsidP="00990FE2">
      <w:pPr>
        <w:numPr>
          <w:ilvl w:val="0"/>
          <w:numId w:val="48"/>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przedmiary robót – w 4 egz.</w:t>
      </w:r>
    </w:p>
    <w:p w14:paraId="70089685" w14:textId="77777777" w:rsidR="00990FE2" w:rsidRPr="00C200CE" w:rsidRDefault="00990FE2" w:rsidP="00990FE2">
      <w:pPr>
        <w:numPr>
          <w:ilvl w:val="0"/>
          <w:numId w:val="48"/>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kosztorys inwestorski – w 4 egz.</w:t>
      </w:r>
    </w:p>
    <w:p w14:paraId="148352F9" w14:textId="77777777" w:rsidR="00990FE2" w:rsidRPr="00C200CE" w:rsidRDefault="00990FE2" w:rsidP="00990FE2">
      <w:pPr>
        <w:numPr>
          <w:ilvl w:val="0"/>
          <w:numId w:val="48"/>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specyfikacje techniczne wykonania i odbioru robót – w 4 egz.</w:t>
      </w:r>
    </w:p>
    <w:p w14:paraId="0D12C83E" w14:textId="77777777" w:rsidR="00990FE2" w:rsidRPr="00C200CE" w:rsidRDefault="00990FE2" w:rsidP="00990FE2">
      <w:pPr>
        <w:spacing w:after="0" w:line="240" w:lineRule="auto"/>
        <w:ind w:left="360"/>
        <w:jc w:val="both"/>
        <w:rPr>
          <w:rFonts w:ascii="Times New Roman" w:hAnsi="Times New Roman" w:cs="Times New Roman"/>
          <w:sz w:val="24"/>
          <w:szCs w:val="24"/>
        </w:rPr>
      </w:pPr>
      <w:r w:rsidRPr="00C200CE">
        <w:rPr>
          <w:rFonts w:ascii="Times New Roman" w:hAnsi="Times New Roman" w:cs="Times New Roman"/>
          <w:sz w:val="24"/>
          <w:szCs w:val="24"/>
        </w:rPr>
        <w:t>Cały zakres dokumentacji projektowej należy sporządzić w wersji papierowej i elektronicznej w formatach: *.dwg, *.xls, *.docx, jak również w formacie  *.pdf na nośniku CD.</w:t>
      </w:r>
    </w:p>
    <w:p w14:paraId="2498A554" w14:textId="77777777" w:rsidR="00990FE2" w:rsidRPr="00C200CE" w:rsidRDefault="00990FE2" w:rsidP="00990FE2">
      <w:pPr>
        <w:pStyle w:val="Akapitzlist"/>
        <w:numPr>
          <w:ilvl w:val="0"/>
          <w:numId w:val="4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Wykonawca</w:t>
      </w:r>
      <w:r>
        <w:rPr>
          <w:rFonts w:ascii="Times New Roman" w:hAnsi="Times New Roman"/>
          <w:sz w:val="24"/>
          <w:szCs w:val="24"/>
        </w:rPr>
        <w:t xml:space="preserve"> </w:t>
      </w:r>
      <w:r w:rsidRPr="00C200CE">
        <w:rPr>
          <w:rFonts w:ascii="Times New Roman" w:hAnsi="Times New Roman"/>
          <w:sz w:val="24"/>
          <w:szCs w:val="24"/>
        </w:rPr>
        <w:t>zobowiązany</w:t>
      </w:r>
      <w:r>
        <w:rPr>
          <w:rFonts w:ascii="Times New Roman" w:hAnsi="Times New Roman"/>
          <w:sz w:val="24"/>
          <w:szCs w:val="24"/>
        </w:rPr>
        <w:t xml:space="preserve"> jest</w:t>
      </w:r>
      <w:r w:rsidRPr="00C200CE">
        <w:rPr>
          <w:rFonts w:ascii="Times New Roman" w:hAnsi="Times New Roman"/>
          <w:sz w:val="24"/>
          <w:szCs w:val="24"/>
        </w:rPr>
        <w:t xml:space="preserve"> do wykonania robót budowlanych według dokumentacji projektowej opracowanej przez Wykonawcę i zatwierdzonej przez Zamawiającego. Wykonawca będzie odpowiedzialny za jakość zastosowanych materiałów i wykonywanych robót, za ich zgodność z dokumentacją projektową, wymaganiami PFU, projektem organizacji robót oraz poleceniami Zamawiającego.</w:t>
      </w:r>
    </w:p>
    <w:p w14:paraId="0F0B40D7" w14:textId="77777777" w:rsidR="00990FE2" w:rsidRPr="00C200CE" w:rsidRDefault="00990FE2" w:rsidP="00990FE2">
      <w:pPr>
        <w:pStyle w:val="Akapitzlist"/>
        <w:numPr>
          <w:ilvl w:val="0"/>
          <w:numId w:val="4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 xml:space="preserve">Wykonawca w ramach wynagrodzenia wynikającego z zawartej umowy zobowiązany będzie także do: </w:t>
      </w:r>
    </w:p>
    <w:p w14:paraId="3DC329DC" w14:textId="77777777" w:rsidR="00990FE2" w:rsidRPr="00C200CE" w:rsidRDefault="00990FE2" w:rsidP="00990FE2">
      <w:pPr>
        <w:pStyle w:val="Default"/>
        <w:numPr>
          <w:ilvl w:val="0"/>
          <w:numId w:val="45"/>
        </w:numPr>
        <w:suppressAutoHyphens w:val="0"/>
        <w:jc w:val="both"/>
        <w:rPr>
          <w:rFonts w:ascii="Times New Roman" w:hAnsi="Times New Roman" w:cs="Times New Roman"/>
        </w:rPr>
      </w:pPr>
      <w:r w:rsidRPr="00C200CE">
        <w:rPr>
          <w:rFonts w:ascii="Times New Roman" w:hAnsi="Times New Roman" w:cs="Times New Roman"/>
        </w:rPr>
        <w:t xml:space="preserve">urządzenia terenu budowy, </w:t>
      </w:r>
    </w:p>
    <w:p w14:paraId="0329A7C7" w14:textId="77777777" w:rsidR="00990FE2" w:rsidRPr="00C200CE" w:rsidRDefault="00990FE2" w:rsidP="00990FE2">
      <w:pPr>
        <w:pStyle w:val="Default"/>
        <w:numPr>
          <w:ilvl w:val="0"/>
          <w:numId w:val="45"/>
        </w:numPr>
        <w:suppressAutoHyphens w:val="0"/>
        <w:jc w:val="both"/>
        <w:rPr>
          <w:rFonts w:ascii="Times New Roman" w:hAnsi="Times New Roman" w:cs="Times New Roman"/>
        </w:rPr>
      </w:pPr>
      <w:r w:rsidRPr="00C200CE">
        <w:rPr>
          <w:rFonts w:ascii="Times New Roman" w:hAnsi="Times New Roman" w:cs="Times New Roman"/>
        </w:rPr>
        <w:t xml:space="preserve">poniesienia ewentualnych kosztów wyłączeń i włączeń energii elektrycznej, </w:t>
      </w:r>
    </w:p>
    <w:p w14:paraId="70164260" w14:textId="77777777" w:rsidR="00990FE2" w:rsidRPr="00C200CE" w:rsidRDefault="00990FE2" w:rsidP="00990FE2">
      <w:pPr>
        <w:pStyle w:val="Default"/>
        <w:numPr>
          <w:ilvl w:val="0"/>
          <w:numId w:val="45"/>
        </w:numPr>
        <w:suppressAutoHyphens w:val="0"/>
        <w:jc w:val="both"/>
        <w:rPr>
          <w:rFonts w:ascii="Times New Roman" w:hAnsi="Times New Roman" w:cs="Times New Roman"/>
        </w:rPr>
      </w:pPr>
      <w:r w:rsidRPr="00C200CE">
        <w:rPr>
          <w:rFonts w:ascii="Times New Roman" w:hAnsi="Times New Roman" w:cs="Times New Roman"/>
        </w:rPr>
        <w:t xml:space="preserve">zapewnienia dostępu do posesji mieszkańców w sąsiedztwie placu budowy, wraz z organizacją ruchu na przebudowywanej drodze,  </w:t>
      </w:r>
    </w:p>
    <w:p w14:paraId="20FD48DA" w14:textId="77777777" w:rsidR="00990FE2" w:rsidRDefault="00990FE2" w:rsidP="00990FE2">
      <w:pPr>
        <w:pStyle w:val="Default"/>
        <w:numPr>
          <w:ilvl w:val="0"/>
          <w:numId w:val="45"/>
        </w:numPr>
        <w:suppressAutoHyphens w:val="0"/>
        <w:jc w:val="both"/>
        <w:rPr>
          <w:rFonts w:ascii="Times New Roman" w:hAnsi="Times New Roman" w:cs="Times New Roman"/>
        </w:rPr>
      </w:pPr>
      <w:r w:rsidRPr="00C200CE">
        <w:rPr>
          <w:rFonts w:ascii="Times New Roman" w:hAnsi="Times New Roman" w:cs="Times New Roman"/>
        </w:rPr>
        <w:t xml:space="preserve">zapewnienia obsługi komunikacyjnej, usuwania na bieżąco zbędnych materiałów, odpadów i śmieci, </w:t>
      </w:r>
    </w:p>
    <w:p w14:paraId="2FE093DC" w14:textId="77777777" w:rsidR="00990FE2" w:rsidRPr="00C200CE" w:rsidRDefault="00990FE2" w:rsidP="00990FE2">
      <w:pPr>
        <w:pStyle w:val="Default"/>
        <w:numPr>
          <w:ilvl w:val="0"/>
          <w:numId w:val="45"/>
        </w:numPr>
        <w:suppressAutoHyphens w:val="0"/>
        <w:jc w:val="both"/>
        <w:rPr>
          <w:rFonts w:ascii="Times New Roman" w:hAnsi="Times New Roman" w:cs="Times New Roman"/>
        </w:rPr>
      </w:pPr>
      <w:r>
        <w:rPr>
          <w:rFonts w:ascii="Times New Roman" w:hAnsi="Times New Roman" w:cs="Times New Roman"/>
        </w:rPr>
        <w:t>wymiany gruntu, jeśli zajdzie taka potrzeba,</w:t>
      </w:r>
    </w:p>
    <w:p w14:paraId="55952F65" w14:textId="77777777" w:rsidR="00990FE2" w:rsidRPr="00C200CE" w:rsidRDefault="00990FE2" w:rsidP="00990FE2">
      <w:pPr>
        <w:pStyle w:val="Default"/>
        <w:numPr>
          <w:ilvl w:val="0"/>
          <w:numId w:val="45"/>
        </w:numPr>
        <w:suppressAutoHyphens w:val="0"/>
        <w:jc w:val="both"/>
        <w:rPr>
          <w:rFonts w:ascii="Times New Roman" w:hAnsi="Times New Roman" w:cs="Times New Roman"/>
        </w:rPr>
      </w:pPr>
      <w:r w:rsidRPr="00C200CE">
        <w:rPr>
          <w:rFonts w:ascii="Times New Roman" w:hAnsi="Times New Roman" w:cs="Times New Roman"/>
        </w:rPr>
        <w:t xml:space="preserve">w przypadku zniszczenia lub uszkodzenia robót, ich części bądź urządzeń w toku realizacji – naprawienia ich i doprowadzenia do stanu pierwotnego, </w:t>
      </w:r>
    </w:p>
    <w:p w14:paraId="574812AD" w14:textId="77777777" w:rsidR="00990FE2" w:rsidRPr="00C200CE" w:rsidRDefault="00990FE2" w:rsidP="00990FE2">
      <w:pPr>
        <w:pStyle w:val="Default"/>
        <w:numPr>
          <w:ilvl w:val="0"/>
          <w:numId w:val="45"/>
        </w:numPr>
        <w:suppressAutoHyphens w:val="0"/>
        <w:jc w:val="both"/>
        <w:rPr>
          <w:rFonts w:ascii="Times New Roman" w:hAnsi="Times New Roman" w:cs="Times New Roman"/>
        </w:rPr>
      </w:pPr>
      <w:r w:rsidRPr="00C200CE">
        <w:rPr>
          <w:rFonts w:ascii="Times New Roman" w:hAnsi="Times New Roman" w:cs="Times New Roman"/>
        </w:rPr>
        <w:lastRenderedPageBreak/>
        <w:t xml:space="preserve">demontażu, napraw, montażu ogrodzeń posesji oraz uszkodzonych obiektów istniejących i elementów zagospodarowania terenu, </w:t>
      </w:r>
    </w:p>
    <w:p w14:paraId="030160A7" w14:textId="77777777" w:rsidR="00990FE2" w:rsidRPr="00C200CE" w:rsidRDefault="00990FE2" w:rsidP="00990FE2">
      <w:pPr>
        <w:pStyle w:val="Default"/>
        <w:numPr>
          <w:ilvl w:val="0"/>
          <w:numId w:val="45"/>
        </w:numPr>
        <w:suppressAutoHyphens w:val="0"/>
        <w:jc w:val="both"/>
        <w:rPr>
          <w:rFonts w:ascii="Times New Roman" w:hAnsi="Times New Roman" w:cs="Times New Roman"/>
        </w:rPr>
      </w:pPr>
      <w:r w:rsidRPr="00C200CE">
        <w:rPr>
          <w:rFonts w:ascii="Times New Roman" w:hAnsi="Times New Roman" w:cs="Times New Roman"/>
        </w:rPr>
        <w:t xml:space="preserve">odpowiedniego zabezpieczenia terenu budowy, </w:t>
      </w:r>
    </w:p>
    <w:p w14:paraId="66E58610" w14:textId="77777777" w:rsidR="00990FE2" w:rsidRPr="00C200CE" w:rsidRDefault="00990FE2" w:rsidP="00990FE2">
      <w:pPr>
        <w:pStyle w:val="Default"/>
        <w:numPr>
          <w:ilvl w:val="0"/>
          <w:numId w:val="45"/>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uporządkowania placu budowy po zakończeniu robót i przekazaniu go Zamawiającemu najpóźniej do dnia odbioru ostatecznego. </w:t>
      </w:r>
    </w:p>
    <w:p w14:paraId="0E54F1C7" w14:textId="77777777" w:rsidR="00990FE2" w:rsidRPr="00C200CE" w:rsidRDefault="00990FE2" w:rsidP="00990FE2">
      <w:pPr>
        <w:pStyle w:val="Default"/>
        <w:numPr>
          <w:ilvl w:val="0"/>
          <w:numId w:val="45"/>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ustawienia </w:t>
      </w:r>
      <w:r w:rsidRPr="00C200CE">
        <w:rPr>
          <w:rFonts w:ascii="Times New Roman" w:hAnsi="Times New Roman" w:cs="Times New Roman"/>
          <w:bCs/>
        </w:rPr>
        <w:t xml:space="preserve">tablic informacyjnych dotyczących realizacji inwestycji w ramach  Programu Polski Ład wg obowiązującego wzoru </w:t>
      </w:r>
    </w:p>
    <w:p w14:paraId="6BCC213A" w14:textId="77777777" w:rsidR="00990FE2" w:rsidRPr="00C200CE" w:rsidRDefault="00990FE2" w:rsidP="00990FE2">
      <w:pPr>
        <w:pStyle w:val="Default"/>
        <w:numPr>
          <w:ilvl w:val="0"/>
          <w:numId w:val="45"/>
        </w:numPr>
        <w:suppressAutoHyphens w:val="0"/>
        <w:jc w:val="both"/>
        <w:rPr>
          <w:rFonts w:ascii="Times New Roman" w:hAnsi="Times New Roman" w:cs="Times New Roman"/>
          <w:shd w:val="clear" w:color="auto" w:fill="00FFFF"/>
        </w:rPr>
      </w:pPr>
      <w:r w:rsidRPr="00C200CE">
        <w:rPr>
          <w:rFonts w:ascii="Times New Roman" w:hAnsi="Times New Roman" w:cs="Times New Roman"/>
        </w:rPr>
        <w:t>sporządzenia inwentaryzacji geodezyjnej powykonawczej i uzyskanie jej przyjęcia do właściwego zasobu geodezyjnego;</w:t>
      </w:r>
    </w:p>
    <w:p w14:paraId="1123A848" w14:textId="77777777" w:rsidR="00990FE2" w:rsidRPr="00F0447B" w:rsidRDefault="00990FE2" w:rsidP="00990FE2">
      <w:pPr>
        <w:spacing w:after="0" w:line="240" w:lineRule="auto"/>
        <w:jc w:val="both"/>
        <w:rPr>
          <w:rFonts w:ascii="Times New Roman" w:hAnsi="Times New Roman" w:cs="Times New Roman"/>
          <w:b/>
          <w:bCs/>
          <w:sz w:val="24"/>
          <w:szCs w:val="24"/>
        </w:rPr>
      </w:pPr>
    </w:p>
    <w:p w14:paraId="1FFB8F86" w14:textId="77777777" w:rsidR="00990FE2" w:rsidRDefault="00990FE2" w:rsidP="00990FE2">
      <w:pPr>
        <w:spacing w:line="240" w:lineRule="auto"/>
        <w:jc w:val="center"/>
        <w:rPr>
          <w:rFonts w:ascii="Times New Roman" w:hAnsi="Times New Roman" w:cs="Times New Roman"/>
          <w:b/>
          <w:bCs/>
          <w:sz w:val="24"/>
          <w:szCs w:val="24"/>
        </w:rPr>
      </w:pPr>
    </w:p>
    <w:p w14:paraId="10BDD875" w14:textId="77777777" w:rsidR="00990FE2" w:rsidRDefault="00990FE2" w:rsidP="00990FE2">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2. Termin wykonania zamówienia</w:t>
      </w:r>
    </w:p>
    <w:p w14:paraId="5E25ACA3" w14:textId="77777777" w:rsidR="00990FE2" w:rsidRPr="00590207" w:rsidRDefault="00990FE2" w:rsidP="00990FE2">
      <w:pPr>
        <w:keepLines/>
        <w:numPr>
          <w:ilvl w:val="0"/>
          <w:numId w:val="24"/>
        </w:numPr>
        <w:tabs>
          <w:tab w:val="left" w:pos="360"/>
        </w:tabs>
        <w:spacing w:after="0" w:line="240" w:lineRule="auto"/>
        <w:ind w:left="357" w:hanging="357"/>
        <w:jc w:val="both"/>
        <w:rPr>
          <w:rFonts w:ascii="Times New Roman" w:hAnsi="Times New Roman" w:cs="Times New Roman"/>
          <w:b/>
          <w:bCs/>
          <w:sz w:val="24"/>
          <w:szCs w:val="24"/>
        </w:rPr>
      </w:pPr>
      <w:r w:rsidRPr="00A00615">
        <w:rPr>
          <w:rFonts w:ascii="Times New Roman" w:hAnsi="Times New Roman"/>
          <w:b/>
          <w:bCs/>
          <w:sz w:val="24"/>
          <w:szCs w:val="24"/>
        </w:rPr>
        <w:t xml:space="preserve">Realizacja zamówienia odbywać się będzie zgodnie z uzgodnionym  pomiędzy Zamawiającym i Wykonawcą harmonogramem rzeczowo – finansowym, określającym także terminy  realizacji poszczególnych etapów inwestycji. </w:t>
      </w:r>
    </w:p>
    <w:p w14:paraId="665CC287" w14:textId="77777777" w:rsidR="00990FE2" w:rsidRDefault="00990FE2" w:rsidP="00990FE2">
      <w:pPr>
        <w:keepLines/>
        <w:numPr>
          <w:ilvl w:val="0"/>
          <w:numId w:val="24"/>
        </w:numPr>
        <w:tabs>
          <w:tab w:val="clear" w:pos="0"/>
          <w:tab w:val="num" w:pos="-720"/>
          <w:tab w:val="left" w:pos="360"/>
        </w:tabs>
        <w:spacing w:after="0" w:line="240" w:lineRule="atLeast"/>
        <w:ind w:left="360"/>
        <w:jc w:val="both"/>
        <w:rPr>
          <w:rFonts w:ascii="Times New Roman" w:hAnsi="Times New Roman" w:cs="Times New Roman"/>
          <w:color w:val="auto"/>
          <w:sz w:val="24"/>
          <w:szCs w:val="24"/>
        </w:rPr>
      </w:pPr>
      <w:r>
        <w:rPr>
          <w:rFonts w:ascii="Times New Roman" w:hAnsi="Times New Roman" w:cs="Times New Roman"/>
          <w:sz w:val="24"/>
          <w:szCs w:val="24"/>
        </w:rPr>
        <w:t>Strony ustalają terminy realizacji:</w:t>
      </w:r>
    </w:p>
    <w:p w14:paraId="0F9FA2AB" w14:textId="77777777" w:rsidR="00990FE2" w:rsidRDefault="00990FE2" w:rsidP="00990FE2">
      <w:pPr>
        <w:keepLines/>
        <w:numPr>
          <w:ilvl w:val="0"/>
          <w:numId w:val="7"/>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color w:val="auto"/>
          <w:sz w:val="24"/>
          <w:szCs w:val="24"/>
        </w:rPr>
        <w:t>rozpoczęcie realizacji przedmiotu umowy ( przekazanie placu budowy ) do   dziesiątego dnia roboczego   po podpisaniu</w:t>
      </w:r>
      <w:r>
        <w:rPr>
          <w:rFonts w:ascii="Times New Roman" w:hAnsi="Times New Roman" w:cs="Times New Roman"/>
          <w:sz w:val="24"/>
          <w:szCs w:val="24"/>
        </w:rPr>
        <w:t xml:space="preserve"> umowy, to znaczy do dnia .........................    r.  </w:t>
      </w:r>
    </w:p>
    <w:p w14:paraId="7A3023A1" w14:textId="77777777" w:rsidR="00990FE2" w:rsidRDefault="00990FE2" w:rsidP="00990FE2">
      <w:pPr>
        <w:keepLines/>
        <w:numPr>
          <w:ilvl w:val="0"/>
          <w:numId w:val="7"/>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zakończenie realizacji przedmiotu umowy nastąpi w terminie </w:t>
      </w:r>
      <w:r>
        <w:rPr>
          <w:rFonts w:ascii="Times New Roman" w:hAnsi="Times New Roman" w:cs="Times New Roman"/>
          <w:b/>
          <w:bCs/>
          <w:sz w:val="24"/>
          <w:szCs w:val="24"/>
        </w:rPr>
        <w:t xml:space="preserve">maksymalnie </w:t>
      </w:r>
      <w:r>
        <w:rPr>
          <w:rFonts w:ascii="Times New Roman" w:hAnsi="Times New Roman" w:cs="Times New Roman"/>
          <w:b/>
          <w:bCs/>
          <w:color w:val="auto"/>
          <w:sz w:val="24"/>
          <w:szCs w:val="24"/>
        </w:rPr>
        <w:t>6</w:t>
      </w:r>
      <w:r w:rsidRPr="00017FBC">
        <w:rPr>
          <w:rFonts w:ascii="Times New Roman" w:hAnsi="Times New Roman" w:cs="Times New Roman"/>
          <w:b/>
          <w:bCs/>
          <w:color w:val="auto"/>
          <w:sz w:val="24"/>
          <w:szCs w:val="24"/>
        </w:rPr>
        <w:t xml:space="preserve">00 dni </w:t>
      </w:r>
      <w:r>
        <w:rPr>
          <w:rFonts w:ascii="Times New Roman" w:hAnsi="Times New Roman" w:cs="Times New Roman"/>
          <w:b/>
          <w:bCs/>
          <w:sz w:val="24"/>
          <w:szCs w:val="24"/>
        </w:rPr>
        <w:t>kalendarzowych od daty podpisania umowy</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23D3C975" w14:textId="77777777" w:rsidR="00990FE2" w:rsidRDefault="00990FE2" w:rsidP="00990FE2">
      <w:pPr>
        <w:keepLines/>
        <w:numPr>
          <w:ilvl w:val="0"/>
          <w:numId w:val="7"/>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nie ma obowiązku przedłużenia terminu wykonania robót, jeżeli Wykonawca w ciągu 14 dni od zaistnienia okoliczności nie przedstawi Zamawiającemu wniosku o przedłużenie terminu ze szczegółowym uzasadnieniem.</w:t>
      </w:r>
    </w:p>
    <w:p w14:paraId="0EE44B9F" w14:textId="77777777" w:rsidR="00990FE2" w:rsidRPr="00C77E48" w:rsidRDefault="00990FE2" w:rsidP="00990FE2">
      <w:pPr>
        <w:keepLines/>
        <w:numPr>
          <w:ilvl w:val="0"/>
          <w:numId w:val="24"/>
        </w:numPr>
        <w:tabs>
          <w:tab w:val="left" w:pos="360"/>
        </w:tabs>
        <w:spacing w:after="0" w:line="240" w:lineRule="auto"/>
        <w:ind w:left="357" w:hanging="357"/>
        <w:jc w:val="both"/>
        <w:rPr>
          <w:rFonts w:ascii="Times New Roman" w:hAnsi="Times New Roman" w:cs="Times New Roman"/>
          <w:bCs/>
          <w:sz w:val="24"/>
          <w:szCs w:val="24"/>
        </w:rPr>
      </w:pPr>
      <w:r w:rsidRPr="00C77E48">
        <w:rPr>
          <w:rFonts w:ascii="Times New Roman" w:hAnsi="Times New Roman" w:cs="Times New Roman"/>
          <w:b/>
          <w:bCs/>
          <w:sz w:val="24"/>
          <w:szCs w:val="24"/>
        </w:rPr>
        <w:t xml:space="preserve">W celu zapewnienia właściwego finansowania inwestycji z Programu Polski Ład  określa się wymagania dotyczące etapów realizacji umowy. Przedmiot umowy zostanie zrealizowany w </w:t>
      </w:r>
      <w:r>
        <w:rPr>
          <w:rFonts w:ascii="Times New Roman" w:hAnsi="Times New Roman" w:cs="Times New Roman"/>
          <w:b/>
          <w:bCs/>
          <w:sz w:val="24"/>
          <w:szCs w:val="24"/>
        </w:rPr>
        <w:t>trzech</w:t>
      </w:r>
      <w:r w:rsidRPr="00C77E48">
        <w:rPr>
          <w:rFonts w:ascii="Times New Roman" w:hAnsi="Times New Roman" w:cs="Times New Roman"/>
          <w:b/>
          <w:bCs/>
          <w:sz w:val="24"/>
          <w:szCs w:val="24"/>
        </w:rPr>
        <w:t xml:space="preserve"> etapach:  </w:t>
      </w:r>
    </w:p>
    <w:p w14:paraId="6735DC7D" w14:textId="77777777" w:rsidR="00990FE2" w:rsidRPr="005A4E25" w:rsidRDefault="00990FE2" w:rsidP="00990FE2">
      <w:pPr>
        <w:pStyle w:val="Akapitzlist"/>
        <w:numPr>
          <w:ilvl w:val="0"/>
          <w:numId w:val="43"/>
        </w:numPr>
        <w:suppressAutoHyphens w:val="0"/>
        <w:spacing w:after="0" w:line="240" w:lineRule="auto"/>
        <w:jc w:val="both"/>
        <w:rPr>
          <w:rFonts w:ascii="Times New Roman" w:hAnsi="Times New Roman"/>
          <w:b/>
          <w:bCs/>
          <w:color w:val="auto"/>
          <w:u w:val="single"/>
        </w:rPr>
      </w:pPr>
      <w:r w:rsidRPr="005A4E25">
        <w:rPr>
          <w:rFonts w:ascii="Times New Roman" w:hAnsi="Times New Roman"/>
          <w:b/>
          <w:bCs/>
          <w:color w:val="auto"/>
        </w:rPr>
        <w:t xml:space="preserve">I Etap – zakończenie i rozliczenie etapu w terminie  250 - 300 dni od zawarcia umowy;                </w:t>
      </w:r>
      <w:r w:rsidRPr="005A4E25">
        <w:rPr>
          <w:rFonts w:ascii="Times New Roman" w:hAnsi="Times New Roman"/>
          <w:b/>
          <w:bCs/>
          <w:color w:val="auto"/>
          <w:lang w:eastAsia="pl-PL"/>
        </w:rPr>
        <w:t xml:space="preserve">o wartości wkładu własnego Zamawiającego; </w:t>
      </w:r>
    </w:p>
    <w:p w14:paraId="18589D6D" w14:textId="77777777" w:rsidR="00990FE2" w:rsidRPr="005A4E25" w:rsidRDefault="00990FE2" w:rsidP="00990FE2">
      <w:pPr>
        <w:pStyle w:val="Akapitzlist"/>
        <w:numPr>
          <w:ilvl w:val="0"/>
          <w:numId w:val="43"/>
        </w:numPr>
        <w:suppressAutoHyphens w:val="0"/>
        <w:spacing w:after="0" w:line="240" w:lineRule="auto"/>
        <w:jc w:val="both"/>
        <w:rPr>
          <w:rFonts w:ascii="Times New Roman" w:hAnsi="Times New Roman"/>
          <w:b/>
          <w:bCs/>
          <w:color w:val="auto"/>
          <w:u w:val="single"/>
        </w:rPr>
      </w:pPr>
      <w:r w:rsidRPr="005A4E25">
        <w:rPr>
          <w:rFonts w:ascii="Times New Roman" w:hAnsi="Times New Roman"/>
          <w:b/>
          <w:bCs/>
          <w:color w:val="auto"/>
        </w:rPr>
        <w:t xml:space="preserve">II Etap  – zakończenie i rozliczenie etapu w terminie  250 - 400 dni od zawarcia umowy;                </w:t>
      </w:r>
      <w:r w:rsidRPr="005A4E25">
        <w:rPr>
          <w:rFonts w:ascii="Times New Roman" w:hAnsi="Times New Roman"/>
          <w:b/>
          <w:bCs/>
          <w:color w:val="auto"/>
          <w:lang w:eastAsia="pl-PL"/>
        </w:rPr>
        <w:t xml:space="preserve">o wartości </w:t>
      </w:r>
      <w:r w:rsidRPr="005A4E25">
        <w:rPr>
          <w:rFonts w:ascii="Times New Roman" w:hAnsi="Times New Roman"/>
          <w:b/>
          <w:bCs/>
          <w:color w:val="auto"/>
          <w:szCs w:val="24"/>
        </w:rPr>
        <w:t>nie wyższej niż 50% otrzymanego przez Zamawiającego dofinansowania                          z Programu  Polski Ład;</w:t>
      </w:r>
      <w:r w:rsidRPr="005A4E25">
        <w:rPr>
          <w:color w:val="auto"/>
          <w:szCs w:val="24"/>
        </w:rPr>
        <w:t xml:space="preserve"> </w:t>
      </w:r>
    </w:p>
    <w:p w14:paraId="1A9C154C" w14:textId="77777777" w:rsidR="00990FE2" w:rsidRPr="005A4E25" w:rsidRDefault="00990FE2" w:rsidP="00990FE2">
      <w:pPr>
        <w:pStyle w:val="Akapitzlist"/>
        <w:numPr>
          <w:ilvl w:val="0"/>
          <w:numId w:val="43"/>
        </w:numPr>
        <w:suppressAutoHyphens w:val="0"/>
        <w:spacing w:after="120" w:line="240" w:lineRule="auto"/>
        <w:ind w:left="714" w:hanging="357"/>
        <w:jc w:val="both"/>
        <w:rPr>
          <w:rFonts w:ascii="Times New Roman" w:hAnsi="Times New Roman"/>
          <w:b/>
          <w:bCs/>
          <w:color w:val="auto"/>
        </w:rPr>
      </w:pPr>
      <w:r w:rsidRPr="005A4E25">
        <w:rPr>
          <w:rFonts w:ascii="Times New Roman" w:hAnsi="Times New Roman"/>
          <w:b/>
          <w:bCs/>
          <w:color w:val="auto"/>
        </w:rPr>
        <w:t xml:space="preserve">III Etap  – zakończenie i rozliczenie etapu w terminie  400 – 600 dni od zawarcia umowy:   </w:t>
      </w:r>
      <w:r w:rsidRPr="005A4E25">
        <w:rPr>
          <w:rFonts w:ascii="Times New Roman" w:hAnsi="Times New Roman"/>
          <w:b/>
          <w:bCs/>
          <w:color w:val="auto"/>
          <w:lang w:eastAsia="pl-PL"/>
        </w:rPr>
        <w:t>o wartości pozostałej do zapłaty kwoty wynagrodzenia, z uwzględnieniem sumy wypłaconych wcześniej kwot wynagrodzenia.</w:t>
      </w:r>
    </w:p>
    <w:p w14:paraId="70E9CF03" w14:textId="77777777" w:rsidR="00990FE2" w:rsidRPr="003C7856" w:rsidRDefault="00990FE2" w:rsidP="00990FE2">
      <w:pPr>
        <w:keepLines/>
        <w:numPr>
          <w:ilvl w:val="0"/>
          <w:numId w:val="24"/>
        </w:numPr>
        <w:tabs>
          <w:tab w:val="left" w:pos="360"/>
        </w:tabs>
        <w:spacing w:after="0" w:line="240" w:lineRule="atLeast"/>
        <w:ind w:left="360"/>
        <w:jc w:val="both"/>
        <w:rPr>
          <w:rFonts w:ascii="Times New Roman" w:hAnsi="Times New Roman" w:cs="Times New Roman"/>
          <w:b/>
          <w:bCs/>
          <w:sz w:val="24"/>
          <w:szCs w:val="24"/>
          <w:u w:val="single"/>
        </w:rPr>
      </w:pPr>
      <w:r w:rsidRPr="00C77E48">
        <w:rPr>
          <w:rFonts w:ascii="Times New Roman" w:eastAsia="Cambria" w:hAnsi="Times New Roman" w:cs="Times New Roman"/>
          <w:b/>
          <w:bCs/>
          <w:sz w:val="24"/>
          <w:szCs w:val="24"/>
          <w:u w:val="single"/>
        </w:rPr>
        <w:t>Wykonawca</w:t>
      </w:r>
      <w:r w:rsidRPr="003C7856">
        <w:rPr>
          <w:rFonts w:ascii="Times New Roman" w:eastAsia="Cambria" w:hAnsi="Times New Roman" w:cs="Times New Roman"/>
          <w:b/>
          <w:bCs/>
          <w:sz w:val="24"/>
          <w:szCs w:val="24"/>
          <w:u w:val="single"/>
        </w:rPr>
        <w:t xml:space="preserve"> w terminie do 14 dni od podpisania umowy, przedstawi dla Zamawiającego do zaakceptowania harmonogram rzeczowo – finansowy Inwestycji, uwzględniający terminy określone w § 2 ust. 3 dotyczące realizacji poszczególnych etapów.  </w:t>
      </w:r>
    </w:p>
    <w:p w14:paraId="54B78E17" w14:textId="77777777" w:rsidR="00990FE2" w:rsidRPr="005446EF" w:rsidRDefault="00990FE2" w:rsidP="00990FE2">
      <w:pPr>
        <w:keepLines/>
        <w:numPr>
          <w:ilvl w:val="0"/>
          <w:numId w:val="24"/>
        </w:numPr>
        <w:tabs>
          <w:tab w:val="left" w:pos="360"/>
        </w:tabs>
        <w:spacing w:after="0" w:line="240" w:lineRule="atLeast"/>
        <w:ind w:left="360"/>
        <w:jc w:val="both"/>
        <w:rPr>
          <w:rFonts w:ascii="Times New Roman" w:hAnsi="Times New Roman" w:cs="Times New Roman"/>
          <w:sz w:val="24"/>
          <w:szCs w:val="24"/>
        </w:rPr>
      </w:pPr>
      <w:r w:rsidRPr="005446EF">
        <w:rPr>
          <w:rFonts w:ascii="Times New Roman" w:eastAsia="Cambria" w:hAnsi="Times New Roman" w:cs="Times New Roman"/>
          <w:sz w:val="24"/>
          <w:szCs w:val="24"/>
        </w:rPr>
        <w:t>Termin</w:t>
      </w:r>
      <w:r>
        <w:rPr>
          <w:rFonts w:ascii="Times New Roman" w:eastAsia="Cambria" w:hAnsi="Times New Roman" w:cs="Times New Roman"/>
          <w:sz w:val="24"/>
          <w:szCs w:val="24"/>
        </w:rPr>
        <w:t>y</w:t>
      </w:r>
      <w:r w:rsidRPr="005446EF">
        <w:rPr>
          <w:rFonts w:ascii="Times New Roman" w:eastAsia="Cambria" w:hAnsi="Times New Roman" w:cs="Times New Roman"/>
          <w:sz w:val="24"/>
          <w:szCs w:val="24"/>
        </w:rPr>
        <w:t xml:space="preserve"> realizacji</w:t>
      </w:r>
      <w:r>
        <w:rPr>
          <w:rFonts w:ascii="Times New Roman" w:eastAsia="Cambria" w:hAnsi="Times New Roman" w:cs="Times New Roman"/>
          <w:sz w:val="24"/>
          <w:szCs w:val="24"/>
        </w:rPr>
        <w:t xml:space="preserve"> przedmiotu umowy  </w:t>
      </w:r>
      <w:r w:rsidRPr="005446EF">
        <w:rPr>
          <w:rFonts w:ascii="Times New Roman" w:eastAsia="Cambria" w:hAnsi="Times New Roman" w:cs="Times New Roman"/>
          <w:sz w:val="24"/>
          <w:szCs w:val="24"/>
        </w:rPr>
        <w:t>mo</w:t>
      </w:r>
      <w:r>
        <w:rPr>
          <w:rFonts w:ascii="Times New Roman" w:eastAsia="Cambria" w:hAnsi="Times New Roman" w:cs="Times New Roman"/>
          <w:sz w:val="24"/>
          <w:szCs w:val="24"/>
        </w:rPr>
        <w:t>gą</w:t>
      </w:r>
      <w:r w:rsidRPr="005446EF">
        <w:rPr>
          <w:rFonts w:ascii="Times New Roman" w:eastAsia="Cambria" w:hAnsi="Times New Roman" w:cs="Times New Roman"/>
          <w:sz w:val="24"/>
          <w:szCs w:val="24"/>
        </w:rPr>
        <w:t xml:space="preserve"> ulec zmianie jedynie z przyczyn stanowiących podstawę do zmiany umowy zgodnie z jej postanowieniami.</w:t>
      </w:r>
      <w:r>
        <w:rPr>
          <w:rFonts w:ascii="Times New Roman" w:eastAsia="Cambria" w:hAnsi="Times New Roman" w:cs="Times New Roman"/>
          <w:sz w:val="24"/>
          <w:szCs w:val="24"/>
        </w:rPr>
        <w:t xml:space="preserve"> </w:t>
      </w:r>
    </w:p>
    <w:p w14:paraId="20D2E6B1" w14:textId="77777777" w:rsidR="00990FE2" w:rsidRPr="005446EF" w:rsidRDefault="00990FE2" w:rsidP="00990FE2">
      <w:pPr>
        <w:keepLines/>
        <w:numPr>
          <w:ilvl w:val="0"/>
          <w:numId w:val="24"/>
        </w:numPr>
        <w:tabs>
          <w:tab w:val="left" w:pos="360"/>
        </w:tabs>
        <w:spacing w:after="0" w:line="240" w:lineRule="atLeast"/>
        <w:ind w:left="360"/>
        <w:jc w:val="both"/>
        <w:rPr>
          <w:rFonts w:ascii="Times New Roman" w:hAnsi="Times New Roman" w:cs="Times New Roman"/>
          <w:sz w:val="24"/>
          <w:szCs w:val="24"/>
        </w:rPr>
      </w:pPr>
      <w:r w:rsidRPr="005446EF">
        <w:rPr>
          <w:rFonts w:ascii="Times New Roman" w:hAnsi="Times New Roman" w:cs="Times New Roman"/>
          <w:sz w:val="24"/>
          <w:szCs w:val="24"/>
        </w:rPr>
        <w:t>Po przekroczeniu terminu umownego zakończenia robót, Wykonawcy nie przysługuje prawo do odstąpienia od wykonania przedmiotu umowy.</w:t>
      </w:r>
    </w:p>
    <w:p w14:paraId="55E8E213" w14:textId="77777777" w:rsidR="00990FE2" w:rsidRPr="005446EF" w:rsidRDefault="00990FE2" w:rsidP="00990FE2">
      <w:pPr>
        <w:keepLines/>
        <w:numPr>
          <w:ilvl w:val="0"/>
          <w:numId w:val="2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sz w:val="24"/>
          <w:szCs w:val="24"/>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świadczenia nie jest niczym zagrożony.</w:t>
      </w:r>
    </w:p>
    <w:p w14:paraId="6235E192" w14:textId="77777777" w:rsidR="00990FE2" w:rsidRDefault="00990FE2" w:rsidP="00990FE2">
      <w:pPr>
        <w:keepLines/>
        <w:numPr>
          <w:ilvl w:val="0"/>
          <w:numId w:val="2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b/>
          <w:sz w:val="24"/>
          <w:szCs w:val="24"/>
        </w:rPr>
        <w:t>Za datę wykonania</w:t>
      </w:r>
      <w:r w:rsidRPr="005446EF">
        <w:rPr>
          <w:rFonts w:ascii="Times New Roman" w:hAnsi="Times New Roman" w:cs="Times New Roman"/>
          <w:sz w:val="24"/>
          <w:szCs w:val="24"/>
        </w:rPr>
        <w:t xml:space="preserve"> przez Wykonawcę zobowiązania wynikającego z niniejszej Umowy, uznaje się </w:t>
      </w:r>
      <w:r w:rsidRPr="005446EF">
        <w:rPr>
          <w:rFonts w:ascii="Times New Roman" w:hAnsi="Times New Roman" w:cs="Times New Roman"/>
          <w:b/>
          <w:sz w:val="24"/>
          <w:szCs w:val="24"/>
        </w:rPr>
        <w:t>datę zgłoszenia do odbioru</w:t>
      </w:r>
      <w:r>
        <w:rPr>
          <w:rFonts w:ascii="Times New Roman" w:hAnsi="Times New Roman" w:cs="Times New Roman"/>
          <w:b/>
          <w:sz w:val="24"/>
          <w:szCs w:val="24"/>
        </w:rPr>
        <w:t xml:space="preserve"> końcowego</w:t>
      </w:r>
      <w:r>
        <w:rPr>
          <w:rFonts w:ascii="Times New Roman" w:hAnsi="Times New Roman" w:cs="Times New Roman"/>
          <w:sz w:val="24"/>
          <w:szCs w:val="24"/>
        </w:rPr>
        <w:t>, o ile roboty te nadają się do odbioru</w:t>
      </w:r>
      <w:r w:rsidRPr="005446EF">
        <w:rPr>
          <w:rFonts w:ascii="Times New Roman" w:hAnsi="Times New Roman" w:cs="Times New Roman"/>
          <w:sz w:val="24"/>
          <w:szCs w:val="24"/>
        </w:rPr>
        <w:t>.</w:t>
      </w:r>
    </w:p>
    <w:p w14:paraId="481B82BE" w14:textId="77777777" w:rsidR="00990FE2" w:rsidRPr="00C77E48" w:rsidRDefault="00990FE2" w:rsidP="00990FE2">
      <w:pPr>
        <w:keepLines/>
        <w:tabs>
          <w:tab w:val="left" w:pos="360"/>
        </w:tabs>
        <w:spacing w:after="0" w:line="240" w:lineRule="auto"/>
        <w:ind w:left="357"/>
        <w:jc w:val="both"/>
        <w:rPr>
          <w:rFonts w:ascii="Times New Roman" w:hAnsi="Times New Roman" w:cs="Times New Roman"/>
          <w:bCs/>
          <w:sz w:val="24"/>
          <w:szCs w:val="24"/>
        </w:rPr>
      </w:pPr>
    </w:p>
    <w:p w14:paraId="627391A8" w14:textId="77777777" w:rsidR="00990FE2" w:rsidRDefault="00990FE2" w:rsidP="00990FE2">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3.   Wynagrodzenie</w:t>
      </w:r>
    </w:p>
    <w:p w14:paraId="06A7C3AF" w14:textId="77777777" w:rsidR="00990FE2" w:rsidRPr="0082634D" w:rsidRDefault="00990FE2" w:rsidP="00990FE2">
      <w:pPr>
        <w:numPr>
          <w:ilvl w:val="0"/>
          <w:numId w:val="29"/>
        </w:numPr>
        <w:suppressAutoHyphens w:val="0"/>
        <w:spacing w:after="120"/>
        <w:ind w:left="357" w:hanging="357"/>
        <w:jc w:val="both"/>
        <w:rPr>
          <w:rFonts w:ascii="Times New Roman" w:hAnsi="Times New Roman" w:cs="Times New Roman"/>
          <w:b/>
          <w:sz w:val="24"/>
          <w:szCs w:val="24"/>
        </w:rPr>
      </w:pPr>
      <w:r w:rsidRPr="005446EF">
        <w:rPr>
          <w:rFonts w:ascii="Times New Roman" w:hAnsi="Times New Roman" w:cs="Times New Roman"/>
          <w:b/>
          <w:sz w:val="24"/>
          <w:szCs w:val="24"/>
        </w:rPr>
        <w:t xml:space="preserve">Za należyte wykonanie całości przedmiotu zamówienia, Wykonawca otrzyma wynagrodzenie ryczałtowe zgodnie ze złożoną ofertą w wysokości netto ……………………….. zł (słownie: </w:t>
      </w:r>
      <w:r>
        <w:rPr>
          <w:rFonts w:ascii="Times New Roman" w:hAnsi="Times New Roman" w:cs="Times New Roman"/>
          <w:b/>
          <w:sz w:val="24"/>
          <w:szCs w:val="24"/>
        </w:rPr>
        <w:t>………………………………………</w:t>
      </w:r>
      <w:r w:rsidRPr="005446EF">
        <w:rPr>
          <w:rFonts w:ascii="Times New Roman" w:hAnsi="Times New Roman" w:cs="Times New Roman"/>
          <w:b/>
          <w:sz w:val="24"/>
          <w:szCs w:val="24"/>
        </w:rPr>
        <w:t>złotych) podatek VAT…………% - ……</w:t>
      </w:r>
      <w:r>
        <w:rPr>
          <w:rFonts w:ascii="Times New Roman" w:hAnsi="Times New Roman" w:cs="Times New Roman"/>
          <w:b/>
          <w:sz w:val="24"/>
          <w:szCs w:val="24"/>
        </w:rPr>
        <w:t>………</w:t>
      </w:r>
      <w:r w:rsidRPr="005446EF">
        <w:rPr>
          <w:rFonts w:ascii="Times New Roman" w:hAnsi="Times New Roman" w:cs="Times New Roman"/>
          <w:b/>
          <w:sz w:val="24"/>
          <w:szCs w:val="24"/>
        </w:rPr>
        <w:t>zł,</w:t>
      </w:r>
      <w:r>
        <w:rPr>
          <w:rFonts w:ascii="Times New Roman" w:hAnsi="Times New Roman" w:cs="Times New Roman"/>
          <w:b/>
          <w:sz w:val="24"/>
          <w:szCs w:val="24"/>
        </w:rPr>
        <w:t xml:space="preserve"> </w:t>
      </w:r>
      <w:r w:rsidRPr="005446EF">
        <w:rPr>
          <w:rFonts w:ascii="Times New Roman" w:hAnsi="Times New Roman" w:cs="Times New Roman"/>
          <w:b/>
          <w:sz w:val="24"/>
          <w:szCs w:val="24"/>
        </w:rPr>
        <w:t>(słownie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 xml:space="preserve"> złotych)                                                   – łącznie brutto:…………………… zł (słownie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złotych).</w:t>
      </w:r>
    </w:p>
    <w:p w14:paraId="6D0AC865" w14:textId="77777777" w:rsidR="00990FE2" w:rsidRPr="00684002" w:rsidRDefault="00990FE2" w:rsidP="00990FE2">
      <w:pPr>
        <w:pStyle w:val="Akapitzlist"/>
        <w:numPr>
          <w:ilvl w:val="0"/>
          <w:numId w:val="29"/>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000000" w:themeColor="text1"/>
          <w:sz w:val="24"/>
          <w:szCs w:val="24"/>
        </w:rPr>
        <w:t xml:space="preserve">Wynagrodzenie, o którym mowa w ust. 1 jest </w:t>
      </w:r>
      <w:r w:rsidRPr="00684002">
        <w:rPr>
          <w:rFonts w:ascii="Times New Roman" w:hAnsi="Times New Roman"/>
          <w:b/>
          <w:color w:val="000000" w:themeColor="text1"/>
          <w:sz w:val="24"/>
          <w:szCs w:val="24"/>
          <w:u w:val="single"/>
        </w:rPr>
        <w:t>wynagrodzeniem ryczałtowym, które nie podlega zmianie w czasie trwania umowy i obejmuje wszelkie</w:t>
      </w:r>
      <w:r w:rsidRPr="00684002">
        <w:rPr>
          <w:rFonts w:ascii="Times New Roman" w:hAnsi="Times New Roman"/>
          <w:color w:val="000000" w:themeColor="text1"/>
          <w:sz w:val="24"/>
          <w:szCs w:val="24"/>
        </w:rPr>
        <w:t xml:space="preserve"> koszty związane z realizacją robót objętych zamówieniem. W ramach wynagrodzenia ryczałtowego Wykonawca zobowiązany jest do wykonania z należytą starannością wszelkich robót projektowych, budowlanych i czynności niezbędnych do  kompletnego wykonania przedmiotu umowy, w tym do poniesienia ryzyka z tytułu oszacowania wszelkich kosztów związanych z realizacją przedmiotu umowy, a także oddziaływań innych czynników mających lub mogących mieć wpływ na koszty. Jeżeli jakiś zakres robót – nawet nie ujęty w dokumentacji przetargowej – jest niezbędny do prawidłowej realizacji zakresu robót wskazanego w </w:t>
      </w:r>
      <w:r w:rsidRPr="00684002">
        <w:rPr>
          <w:rFonts w:ascii="Times New Roman" w:hAnsi="Times New Roman"/>
          <w:bCs/>
          <w:sz w:val="24"/>
          <w:szCs w:val="24"/>
        </w:rPr>
        <w:t xml:space="preserve">§ 1, przyjmuje się , że należy go wykonać w ramach wynagrodzenia </w:t>
      </w:r>
      <w:r w:rsidRPr="00684002">
        <w:rPr>
          <w:rFonts w:ascii="Times New Roman" w:hAnsi="Times New Roman"/>
          <w:bCs/>
          <w:color w:val="auto"/>
          <w:sz w:val="24"/>
          <w:szCs w:val="24"/>
        </w:rPr>
        <w:t>ryczałtowego.</w:t>
      </w:r>
    </w:p>
    <w:p w14:paraId="51B6B0E5" w14:textId="77777777" w:rsidR="00990FE2" w:rsidRPr="00684002" w:rsidRDefault="00990FE2" w:rsidP="00990FE2">
      <w:pPr>
        <w:pStyle w:val="Akapitzlist"/>
        <w:numPr>
          <w:ilvl w:val="0"/>
          <w:numId w:val="29"/>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auto"/>
          <w:sz w:val="24"/>
          <w:szCs w:val="24"/>
          <w:lang w:eastAsia="ar-SA"/>
        </w:rPr>
        <w:t>W wynagrodzeniu Wykonawcy ujęte jest wynagrodzenie za przeniesienie autorskich praw majątkowych do dokumentacji projektowej.</w:t>
      </w:r>
    </w:p>
    <w:p w14:paraId="68AD11BD" w14:textId="77777777" w:rsidR="00990FE2" w:rsidRPr="002C318E" w:rsidRDefault="00990FE2" w:rsidP="00990FE2">
      <w:pPr>
        <w:pStyle w:val="Akapitzlist"/>
        <w:numPr>
          <w:ilvl w:val="0"/>
          <w:numId w:val="29"/>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eastAsia="Calibri" w:hAnsi="Times New Roman"/>
          <w:color w:val="000000" w:themeColor="text1"/>
          <w:sz w:val="24"/>
          <w:szCs w:val="24"/>
        </w:rPr>
        <w:t>Niedoszacowanie, pominięcie oraz brak rozpoznania zakresu przedmiotu umowy nie może być podstawą do żądania zmiany wynagrodzenia ryczałtowego, o którym mowa w ust. 1.</w:t>
      </w:r>
    </w:p>
    <w:p w14:paraId="528E639D" w14:textId="77777777" w:rsidR="00990FE2" w:rsidRPr="001F1766" w:rsidRDefault="00990FE2" w:rsidP="00990FE2">
      <w:pPr>
        <w:pStyle w:val="Akapitzlist"/>
        <w:numPr>
          <w:ilvl w:val="0"/>
          <w:numId w:val="29"/>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rPr>
        <w:t>Zapłata wynagrodzenia za przedmiot umowy nastąpi na podstawie  faktur</w:t>
      </w:r>
      <w:r>
        <w:rPr>
          <w:rFonts w:ascii="Times New Roman" w:hAnsi="Times New Roman"/>
          <w:sz w:val="24"/>
          <w:szCs w:val="24"/>
        </w:rPr>
        <w:t xml:space="preserve"> częściowych i faktury końcowej</w:t>
      </w:r>
      <w:r w:rsidRPr="002C318E">
        <w:rPr>
          <w:rFonts w:ascii="Times New Roman" w:hAnsi="Times New Roman"/>
          <w:sz w:val="24"/>
          <w:szCs w:val="24"/>
        </w:rPr>
        <w:t>, któr</w:t>
      </w:r>
      <w:r>
        <w:rPr>
          <w:rFonts w:ascii="Times New Roman" w:hAnsi="Times New Roman"/>
          <w:sz w:val="24"/>
          <w:szCs w:val="24"/>
        </w:rPr>
        <w:t>e</w:t>
      </w:r>
      <w:r w:rsidRPr="002C318E">
        <w:rPr>
          <w:rFonts w:ascii="Times New Roman" w:hAnsi="Times New Roman"/>
          <w:sz w:val="24"/>
          <w:szCs w:val="24"/>
        </w:rPr>
        <w:t xml:space="preserve"> zosta</w:t>
      </w:r>
      <w:r>
        <w:rPr>
          <w:rFonts w:ascii="Times New Roman" w:hAnsi="Times New Roman"/>
          <w:sz w:val="24"/>
          <w:szCs w:val="24"/>
        </w:rPr>
        <w:t>ną</w:t>
      </w:r>
      <w:r w:rsidRPr="002C318E">
        <w:rPr>
          <w:rFonts w:ascii="Times New Roman" w:hAnsi="Times New Roman"/>
          <w:sz w:val="24"/>
          <w:szCs w:val="24"/>
        </w:rPr>
        <w:t xml:space="preserve"> </w:t>
      </w:r>
      <w:r>
        <w:rPr>
          <w:rFonts w:ascii="Times New Roman" w:hAnsi="Times New Roman"/>
          <w:sz w:val="24"/>
          <w:szCs w:val="24"/>
        </w:rPr>
        <w:t xml:space="preserve">wystawione </w:t>
      </w:r>
      <w:r w:rsidRPr="002C318E">
        <w:rPr>
          <w:rFonts w:ascii="Times New Roman" w:hAnsi="Times New Roman"/>
          <w:sz w:val="24"/>
          <w:szCs w:val="24"/>
        </w:rPr>
        <w:t>po odbior</w:t>
      </w:r>
      <w:r>
        <w:rPr>
          <w:rFonts w:ascii="Times New Roman" w:hAnsi="Times New Roman"/>
          <w:sz w:val="24"/>
          <w:szCs w:val="24"/>
        </w:rPr>
        <w:t xml:space="preserve">ach częściowych i </w:t>
      </w:r>
      <w:r w:rsidRPr="002C318E">
        <w:rPr>
          <w:rFonts w:ascii="Times New Roman" w:hAnsi="Times New Roman"/>
          <w:sz w:val="24"/>
          <w:szCs w:val="24"/>
        </w:rPr>
        <w:t xml:space="preserve"> końcowym robót.</w:t>
      </w:r>
    </w:p>
    <w:p w14:paraId="3B9063B7" w14:textId="77777777" w:rsidR="00990FE2" w:rsidRPr="00E977A2" w:rsidRDefault="00990FE2" w:rsidP="00990FE2">
      <w:pPr>
        <w:pStyle w:val="Akapitzlist"/>
        <w:numPr>
          <w:ilvl w:val="0"/>
          <w:numId w:val="29"/>
        </w:numPr>
        <w:suppressAutoHyphens w:val="0"/>
        <w:autoSpaceDE w:val="0"/>
        <w:autoSpaceDN w:val="0"/>
        <w:spacing w:after="12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lang w:eastAsia="pl-PL"/>
        </w:rPr>
        <w:t>Wykonawca nie może bez zgody Zamawiającego przenosić wierzytelności wynikających z niniejszej umowy na osoby trzecie. Zgoda taka musi być wyrażona na piśmie pod rygorem nieważności.</w:t>
      </w:r>
      <w:r>
        <w:rPr>
          <w:rFonts w:ascii="Times New Roman" w:hAnsi="Times New Roman"/>
          <w:sz w:val="24"/>
          <w:szCs w:val="24"/>
          <w:lang w:eastAsia="pl-PL"/>
        </w:rPr>
        <w:t xml:space="preserve"> </w:t>
      </w:r>
    </w:p>
    <w:p w14:paraId="2D4E299D" w14:textId="77777777" w:rsidR="00990FE2" w:rsidRPr="002C318E" w:rsidRDefault="00990FE2" w:rsidP="00990FE2">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4.   Warunki płatności</w:t>
      </w:r>
    </w:p>
    <w:p w14:paraId="2A9F467A" w14:textId="77777777" w:rsidR="00990FE2" w:rsidRPr="000034EA" w:rsidRDefault="00990FE2" w:rsidP="00990FE2">
      <w:pPr>
        <w:pStyle w:val="Default"/>
        <w:numPr>
          <w:ilvl w:val="0"/>
          <w:numId w:val="30"/>
        </w:numPr>
        <w:ind w:left="357" w:hanging="357"/>
        <w:jc w:val="both"/>
        <w:rPr>
          <w:rFonts w:ascii="Times New Roman" w:hAnsi="Times New Roman" w:cs="Times New Roman"/>
        </w:rPr>
      </w:pPr>
      <w:r w:rsidRPr="000034EA">
        <w:rPr>
          <w:rFonts w:ascii="Times New Roman" w:hAnsi="Times New Roman" w:cs="Times New Roman"/>
          <w:b/>
          <w:bCs/>
          <w:color w:val="auto"/>
          <w:lang w:eastAsia="pl-PL"/>
        </w:rPr>
        <w:t xml:space="preserve">Zamówienie realizowane jest  przy udziale środków pochodzących Rządowego Funduszu Polski Ład. </w:t>
      </w:r>
      <w:r>
        <w:rPr>
          <w:rFonts w:ascii="Times New Roman" w:hAnsi="Times New Roman" w:cs="Times New Roman"/>
          <w:b/>
          <w:bCs/>
          <w:color w:val="auto"/>
          <w:lang w:eastAsia="pl-PL"/>
        </w:rPr>
        <w:t xml:space="preserve"> </w:t>
      </w:r>
    </w:p>
    <w:p w14:paraId="3B5F7303" w14:textId="77777777" w:rsidR="00990FE2" w:rsidRDefault="00990FE2" w:rsidP="00990FE2">
      <w:pPr>
        <w:pStyle w:val="Akapitzlist"/>
        <w:numPr>
          <w:ilvl w:val="0"/>
          <w:numId w:val="30"/>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Wynagrodzenie </w:t>
      </w:r>
      <w:r>
        <w:rPr>
          <w:rFonts w:ascii="Times New Roman" w:hAnsi="Times New Roman"/>
          <w:sz w:val="24"/>
          <w:szCs w:val="24"/>
        </w:rPr>
        <w:t xml:space="preserve">Wykonawcy </w:t>
      </w:r>
      <w:r w:rsidRPr="009B1E73">
        <w:rPr>
          <w:rFonts w:ascii="Times New Roman" w:hAnsi="Times New Roman"/>
          <w:sz w:val="24"/>
          <w:szCs w:val="24"/>
        </w:rPr>
        <w:t>będzie wypłaco</w:t>
      </w:r>
      <w:r>
        <w:rPr>
          <w:rFonts w:ascii="Times New Roman" w:hAnsi="Times New Roman"/>
          <w:sz w:val="24"/>
          <w:szCs w:val="24"/>
        </w:rPr>
        <w:t xml:space="preserve">ne w trakcie realizacji umowy na podstawie faktur częściowych oraz </w:t>
      </w:r>
      <w:r w:rsidRPr="009B1E73">
        <w:rPr>
          <w:rFonts w:ascii="Times New Roman" w:hAnsi="Times New Roman"/>
          <w:sz w:val="24"/>
          <w:szCs w:val="24"/>
        </w:rPr>
        <w:t xml:space="preserve">po zakończeniu </w:t>
      </w:r>
      <w:r>
        <w:rPr>
          <w:rFonts w:ascii="Times New Roman" w:hAnsi="Times New Roman"/>
          <w:sz w:val="24"/>
          <w:szCs w:val="24"/>
        </w:rPr>
        <w:t xml:space="preserve">robót </w:t>
      </w:r>
      <w:r w:rsidRPr="009B1E73">
        <w:rPr>
          <w:rFonts w:ascii="Times New Roman" w:hAnsi="Times New Roman"/>
          <w:sz w:val="24"/>
          <w:szCs w:val="24"/>
        </w:rPr>
        <w:t>i odbiorze przez Zamawiającego przedmiotu zamówienia.</w:t>
      </w:r>
    </w:p>
    <w:p w14:paraId="57CC18DF" w14:textId="77777777" w:rsidR="00990FE2" w:rsidRPr="004D3C5F" w:rsidRDefault="00990FE2" w:rsidP="00990FE2">
      <w:pPr>
        <w:pStyle w:val="Akapitzlist"/>
        <w:numPr>
          <w:ilvl w:val="0"/>
          <w:numId w:val="30"/>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Rozliczenie finansowe inwestycji nastąpi w </w:t>
      </w:r>
      <w:r>
        <w:rPr>
          <w:rFonts w:ascii="Times New Roman" w:hAnsi="Times New Roman"/>
          <w:b/>
          <w:bCs/>
          <w:sz w:val="24"/>
          <w:szCs w:val="24"/>
        </w:rPr>
        <w:t xml:space="preserve">trzech </w:t>
      </w:r>
      <w:r w:rsidRPr="004D3C5F">
        <w:rPr>
          <w:rFonts w:ascii="Times New Roman" w:hAnsi="Times New Roman"/>
          <w:b/>
          <w:bCs/>
          <w:sz w:val="24"/>
          <w:szCs w:val="24"/>
        </w:rPr>
        <w:t xml:space="preserve">etapach, na podstawie </w:t>
      </w:r>
      <w:r>
        <w:rPr>
          <w:rFonts w:ascii="Times New Roman" w:hAnsi="Times New Roman"/>
          <w:b/>
          <w:bCs/>
          <w:sz w:val="24"/>
          <w:szCs w:val="24"/>
        </w:rPr>
        <w:t xml:space="preserve">dwóch </w:t>
      </w:r>
      <w:r w:rsidRPr="004D3C5F">
        <w:rPr>
          <w:rFonts w:ascii="Times New Roman" w:hAnsi="Times New Roman"/>
          <w:b/>
          <w:bCs/>
          <w:sz w:val="24"/>
          <w:szCs w:val="24"/>
        </w:rPr>
        <w:t xml:space="preserve">faktur częściowych oraz faktury końcowej, zgodnie z harmonogramem rzeczowo finansowym.    </w:t>
      </w:r>
    </w:p>
    <w:p w14:paraId="4BE31A99" w14:textId="77777777" w:rsidR="00990FE2" w:rsidRPr="004D3C5F" w:rsidRDefault="00990FE2" w:rsidP="00990FE2">
      <w:pPr>
        <w:pStyle w:val="Akapitzlist"/>
        <w:numPr>
          <w:ilvl w:val="0"/>
          <w:numId w:val="30"/>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Realizacja zamówienia w ustalonych terminach i wartościach procentowych określonych w § 2 ust. 3 , pozwoli na terminowe otrzymywanie transz dotacji z BGK, a tym samym na terminowe i regularne płatności dla Wykonawcy.     </w:t>
      </w:r>
    </w:p>
    <w:p w14:paraId="62803586" w14:textId="77777777" w:rsidR="00990FE2" w:rsidRPr="004D3C5F" w:rsidRDefault="00990FE2" w:rsidP="00990FE2">
      <w:pPr>
        <w:pStyle w:val="Akapitzlist"/>
        <w:numPr>
          <w:ilvl w:val="0"/>
          <w:numId w:val="30"/>
        </w:numPr>
        <w:autoSpaceDE w:val="0"/>
        <w:spacing w:after="0" w:line="240" w:lineRule="auto"/>
        <w:jc w:val="both"/>
        <w:rPr>
          <w:rFonts w:ascii="Times New Roman" w:hAnsi="Times New Roman"/>
          <w:bCs/>
          <w:sz w:val="24"/>
          <w:szCs w:val="24"/>
        </w:rPr>
      </w:pPr>
      <w:r w:rsidRPr="004D3C5F">
        <w:rPr>
          <w:rFonts w:ascii="Times New Roman" w:hAnsi="Times New Roman"/>
          <w:sz w:val="24"/>
          <w:szCs w:val="24"/>
        </w:rPr>
        <w:t xml:space="preserve">Należności </w:t>
      </w:r>
      <w:r>
        <w:rPr>
          <w:rFonts w:ascii="Times New Roman" w:hAnsi="Times New Roman"/>
          <w:sz w:val="24"/>
          <w:szCs w:val="24"/>
        </w:rPr>
        <w:t xml:space="preserve">za faktury częściowe </w:t>
      </w:r>
      <w:r w:rsidRPr="004D3C5F">
        <w:rPr>
          <w:rFonts w:ascii="Times New Roman" w:hAnsi="Times New Roman"/>
          <w:sz w:val="24"/>
          <w:szCs w:val="24"/>
        </w:rPr>
        <w:t>będą płatne, w terminie do 30 dni od daty otrzymania prawidłowo wystawionej faktury wraz z niezbędnymi dokumentami rozliczeniowymi sprawdzonymi i zatwierdzonymi przez Zamawiającego, przelewem na rachunek Wykonawcy prowadzony w banku ………. o numerze………………………………..</w:t>
      </w:r>
    </w:p>
    <w:p w14:paraId="6B923CA1" w14:textId="77777777" w:rsidR="00990FE2" w:rsidRPr="00CD7233" w:rsidRDefault="00990FE2" w:rsidP="00990FE2">
      <w:pPr>
        <w:pStyle w:val="Akapitzlist"/>
        <w:numPr>
          <w:ilvl w:val="0"/>
          <w:numId w:val="30"/>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Ład, </w:t>
      </w:r>
      <w:r w:rsidRPr="00CB0CE7">
        <w:rPr>
          <w:rFonts w:ascii="Times New Roman" w:hAnsi="Times New Roman"/>
          <w:b/>
          <w:bCs/>
          <w:color w:val="auto"/>
          <w:sz w:val="24"/>
          <w:szCs w:val="24"/>
          <w:lang w:eastAsia="pl-PL"/>
        </w:rPr>
        <w:t xml:space="preserve">Wykonawca zapewnia finansowanie Inwestycji w części niepokrytej udziałem własnym Zamawiającego, na czas </w:t>
      </w:r>
      <w:r w:rsidRPr="00CB0CE7">
        <w:rPr>
          <w:rFonts w:ascii="Times New Roman" w:hAnsi="Times New Roman"/>
          <w:b/>
          <w:bCs/>
          <w:color w:val="auto"/>
          <w:sz w:val="24"/>
          <w:szCs w:val="24"/>
          <w:lang w:eastAsia="pl-PL"/>
        </w:rPr>
        <w:lastRenderedPageBreak/>
        <w:t xml:space="preserve">poprzedzający wypłaty z Promesy na zasadach wskazanych w ust. 5 </w:t>
      </w:r>
      <w:r>
        <w:rPr>
          <w:rFonts w:ascii="Times New Roman" w:hAnsi="Times New Roman"/>
          <w:b/>
          <w:bCs/>
          <w:color w:val="auto"/>
          <w:sz w:val="24"/>
          <w:szCs w:val="24"/>
          <w:lang w:eastAsia="pl-PL"/>
        </w:rPr>
        <w:t xml:space="preserve"> P</w:t>
      </w:r>
      <w:r w:rsidRPr="00CB0CE7">
        <w:rPr>
          <w:rFonts w:ascii="Times New Roman" w:hAnsi="Times New Roman"/>
          <w:b/>
          <w:bCs/>
          <w:color w:val="auto"/>
          <w:sz w:val="24"/>
          <w:szCs w:val="24"/>
          <w:lang w:eastAsia="pl-PL"/>
        </w:rPr>
        <w:t xml:space="preserve">romesy </w:t>
      </w:r>
      <w:r>
        <w:rPr>
          <w:rFonts w:ascii="Times New Roman" w:hAnsi="Times New Roman"/>
          <w:b/>
          <w:bCs/>
          <w:color w:val="auto"/>
          <w:sz w:val="24"/>
          <w:szCs w:val="24"/>
          <w:lang w:eastAsia="pl-PL"/>
        </w:rPr>
        <w:t>W</w:t>
      </w:r>
      <w:r w:rsidRPr="00CB0CE7">
        <w:rPr>
          <w:rFonts w:ascii="Times New Roman" w:hAnsi="Times New Roman"/>
          <w:b/>
          <w:bCs/>
          <w:color w:val="auto"/>
          <w:sz w:val="24"/>
          <w:szCs w:val="24"/>
          <w:lang w:eastAsia="pl-PL"/>
        </w:rPr>
        <w:t>stępnej</w:t>
      </w:r>
      <w:r>
        <w:rPr>
          <w:rFonts w:ascii="Times New Roman" w:hAnsi="Times New Roman"/>
          <w:b/>
          <w:bCs/>
          <w:color w:val="auto"/>
          <w:sz w:val="24"/>
          <w:szCs w:val="24"/>
          <w:lang w:eastAsia="pl-PL"/>
        </w:rPr>
        <w:t xml:space="preserve">. </w:t>
      </w:r>
    </w:p>
    <w:p w14:paraId="642CDC5B" w14:textId="77777777" w:rsidR="00990FE2" w:rsidRPr="00CD7233" w:rsidRDefault="00990FE2" w:rsidP="00990FE2">
      <w:pPr>
        <w:pStyle w:val="Akapitzlist"/>
        <w:numPr>
          <w:ilvl w:val="0"/>
          <w:numId w:val="30"/>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w:t>
      </w:r>
      <w:r w:rsidRPr="00CD7233">
        <w:rPr>
          <w:rFonts w:ascii="Times New Roman" w:hAnsi="Times New Roman"/>
          <w:b/>
          <w:bCs/>
          <w:color w:val="auto"/>
          <w:sz w:val="24"/>
          <w:szCs w:val="24"/>
          <w:lang w:eastAsia="pl-PL"/>
        </w:rPr>
        <w:t>Ład zapłata wynagrodzenia Wykonawcy Inwestycji w całości nastąpi po wykonaniu inwestycji, w terminie nie dłuższym niż 35 dni od dnia odbioru Inwestycji przez Beneficjenta.</w:t>
      </w:r>
      <w:r w:rsidRPr="00CD7233">
        <w:rPr>
          <w:rFonts w:ascii="Times New Roman" w:hAnsi="Times New Roman"/>
          <w:b/>
          <w:bCs/>
          <w:sz w:val="24"/>
          <w:szCs w:val="24"/>
        </w:rPr>
        <w:t xml:space="preserve"> </w:t>
      </w:r>
    </w:p>
    <w:p w14:paraId="280E703E" w14:textId="77777777" w:rsidR="00990FE2" w:rsidRDefault="00990FE2" w:rsidP="00990FE2">
      <w:pPr>
        <w:pStyle w:val="Akapitzlist"/>
        <w:numPr>
          <w:ilvl w:val="0"/>
          <w:numId w:val="30"/>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Podstawę wystawienia przez Wykonawcę faktur stanowić będ</w:t>
      </w:r>
      <w:r>
        <w:rPr>
          <w:rFonts w:ascii="Times New Roman" w:hAnsi="Times New Roman"/>
          <w:sz w:val="24"/>
          <w:szCs w:val="24"/>
        </w:rPr>
        <w:t>ą</w:t>
      </w:r>
      <w:r w:rsidRPr="009B1E73">
        <w:rPr>
          <w:rFonts w:ascii="Times New Roman" w:hAnsi="Times New Roman"/>
          <w:sz w:val="24"/>
          <w:szCs w:val="24"/>
        </w:rPr>
        <w:t xml:space="preserve"> protok</w:t>
      </w:r>
      <w:r>
        <w:rPr>
          <w:rFonts w:ascii="Times New Roman" w:hAnsi="Times New Roman"/>
          <w:sz w:val="24"/>
          <w:szCs w:val="24"/>
        </w:rPr>
        <w:t>oły</w:t>
      </w:r>
      <w:r w:rsidRPr="009B1E73">
        <w:rPr>
          <w:rFonts w:ascii="Times New Roman" w:hAnsi="Times New Roman"/>
          <w:sz w:val="24"/>
          <w:szCs w:val="24"/>
        </w:rPr>
        <w:t xml:space="preserve"> odbioru </w:t>
      </w:r>
      <w:r>
        <w:rPr>
          <w:rFonts w:ascii="Times New Roman" w:hAnsi="Times New Roman"/>
          <w:sz w:val="24"/>
          <w:szCs w:val="24"/>
        </w:rPr>
        <w:t xml:space="preserve">częściowego i końcowego </w:t>
      </w:r>
      <w:r w:rsidRPr="009B1E73">
        <w:rPr>
          <w:rFonts w:ascii="Times New Roman" w:hAnsi="Times New Roman"/>
          <w:sz w:val="24"/>
          <w:szCs w:val="24"/>
        </w:rPr>
        <w:t>sporządzon</w:t>
      </w:r>
      <w:r>
        <w:rPr>
          <w:rFonts w:ascii="Times New Roman" w:hAnsi="Times New Roman"/>
          <w:sz w:val="24"/>
          <w:szCs w:val="24"/>
        </w:rPr>
        <w:t>e</w:t>
      </w:r>
      <w:r w:rsidRPr="009B1E73">
        <w:rPr>
          <w:rFonts w:ascii="Times New Roman" w:hAnsi="Times New Roman"/>
          <w:sz w:val="24"/>
          <w:szCs w:val="24"/>
        </w:rPr>
        <w:t xml:space="preserve"> przez Zamawiającego, potwierdzając</w:t>
      </w:r>
      <w:r>
        <w:rPr>
          <w:rFonts w:ascii="Times New Roman" w:hAnsi="Times New Roman"/>
          <w:sz w:val="24"/>
          <w:szCs w:val="24"/>
        </w:rPr>
        <w:t>e</w:t>
      </w:r>
      <w:r w:rsidRPr="009B1E73">
        <w:rPr>
          <w:rFonts w:ascii="Times New Roman" w:hAnsi="Times New Roman"/>
          <w:sz w:val="24"/>
          <w:szCs w:val="24"/>
        </w:rPr>
        <w:t xml:space="preserve"> wykonanie prac bez uwag i zastrzeże</w:t>
      </w:r>
      <w:r>
        <w:rPr>
          <w:rFonts w:ascii="Times New Roman" w:hAnsi="Times New Roman"/>
          <w:sz w:val="24"/>
          <w:szCs w:val="24"/>
        </w:rPr>
        <w:t>ń ze strony Zamawiającego</w:t>
      </w:r>
      <w:r w:rsidRPr="009B1E73">
        <w:rPr>
          <w:rFonts w:ascii="Times New Roman" w:hAnsi="Times New Roman"/>
          <w:sz w:val="24"/>
          <w:szCs w:val="24"/>
        </w:rPr>
        <w:t>, podpisan</w:t>
      </w:r>
      <w:r>
        <w:rPr>
          <w:rFonts w:ascii="Times New Roman" w:hAnsi="Times New Roman"/>
          <w:sz w:val="24"/>
          <w:szCs w:val="24"/>
        </w:rPr>
        <w:t>e</w:t>
      </w:r>
      <w:r w:rsidRPr="009B1E73">
        <w:rPr>
          <w:rFonts w:ascii="Times New Roman" w:hAnsi="Times New Roman"/>
          <w:sz w:val="24"/>
          <w:szCs w:val="24"/>
        </w:rPr>
        <w:t xml:space="preserve"> przez obie strony umowy.</w:t>
      </w:r>
    </w:p>
    <w:p w14:paraId="4CF4C48D" w14:textId="77777777" w:rsidR="00990FE2" w:rsidRPr="00CB0CE7" w:rsidRDefault="00990FE2" w:rsidP="00990FE2">
      <w:pPr>
        <w:pStyle w:val="Akapitzlist"/>
        <w:numPr>
          <w:ilvl w:val="0"/>
          <w:numId w:val="30"/>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Protok</w:t>
      </w:r>
      <w:r>
        <w:rPr>
          <w:rFonts w:ascii="Times New Roman" w:hAnsi="Times New Roman"/>
          <w:sz w:val="24"/>
          <w:szCs w:val="24"/>
        </w:rPr>
        <w:t>oły</w:t>
      </w:r>
      <w:r w:rsidRPr="009B1E73">
        <w:rPr>
          <w:rFonts w:ascii="Times New Roman" w:hAnsi="Times New Roman"/>
          <w:sz w:val="24"/>
          <w:szCs w:val="24"/>
        </w:rPr>
        <w:t xml:space="preserve"> odbioru, o który</w:t>
      </w:r>
      <w:r>
        <w:rPr>
          <w:rFonts w:ascii="Times New Roman" w:hAnsi="Times New Roman"/>
          <w:sz w:val="24"/>
          <w:szCs w:val="24"/>
        </w:rPr>
        <w:t>ch</w:t>
      </w:r>
      <w:r w:rsidRPr="009B1E73">
        <w:rPr>
          <w:rFonts w:ascii="Times New Roman" w:hAnsi="Times New Roman"/>
          <w:sz w:val="24"/>
          <w:szCs w:val="24"/>
        </w:rPr>
        <w:t xml:space="preserve"> mowa w ust. </w:t>
      </w:r>
      <w:r>
        <w:rPr>
          <w:rFonts w:ascii="Times New Roman" w:hAnsi="Times New Roman"/>
          <w:sz w:val="24"/>
          <w:szCs w:val="24"/>
        </w:rPr>
        <w:t>8</w:t>
      </w:r>
      <w:r w:rsidRPr="009B1E73">
        <w:rPr>
          <w:rFonts w:ascii="Times New Roman" w:hAnsi="Times New Roman"/>
          <w:sz w:val="24"/>
          <w:szCs w:val="24"/>
        </w:rPr>
        <w:t xml:space="preserve"> stanowi</w:t>
      </w:r>
      <w:r>
        <w:rPr>
          <w:rFonts w:ascii="Times New Roman" w:hAnsi="Times New Roman"/>
          <w:sz w:val="24"/>
          <w:szCs w:val="24"/>
        </w:rPr>
        <w:t>ą</w:t>
      </w:r>
      <w:r w:rsidRPr="009B1E73">
        <w:rPr>
          <w:rFonts w:ascii="Times New Roman" w:hAnsi="Times New Roman"/>
          <w:sz w:val="24"/>
          <w:szCs w:val="24"/>
        </w:rPr>
        <w:t xml:space="preserve"> załącznik</w:t>
      </w:r>
      <w:r>
        <w:rPr>
          <w:rFonts w:ascii="Times New Roman" w:hAnsi="Times New Roman"/>
          <w:sz w:val="24"/>
          <w:szCs w:val="24"/>
        </w:rPr>
        <w:t>i</w:t>
      </w:r>
      <w:r w:rsidRPr="009B1E73">
        <w:rPr>
          <w:rFonts w:ascii="Times New Roman" w:hAnsi="Times New Roman"/>
          <w:sz w:val="24"/>
          <w:szCs w:val="24"/>
        </w:rPr>
        <w:t xml:space="preserve"> do faktur.</w:t>
      </w:r>
    </w:p>
    <w:p w14:paraId="652540BE" w14:textId="77777777" w:rsidR="00990FE2" w:rsidRPr="009B1E73" w:rsidRDefault="00990FE2" w:rsidP="00990FE2">
      <w:pPr>
        <w:pStyle w:val="Akapitzlist"/>
        <w:numPr>
          <w:ilvl w:val="0"/>
          <w:numId w:val="30"/>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Zamawiający upoważnia Wykonawcę do wystawiania faktury VAT na: </w:t>
      </w:r>
    </w:p>
    <w:p w14:paraId="6131ABF6" w14:textId="77777777" w:rsidR="00990FE2" w:rsidRPr="00852468" w:rsidRDefault="00990FE2" w:rsidP="00990FE2">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Nabywca: </w:t>
      </w:r>
      <w:r>
        <w:rPr>
          <w:rFonts w:ascii="Times New Roman" w:hAnsi="Times New Roman"/>
          <w:b/>
          <w:sz w:val="24"/>
          <w:szCs w:val="24"/>
        </w:rPr>
        <w:t>Gmina Tyrawa Wołoska, 38-535 Tyrawa Wołoska 175, NIP: 687-17-85-094</w:t>
      </w:r>
    </w:p>
    <w:p w14:paraId="499EEEA2" w14:textId="77777777" w:rsidR="00990FE2" w:rsidRDefault="00990FE2" w:rsidP="00990FE2">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Odbiorca: Urząd Gminy </w:t>
      </w:r>
      <w:r>
        <w:rPr>
          <w:rFonts w:ascii="Times New Roman" w:hAnsi="Times New Roman"/>
          <w:b/>
          <w:sz w:val="24"/>
          <w:szCs w:val="24"/>
        </w:rPr>
        <w:t>Tyrawa Wołoska, 38-535 Tyrawa Wołoska 175.</w:t>
      </w:r>
    </w:p>
    <w:p w14:paraId="713596C3" w14:textId="77777777" w:rsidR="00990FE2" w:rsidRDefault="00990FE2" w:rsidP="00990FE2">
      <w:pPr>
        <w:pStyle w:val="Akapitzlist"/>
        <w:autoSpaceDE w:val="0"/>
        <w:spacing w:after="0" w:line="240" w:lineRule="auto"/>
        <w:ind w:left="0" w:firstLine="357"/>
        <w:jc w:val="both"/>
        <w:rPr>
          <w:rFonts w:ascii="Times New Roman" w:hAnsi="Times New Roman"/>
          <w:b/>
          <w:sz w:val="24"/>
          <w:szCs w:val="24"/>
        </w:rPr>
      </w:pPr>
    </w:p>
    <w:p w14:paraId="2FE5B5D8" w14:textId="77777777" w:rsidR="00990FE2" w:rsidRDefault="00990FE2" w:rsidP="00990FE2">
      <w:pPr>
        <w:pStyle w:val="Akapitzlist"/>
        <w:autoSpaceDE w:val="0"/>
        <w:spacing w:after="0" w:line="240" w:lineRule="auto"/>
        <w:ind w:left="0" w:firstLine="357"/>
        <w:jc w:val="both"/>
        <w:rPr>
          <w:rFonts w:ascii="Times New Roman" w:hAnsi="Times New Roman"/>
          <w:bCs/>
          <w:sz w:val="24"/>
          <w:szCs w:val="24"/>
        </w:rPr>
      </w:pPr>
      <w:r w:rsidRPr="00C16DA9">
        <w:rPr>
          <w:rFonts w:ascii="Times New Roman" w:hAnsi="Times New Roman"/>
          <w:bCs/>
          <w:sz w:val="24"/>
          <w:szCs w:val="24"/>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1A7DF4D1" w14:textId="77777777" w:rsidR="00990FE2" w:rsidRPr="00C16DA9" w:rsidRDefault="00990FE2" w:rsidP="00990FE2">
      <w:pPr>
        <w:pStyle w:val="Akapitzlist"/>
        <w:autoSpaceDE w:val="0"/>
        <w:spacing w:after="0" w:line="240" w:lineRule="auto"/>
        <w:ind w:left="0" w:firstLine="357"/>
        <w:jc w:val="both"/>
        <w:rPr>
          <w:rFonts w:ascii="Times New Roman" w:hAnsi="Times New Roman"/>
          <w:bCs/>
          <w:sz w:val="24"/>
          <w:szCs w:val="24"/>
        </w:rPr>
      </w:pPr>
    </w:p>
    <w:p w14:paraId="6D25A521" w14:textId="77777777" w:rsidR="00990FE2" w:rsidRDefault="00990FE2" w:rsidP="00990FE2">
      <w:pPr>
        <w:pStyle w:val="Akapitzlist"/>
        <w:numPr>
          <w:ilvl w:val="0"/>
          <w:numId w:val="30"/>
        </w:numPr>
        <w:autoSpaceDE w:val="0"/>
        <w:spacing w:after="0" w:line="240" w:lineRule="auto"/>
        <w:jc w:val="both"/>
        <w:rPr>
          <w:rFonts w:ascii="Times New Roman" w:hAnsi="Times New Roman"/>
          <w:sz w:val="24"/>
          <w:szCs w:val="24"/>
        </w:rPr>
      </w:pPr>
      <w:r w:rsidRPr="009B1E73">
        <w:rPr>
          <w:rFonts w:ascii="Times New Roman" w:hAnsi="Times New Roman"/>
          <w:sz w:val="24"/>
          <w:szCs w:val="24"/>
        </w:rPr>
        <w:t>Za dzień płatności wynagrodzenia ustala się dzień obciążenia rachunku   Zamawiającego.</w:t>
      </w:r>
    </w:p>
    <w:p w14:paraId="583CCD76" w14:textId="77777777" w:rsidR="00990FE2" w:rsidRPr="009B1E73" w:rsidRDefault="00990FE2" w:rsidP="00990FE2">
      <w:pPr>
        <w:pStyle w:val="Akapitzlist"/>
        <w:numPr>
          <w:ilvl w:val="0"/>
          <w:numId w:val="30"/>
        </w:numPr>
        <w:autoSpaceDE w:val="0"/>
        <w:spacing w:after="0" w:line="240" w:lineRule="auto"/>
        <w:jc w:val="both"/>
        <w:rPr>
          <w:rFonts w:ascii="Times New Roman" w:hAnsi="Times New Roman"/>
          <w:sz w:val="24"/>
          <w:szCs w:val="24"/>
        </w:rPr>
      </w:pPr>
      <w:r w:rsidRPr="009B1E73">
        <w:rPr>
          <w:rFonts w:ascii="Times New Roman" w:hAnsi="Times New Roman"/>
          <w:sz w:val="24"/>
          <w:szCs w:val="24"/>
        </w:rPr>
        <w:t>W przypadku, gdy Wykonawca powierza Podwykonawcom wykonanie części przedmiotu umowy,  przy ich rozliczeniu stosuje się następujące postanowienia:</w:t>
      </w:r>
    </w:p>
    <w:p w14:paraId="2FA3060E" w14:textId="77777777" w:rsidR="00990FE2" w:rsidRPr="002C318E" w:rsidRDefault="00990FE2" w:rsidP="00990FE2">
      <w:pPr>
        <w:pStyle w:val="Akapitzlist"/>
        <w:numPr>
          <w:ilvl w:val="0"/>
          <w:numId w:val="25"/>
        </w:numPr>
        <w:tabs>
          <w:tab w:val="left" w:pos="360"/>
        </w:tabs>
        <w:spacing w:after="0" w:line="240" w:lineRule="auto"/>
        <w:contextualSpacing/>
        <w:jc w:val="both"/>
        <w:rPr>
          <w:rFonts w:ascii="Times New Roman" w:hAnsi="Times New Roman"/>
          <w:b/>
          <w:sz w:val="24"/>
          <w:szCs w:val="24"/>
          <w:shd w:val="clear" w:color="auto" w:fill="FFFF00"/>
        </w:rPr>
      </w:pPr>
      <w:r w:rsidRPr="002C318E">
        <w:rPr>
          <w:rFonts w:ascii="Times New Roman" w:hAnsi="Times New Roman"/>
          <w:sz w:val="24"/>
          <w:szCs w:val="24"/>
        </w:rPr>
        <w:t>Wykonawca jest zobowiązany przedłożyć najpóźniej na 7 dni przed terminem płatności należnego mu wynagrodzenia za odebrany przedmiot umowy, dowody dotyczące zapłaty wynagrodzenia Podwykonawcom</w:t>
      </w:r>
      <w:r>
        <w:rPr>
          <w:rFonts w:ascii="Times New Roman" w:hAnsi="Times New Roman"/>
          <w:sz w:val="24"/>
          <w:szCs w:val="24"/>
        </w:rPr>
        <w:t xml:space="preserve"> lub dalszym podwykonawcom</w:t>
      </w:r>
      <w:r w:rsidRPr="002C318E">
        <w:rPr>
          <w:rFonts w:ascii="Times New Roman" w:hAnsi="Times New Roman"/>
          <w:sz w:val="24"/>
          <w:szCs w:val="24"/>
        </w:rPr>
        <w:t>, za roboty stanowiące przedmiot odbioru końcowego. Dowody powinny potwierdzać brak zaległości Wykonawcy w uregulowaniu wszystkich wymagalnych wynagrodzeń Podwykonawców</w:t>
      </w:r>
      <w:r>
        <w:rPr>
          <w:rFonts w:ascii="Times New Roman" w:hAnsi="Times New Roman"/>
          <w:sz w:val="24"/>
          <w:szCs w:val="24"/>
        </w:rPr>
        <w:t xml:space="preserve"> lub dalszych podwykonawców</w:t>
      </w:r>
      <w:r w:rsidRPr="002C318E">
        <w:rPr>
          <w:rFonts w:ascii="Times New Roman" w:hAnsi="Times New Roman"/>
          <w:sz w:val="24"/>
          <w:szCs w:val="24"/>
        </w:rPr>
        <w:t xml:space="preserve">, wynikających z umów o podwykonawstwo. </w:t>
      </w:r>
      <w:r w:rsidRPr="002C318E">
        <w:rPr>
          <w:rFonts w:ascii="Times New Roman" w:hAnsi="Times New Roman"/>
          <w:b/>
          <w:sz w:val="24"/>
          <w:szCs w:val="24"/>
        </w:rPr>
        <w:t xml:space="preserve">Dowodami takimi są: kopie faktur </w:t>
      </w:r>
      <w:r>
        <w:rPr>
          <w:rFonts w:ascii="Times New Roman" w:hAnsi="Times New Roman"/>
          <w:b/>
          <w:sz w:val="24"/>
          <w:szCs w:val="24"/>
        </w:rPr>
        <w:t xml:space="preserve"> </w:t>
      </w:r>
      <w:r w:rsidRPr="002C318E">
        <w:rPr>
          <w:rFonts w:ascii="Times New Roman" w:hAnsi="Times New Roman"/>
          <w:b/>
          <w:sz w:val="24"/>
          <w:szCs w:val="24"/>
        </w:rPr>
        <w:t xml:space="preserve">oraz </w:t>
      </w:r>
      <w:r>
        <w:rPr>
          <w:rFonts w:ascii="Times New Roman" w:hAnsi="Times New Roman"/>
          <w:b/>
          <w:sz w:val="24"/>
          <w:szCs w:val="24"/>
        </w:rPr>
        <w:t xml:space="preserve">potwierdzenia przelewu lub </w:t>
      </w:r>
      <w:r w:rsidRPr="002C318E">
        <w:rPr>
          <w:rFonts w:ascii="Times New Roman" w:hAnsi="Times New Roman"/>
          <w:b/>
          <w:sz w:val="24"/>
          <w:szCs w:val="24"/>
        </w:rPr>
        <w:t>oświadczenia Podwykonawców</w:t>
      </w:r>
      <w:r>
        <w:rPr>
          <w:rFonts w:ascii="Times New Roman" w:hAnsi="Times New Roman"/>
          <w:b/>
          <w:sz w:val="24"/>
          <w:szCs w:val="24"/>
        </w:rPr>
        <w:t xml:space="preserve"> lub dalszych podwykonawców</w:t>
      </w:r>
      <w:r w:rsidRPr="002C318E">
        <w:rPr>
          <w:rFonts w:ascii="Times New Roman" w:hAnsi="Times New Roman"/>
          <w:b/>
          <w:sz w:val="24"/>
          <w:szCs w:val="24"/>
        </w:rPr>
        <w:t xml:space="preserve"> o uregulowaniu wobec nich zobowiązań przez Wykonawcę. Niedostarczenie ww. dowodów traktowane będzie jako uchylanie się Wykonawcy od zapłaty wynagrodzenia przysługującego Podwykonawcy</w:t>
      </w:r>
      <w:r>
        <w:rPr>
          <w:rFonts w:ascii="Times New Roman" w:hAnsi="Times New Roman"/>
          <w:b/>
          <w:sz w:val="24"/>
          <w:szCs w:val="24"/>
        </w:rPr>
        <w:t xml:space="preserve"> lub dalszemu podwykonawcy </w:t>
      </w:r>
      <w:r w:rsidRPr="002C318E">
        <w:rPr>
          <w:rFonts w:ascii="Times New Roman" w:hAnsi="Times New Roman"/>
          <w:b/>
          <w:sz w:val="24"/>
          <w:szCs w:val="24"/>
        </w:rPr>
        <w:t>i uruchamia procedury przewidziane niniejszą umową</w:t>
      </w:r>
      <w:r>
        <w:rPr>
          <w:rFonts w:ascii="Times New Roman" w:hAnsi="Times New Roman"/>
          <w:b/>
          <w:sz w:val="24"/>
          <w:szCs w:val="24"/>
        </w:rPr>
        <w:t xml:space="preserve"> oraz wstrzymanie odpowiedniej części wynagrodzenia.</w:t>
      </w:r>
    </w:p>
    <w:p w14:paraId="1C2C06ED" w14:textId="77777777" w:rsidR="00990FE2" w:rsidRPr="002C318E" w:rsidRDefault="00990FE2" w:rsidP="00990FE2">
      <w:pPr>
        <w:pStyle w:val="Akapitzlist"/>
        <w:numPr>
          <w:ilvl w:val="0"/>
          <w:numId w:val="2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uchylenia się Wykonawcy od zapłaty wynagrodzenia przysługującego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Zamawiający, przed dokonaniem bezpośredniej zapłaty podwykonawcy</w:t>
      </w:r>
      <w:r>
        <w:rPr>
          <w:rFonts w:ascii="Times New Roman" w:hAnsi="Times New Roman"/>
          <w:sz w:val="24"/>
          <w:szCs w:val="24"/>
        </w:rPr>
        <w:t xml:space="preserve"> lub dalszemu podwykonawcy</w:t>
      </w:r>
      <w:r w:rsidRPr="002C318E">
        <w:rPr>
          <w:rFonts w:ascii="Times New Roman" w:hAnsi="Times New Roman"/>
          <w:sz w:val="24"/>
          <w:szCs w:val="24"/>
        </w:rPr>
        <w:t>, wezwie Wykonawcę do złożenia pisemnych wyjaśnień dotyczących powodów wstrzymania zapłaty wynagrodzenia podwykonawcy z wyznaczeniem mu 7-dniowego terminu na ich złożenie;</w:t>
      </w:r>
    </w:p>
    <w:p w14:paraId="601282A5" w14:textId="77777777" w:rsidR="00990FE2" w:rsidRPr="002C318E" w:rsidRDefault="00990FE2" w:rsidP="00990FE2">
      <w:pPr>
        <w:pStyle w:val="Akapitzlist"/>
        <w:numPr>
          <w:ilvl w:val="0"/>
          <w:numId w:val="2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 xml:space="preserve">W przypadku </w:t>
      </w:r>
      <w:r>
        <w:rPr>
          <w:rFonts w:ascii="Times New Roman" w:hAnsi="Times New Roman"/>
          <w:sz w:val="24"/>
          <w:szCs w:val="24"/>
        </w:rPr>
        <w:t>istnienia zasadniczej wątpliwości co do wysokości należnej zapłaty lub podmiotu, któremu płatność się należy</w:t>
      </w:r>
      <w:r w:rsidRPr="002C318E">
        <w:rPr>
          <w:rFonts w:ascii="Times New Roman" w:hAnsi="Times New Roman"/>
          <w:sz w:val="24"/>
          <w:szCs w:val="24"/>
        </w:rPr>
        <w:t>, Zamawiający składa do depozytu sądowego kwotę potrzebną na pokrycie wynagrodzenia podwykonawcy</w:t>
      </w:r>
      <w:r>
        <w:rPr>
          <w:rFonts w:ascii="Times New Roman" w:hAnsi="Times New Roman"/>
          <w:sz w:val="24"/>
          <w:szCs w:val="24"/>
        </w:rPr>
        <w:t xml:space="preserve"> lub dalszego podwykonawcy</w:t>
      </w:r>
      <w:r w:rsidRPr="002C318E">
        <w:rPr>
          <w:rFonts w:ascii="Times New Roman" w:hAnsi="Times New Roman"/>
          <w:sz w:val="24"/>
          <w:szCs w:val="24"/>
        </w:rPr>
        <w:t>;</w:t>
      </w:r>
    </w:p>
    <w:p w14:paraId="412AD7E5" w14:textId="77777777" w:rsidR="00990FE2" w:rsidRPr="00AA25B7" w:rsidRDefault="00990FE2" w:rsidP="00990FE2">
      <w:pPr>
        <w:pStyle w:val="Akapitzlist"/>
        <w:numPr>
          <w:ilvl w:val="0"/>
          <w:numId w:val="2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Zamawiający jest zobowiązany zapłacić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należne wynagrodzenie (bez odsetek), jeżeli podwykonawca udokumentuje jego zasadność, a Wykonawca nie złoży w trybie określonym w pkt 2 wyjaśnień w sposób wystarczający wykazujących niezasadność bezpośredniej zapłaty. Bezpośrednia zapłata obejmuje wyłącznie należne wynagrodzenie bez odsetek należnych podwykonawcy; </w:t>
      </w:r>
    </w:p>
    <w:p w14:paraId="23A951DF" w14:textId="77777777" w:rsidR="00990FE2" w:rsidRPr="00AA25B7" w:rsidRDefault="00990FE2" w:rsidP="00990FE2">
      <w:pPr>
        <w:pStyle w:val="Akapitzlist"/>
        <w:numPr>
          <w:ilvl w:val="0"/>
          <w:numId w:val="25"/>
        </w:numPr>
        <w:tabs>
          <w:tab w:val="left" w:pos="360"/>
        </w:tabs>
        <w:spacing w:after="0" w:line="240" w:lineRule="auto"/>
        <w:contextualSpacing/>
        <w:jc w:val="both"/>
        <w:rPr>
          <w:rFonts w:ascii="Times New Roman" w:hAnsi="Times New Roman"/>
          <w:sz w:val="24"/>
          <w:szCs w:val="24"/>
          <w:shd w:val="clear" w:color="auto" w:fill="FFFF00"/>
        </w:rPr>
      </w:pPr>
      <w:r w:rsidRPr="00AA25B7">
        <w:rPr>
          <w:rFonts w:ascii="Times New Roman" w:eastAsia="Calibri" w:hAnsi="Times New Roman"/>
          <w:sz w:val="24"/>
          <w:szCs w:val="24"/>
        </w:rPr>
        <w:lastRenderedPageBreak/>
        <w:t>Wynagrodzenie, o którym mowa w pkt. 4,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r w:rsidRPr="00AA25B7">
        <w:rPr>
          <w:rFonts w:ascii="Times New Roman" w:hAnsi="Times New Roman"/>
          <w:sz w:val="24"/>
          <w:szCs w:val="24"/>
        </w:rPr>
        <w:t xml:space="preserve">  </w:t>
      </w:r>
    </w:p>
    <w:p w14:paraId="31B69E25" w14:textId="77777777" w:rsidR="00990FE2" w:rsidRPr="002C318E" w:rsidRDefault="00990FE2" w:rsidP="00990FE2">
      <w:pPr>
        <w:pStyle w:val="Akapitzlist"/>
        <w:numPr>
          <w:ilvl w:val="0"/>
          <w:numId w:val="2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zapłaty przez Zamawiającego wynagrodzenia podwykonawcy wykonującemu daną część przedmiotu umowy, Zamawiający zastrzega sobie prawo do dokonania potrącenia kwoty wypłaconej podwykonawcy z wynagrodzenia należnego Wykonawcy.</w:t>
      </w:r>
    </w:p>
    <w:p w14:paraId="45DDCBE1" w14:textId="77777777" w:rsidR="00990FE2" w:rsidRDefault="00990FE2" w:rsidP="00990FE2">
      <w:pPr>
        <w:numPr>
          <w:ilvl w:val="0"/>
          <w:numId w:val="67"/>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DD7D6E">
        <w:rPr>
          <w:rFonts w:ascii="Times New Roman" w:eastAsia="Calibri" w:hAnsi="Times New Roman" w:cs="Times New Roman"/>
          <w:sz w:val="24"/>
          <w:szCs w:val="24"/>
        </w:rPr>
        <w:t>Zamawiający zastrzega sobie prawo zakwestionowania dowolnej części zafakturowanej kwoty w przypadku stwierdzenia, że jest ona niewłaściwa lub wymaga dodatkowego sprawdzenia.</w:t>
      </w:r>
    </w:p>
    <w:p w14:paraId="68E359CB" w14:textId="77777777" w:rsidR="00990FE2" w:rsidRDefault="00990FE2" w:rsidP="00990FE2">
      <w:pPr>
        <w:numPr>
          <w:ilvl w:val="0"/>
          <w:numId w:val="67"/>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90207">
        <w:rPr>
          <w:rFonts w:ascii="Times New Roman" w:hAnsi="Times New Roman" w:cs="Times New Roman"/>
          <w:sz w:val="24"/>
          <w:szCs w:val="24"/>
        </w:rPr>
        <w:t xml:space="preserve">Cesja wierzytelności wynikających z umowy wymaga zgody Zamawiającego. </w:t>
      </w:r>
    </w:p>
    <w:p w14:paraId="74F89F87" w14:textId="77777777" w:rsidR="00990FE2" w:rsidRPr="00684002" w:rsidRDefault="00990FE2" w:rsidP="00990FE2">
      <w:pPr>
        <w:numPr>
          <w:ilvl w:val="0"/>
          <w:numId w:val="67"/>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color w:val="auto"/>
          <w:sz w:val="24"/>
          <w:szCs w:val="24"/>
        </w:rPr>
      </w:pPr>
      <w:r w:rsidRPr="00684002">
        <w:rPr>
          <w:rFonts w:ascii="Times New Roman" w:hAnsi="Times New Roman" w:cs="Times New Roman"/>
          <w:color w:val="auto"/>
          <w:sz w:val="24"/>
          <w:szCs w:val="24"/>
          <w:lang w:eastAsia="ar-SA"/>
        </w:rPr>
        <w:t>Wraz z zapłatą wynagrodzenia za dokumentację projektową na Zamawiającego przechodzą autorskie prawa majątkowe do dokumentacji projektowej na następujących polach eksploatacji:</w:t>
      </w:r>
    </w:p>
    <w:p w14:paraId="010CF5A2"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używania i wykorzystywania dokumentacji projektowej do realizacji robót,</w:t>
      </w:r>
    </w:p>
    <w:p w14:paraId="6937F76E"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utrwalania i zwielokrotniania jakąkolwiek techniką i na jakimkolwiek nośniku, w tym nośniku elektronicznym, niezależnie od standardu systemu i formatu oraz dowolne korzystanie  i rozporządzanie kopiami,</w:t>
      </w:r>
    </w:p>
    <w:p w14:paraId="231C1DEA"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dokonywania modyfikacji, zmian, </w:t>
      </w:r>
    </w:p>
    <w:p w14:paraId="08B46EFB"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przeniesienia praw do dokumentacji na osoby trzecie, dzierżawy najmu,</w:t>
      </w:r>
    </w:p>
    <w:p w14:paraId="0D1245EA"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wprowadzania do pamięci komputera oraz do sieci komputerowej i/lub multimedialnej, w tym do Internetu,</w:t>
      </w:r>
    </w:p>
    <w:p w14:paraId="1110D45D"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rozpowszechniania w formie druku, zapisu cyfrowego, przekazu multimedialnego,</w:t>
      </w:r>
    </w:p>
    <w:p w14:paraId="4DAFA9A8"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nieodpłatnego lub odpłatnego udostępniania bez zgody wykonawcy osobom trzecim na wszystkich polach eksploatacji określonych w niniejszej umowie,</w:t>
      </w:r>
    </w:p>
    <w:p w14:paraId="670C82DF"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rozporządzania w jakikolwiek inny sposób odpłatny lub nieodpłatny,</w:t>
      </w:r>
    </w:p>
    <w:p w14:paraId="660593FB"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publicznej prezentacji na wystawie, środkach masowego przekazu, i sieciach komputerowych,</w:t>
      </w:r>
    </w:p>
    <w:p w14:paraId="7F0ADE65"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prezentacji w publikacjach i materiałach informacyjnych, reklamowych i promocyjnych,</w:t>
      </w:r>
    </w:p>
    <w:p w14:paraId="5F02BD34" w14:textId="77777777" w:rsidR="00990FE2" w:rsidRPr="00684002" w:rsidRDefault="00990FE2" w:rsidP="00990FE2">
      <w:pPr>
        <w:widowControl w:val="0"/>
        <w:numPr>
          <w:ilvl w:val="0"/>
          <w:numId w:val="61"/>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upublicznia w każdej znanej technice, </w:t>
      </w:r>
    </w:p>
    <w:p w14:paraId="07215F1E" w14:textId="77777777" w:rsidR="00990FE2" w:rsidRPr="00684002" w:rsidRDefault="00990FE2" w:rsidP="00990FE2">
      <w:pPr>
        <w:widowControl w:val="0"/>
        <w:suppressAutoHyphens w:val="0"/>
        <w:autoSpaceDE w:val="0"/>
        <w:autoSpaceDN w:val="0"/>
        <w:adjustRightInd w:val="0"/>
        <w:spacing w:after="0" w:line="240" w:lineRule="auto"/>
        <w:ind w:left="720"/>
        <w:jc w:val="both"/>
        <w:rPr>
          <w:rFonts w:ascii="Times New Roman" w:hAnsi="Times New Roman" w:cs="Times New Roman"/>
          <w:b/>
          <w:sz w:val="24"/>
          <w:szCs w:val="24"/>
        </w:rPr>
      </w:pPr>
    </w:p>
    <w:p w14:paraId="264AB29B" w14:textId="77777777" w:rsidR="00990FE2" w:rsidRDefault="00990FE2" w:rsidP="00990FE2">
      <w:pPr>
        <w:pStyle w:val="Tekstpodstawowy"/>
        <w:jc w:val="center"/>
        <w:rPr>
          <w:rFonts w:ascii="Times New Roman" w:hAnsi="Times New Roman" w:cs="Times New Roman"/>
          <w:b/>
          <w:sz w:val="24"/>
          <w:szCs w:val="24"/>
        </w:rPr>
      </w:pPr>
      <w:r>
        <w:rPr>
          <w:rFonts w:ascii="Times New Roman" w:hAnsi="Times New Roman" w:cs="Times New Roman"/>
          <w:b/>
          <w:sz w:val="24"/>
          <w:szCs w:val="24"/>
        </w:rPr>
        <w:t xml:space="preserve">  § 5. Podwykonawcy </w:t>
      </w:r>
    </w:p>
    <w:p w14:paraId="1AB29A56" w14:textId="77777777" w:rsidR="00990FE2" w:rsidRPr="00C36B8F" w:rsidRDefault="00990FE2" w:rsidP="00990FE2">
      <w:pPr>
        <w:numPr>
          <w:ilvl w:val="0"/>
          <w:numId w:val="5"/>
        </w:numPr>
        <w:suppressAutoHyphens w:val="0"/>
        <w:spacing w:after="0" w:line="240" w:lineRule="auto"/>
        <w:jc w:val="both"/>
        <w:rPr>
          <w:rFonts w:ascii="Times New Roman" w:hAnsi="Times New Roman" w:cs="Times New Roman"/>
          <w:sz w:val="24"/>
          <w:szCs w:val="24"/>
          <w:lang w:eastAsia="pl-PL"/>
        </w:rPr>
      </w:pPr>
      <w:r w:rsidRPr="00C36B8F">
        <w:rPr>
          <w:rFonts w:ascii="Times New Roman" w:hAnsi="Times New Roman" w:cs="Times New Roman"/>
          <w:sz w:val="24"/>
          <w:szCs w:val="24"/>
          <w:lang w:eastAsia="pl-PL"/>
        </w:rPr>
        <w:t>Zamawiający dopuszcza możliwość powierzenia Podwykonawcy części zamówienia.</w:t>
      </w:r>
    </w:p>
    <w:p w14:paraId="50D7874B" w14:textId="77777777" w:rsidR="00990FE2" w:rsidRDefault="00990FE2" w:rsidP="00990FE2">
      <w:pPr>
        <w:numPr>
          <w:ilvl w:val="0"/>
          <w:numId w:val="5"/>
        </w:numPr>
        <w:suppressAutoHyphens w:val="0"/>
        <w:autoSpaceDE w:val="0"/>
        <w:spacing w:after="0" w:line="240" w:lineRule="auto"/>
        <w:jc w:val="both"/>
        <w:rPr>
          <w:rFonts w:ascii="Times New Roman" w:hAnsi="Times New Roman" w:cs="Times New Roman"/>
          <w:sz w:val="24"/>
          <w:szCs w:val="24"/>
        </w:rPr>
      </w:pPr>
      <w:r w:rsidRPr="00C148AF">
        <w:rPr>
          <w:rFonts w:ascii="Times New Roman" w:hAnsi="Times New Roman" w:cs="Times New Roman"/>
          <w:sz w:val="24"/>
          <w:szCs w:val="24"/>
          <w:lang w:eastAsia="pl-PL"/>
        </w:rPr>
        <w:t>Wykonawca wykona własnymi siłami następujące roboty budowlane stanowiące przedmiot niniejszej Umowy: ………………………………………………………………………,</w:t>
      </w:r>
      <w:r w:rsidRPr="00EF0305">
        <w:rPr>
          <w:rFonts w:ascii="Times New Roman" w:hAnsi="Times New Roman" w:cs="Times New Roman"/>
          <w:strike/>
          <w:sz w:val="24"/>
          <w:szCs w:val="24"/>
          <w:lang w:eastAsia="pl-PL"/>
        </w:rPr>
        <w:t xml:space="preserve">             </w:t>
      </w:r>
      <w:r w:rsidRPr="00C148AF">
        <w:rPr>
          <w:rFonts w:ascii="Times New Roman" w:hAnsi="Times New Roman" w:cs="Times New Roman"/>
          <w:sz w:val="24"/>
          <w:szCs w:val="24"/>
          <w:lang w:eastAsia="pl-PL"/>
        </w:rPr>
        <w:t>a Podwykonawcom</w:t>
      </w:r>
      <w:r w:rsidRPr="00C36B8F">
        <w:rPr>
          <w:rFonts w:ascii="Times New Roman" w:hAnsi="Times New Roman" w:cs="Times New Roman"/>
          <w:sz w:val="24"/>
          <w:szCs w:val="24"/>
          <w:lang w:eastAsia="pl-PL"/>
        </w:rPr>
        <w:t xml:space="preserve"> powierzy wykonanie następujących robót budowlanych stanowiących przedmiot niniejszej Umowy: </w:t>
      </w:r>
      <w:r w:rsidRPr="00210941">
        <w:rPr>
          <w:rFonts w:ascii="Times New Roman" w:hAnsi="Times New Roman" w:cs="Times New Roman"/>
          <w:sz w:val="24"/>
          <w:szCs w:val="24"/>
          <w:lang w:eastAsia="pl-PL"/>
        </w:rPr>
        <w:t>……………………………………………………………</w:t>
      </w:r>
      <w:r>
        <w:rPr>
          <w:rFonts w:ascii="Times New Roman" w:hAnsi="Times New Roman" w:cs="Times New Roman"/>
          <w:sz w:val="24"/>
          <w:szCs w:val="24"/>
          <w:lang w:eastAsia="pl-PL"/>
        </w:rPr>
        <w:t>….</w:t>
      </w:r>
    </w:p>
    <w:p w14:paraId="776E2EF8" w14:textId="77777777" w:rsidR="00990FE2" w:rsidRPr="008D7CDB" w:rsidRDefault="00990FE2" w:rsidP="00990FE2">
      <w:pPr>
        <w:numPr>
          <w:ilvl w:val="0"/>
          <w:numId w:val="5"/>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8D7CDB">
        <w:rPr>
          <w:rFonts w:ascii="Times New Roman" w:eastAsia="Calibri" w:hAnsi="Times New Roman" w:cs="Times New Roman"/>
          <w:sz w:val="24"/>
          <w:szCs w:val="24"/>
        </w:rPr>
        <w:t>Wykonawca, podwykonawca lub dalszy podwykonawca zamówienia zamierzający zawrzeć umowę podwykonawstwo, której przedmiotem są rob</w:t>
      </w:r>
      <w:r>
        <w:rPr>
          <w:rFonts w:ascii="Times New Roman" w:eastAsia="Calibri" w:hAnsi="Times New Roman" w:cs="Times New Roman"/>
          <w:sz w:val="24"/>
          <w:szCs w:val="24"/>
        </w:rPr>
        <w:t xml:space="preserve">oty budowlane, jest obowiązany </w:t>
      </w:r>
      <w:r w:rsidRPr="008D7CDB">
        <w:rPr>
          <w:rFonts w:ascii="Times New Roman" w:eastAsia="Calibri" w:hAnsi="Times New Roman" w:cs="Times New Roman"/>
          <w:sz w:val="24"/>
          <w:szCs w:val="24"/>
        </w:rPr>
        <w:t>do przedłożenia Zamawiającemu projektu tej umowy, przy czym podwykonawca lub dalszy podwykonawca jest obowiązany dołączyć zgodę Wykonawcy na zawarcie umowy o podwykonawstwo o treści zgodnej z projektem umowy.</w:t>
      </w:r>
      <w:r w:rsidRPr="008D7CDB">
        <w:rPr>
          <w:rFonts w:ascii="Times New Roman" w:hAnsi="Times New Roman" w:cs="Times New Roman"/>
          <w:sz w:val="24"/>
          <w:szCs w:val="24"/>
          <w:lang w:eastAsia="pl-PL"/>
        </w:rPr>
        <w:t xml:space="preserve">  </w:t>
      </w:r>
    </w:p>
    <w:p w14:paraId="590CE16B" w14:textId="77777777" w:rsidR="00990FE2" w:rsidRDefault="00990FE2" w:rsidP="00990FE2">
      <w:pPr>
        <w:numPr>
          <w:ilvl w:val="0"/>
          <w:numId w:val="5"/>
        </w:numPr>
        <w:suppressAutoHyphens w:val="0"/>
        <w:spacing w:after="0" w:line="240" w:lineRule="auto"/>
        <w:jc w:val="both"/>
        <w:rPr>
          <w:rFonts w:ascii="Times New Roman" w:hAnsi="Times New Roman" w:cs="Times New Roman"/>
          <w:sz w:val="24"/>
          <w:szCs w:val="24"/>
        </w:rPr>
      </w:pPr>
      <w:r w:rsidRPr="00D96164">
        <w:rPr>
          <w:rFonts w:ascii="Times New Roman" w:hAnsi="Times New Roman" w:cs="Times New Roman"/>
          <w:sz w:val="24"/>
          <w:szCs w:val="24"/>
        </w:rPr>
        <w:t xml:space="preserve">Termin zapłaty wynagrodzenia podwykonawcy lub dalszemu podwykonawcy przewidziany w umowie o podwykonawstwo nie może być dłuższy niż 30 dni od dnia doręczenia wykonawcy, podwykonawcy lub dalszemu podwykonawcy faktury lub </w:t>
      </w:r>
      <w:r w:rsidRPr="00D96164">
        <w:rPr>
          <w:rFonts w:ascii="Times New Roman" w:hAnsi="Times New Roman" w:cs="Times New Roman"/>
          <w:sz w:val="24"/>
          <w:szCs w:val="24"/>
        </w:rPr>
        <w:lastRenderedPageBreak/>
        <w:t>rachunku, potwierdzających wykonanie zleconej podwykonawcy lub dalszemu podwykonawcy dostawy, usługi lub roboty budowlanej</w:t>
      </w:r>
      <w:r w:rsidRPr="00210941">
        <w:rPr>
          <w:rFonts w:ascii="Times New Roman" w:hAnsi="Times New Roman" w:cs="Times New Roman"/>
          <w:sz w:val="24"/>
          <w:szCs w:val="24"/>
        </w:rPr>
        <w:t xml:space="preserve">. </w:t>
      </w:r>
    </w:p>
    <w:p w14:paraId="5E30B37D" w14:textId="77777777" w:rsidR="00990FE2" w:rsidRDefault="00990FE2" w:rsidP="00990FE2">
      <w:pPr>
        <w:pStyle w:val="Akapitzlist"/>
        <w:numPr>
          <w:ilvl w:val="0"/>
          <w:numId w:val="5"/>
        </w:numPr>
        <w:spacing w:after="0" w:line="240" w:lineRule="auto"/>
        <w:ind w:left="357" w:hanging="357"/>
        <w:jc w:val="both"/>
        <w:rPr>
          <w:rFonts w:ascii="Times New Roman" w:hAnsi="Times New Roman"/>
          <w:sz w:val="24"/>
          <w:szCs w:val="24"/>
        </w:rPr>
      </w:pPr>
      <w:r w:rsidRPr="00D96164">
        <w:rPr>
          <w:rFonts w:ascii="Times New Roman" w:hAnsi="Times New Roman"/>
          <w:sz w:val="24"/>
          <w:szCs w:val="24"/>
        </w:rPr>
        <w:t>Umowa z Podwykonawcą, której przedmiotem są roboty budowlane, musi zawierać następujące postanowienia:</w:t>
      </w:r>
    </w:p>
    <w:p w14:paraId="0D62B8A7" w14:textId="77777777" w:rsidR="00990FE2" w:rsidRPr="00EF0305" w:rsidRDefault="00990FE2" w:rsidP="00990FE2">
      <w:pPr>
        <w:numPr>
          <w:ilvl w:val="0"/>
          <w:numId w:val="49"/>
        </w:numPr>
        <w:spacing w:after="0" w:line="240" w:lineRule="auto"/>
        <w:jc w:val="both"/>
        <w:rPr>
          <w:rFonts w:ascii="Times New Roman" w:hAnsi="Times New Roman" w:cs="Times New Roman"/>
          <w:strike/>
          <w:sz w:val="24"/>
          <w:szCs w:val="24"/>
        </w:rPr>
      </w:pPr>
      <w:r w:rsidRPr="00C36B8F">
        <w:rPr>
          <w:rFonts w:ascii="Times New Roman" w:hAnsi="Times New Roman" w:cs="Times New Roman"/>
          <w:sz w:val="24"/>
          <w:szCs w:val="24"/>
        </w:rPr>
        <w:t>zakres powierzanych Podwykonawcy robót budowlanych, których wykonanie stanowi podstawę zapłaty przez Wykonawcę wynagrodzenia na rzecz Podwykonawcy, wysokość wynagrodzenia za powierzone prace</w:t>
      </w:r>
      <w:r>
        <w:rPr>
          <w:rFonts w:ascii="Times New Roman" w:hAnsi="Times New Roman" w:cs="Times New Roman"/>
          <w:sz w:val="24"/>
          <w:szCs w:val="24"/>
        </w:rPr>
        <w:t>,</w:t>
      </w:r>
      <w:r>
        <w:rPr>
          <w:rFonts w:ascii="Times New Roman" w:hAnsi="Times New Roman" w:cs="Times New Roman"/>
          <w:strike/>
          <w:sz w:val="24"/>
          <w:szCs w:val="24"/>
        </w:rPr>
        <w:t xml:space="preserve"> </w:t>
      </w:r>
    </w:p>
    <w:p w14:paraId="1F5283E9" w14:textId="77777777" w:rsidR="00990FE2" w:rsidRPr="00C36B8F" w:rsidRDefault="00990FE2" w:rsidP="00990FE2">
      <w:pPr>
        <w:numPr>
          <w:ilvl w:val="0"/>
          <w:numId w:val="49"/>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przyjęcia faktur Podwykonawców za wykonane i odebrane przez niego roboty - w terminie do 7 dni od zakończenia robót;</w:t>
      </w:r>
    </w:p>
    <w:p w14:paraId="3B9B3FB0" w14:textId="77777777" w:rsidR="00990FE2" w:rsidRPr="00C36B8F" w:rsidRDefault="00990FE2" w:rsidP="00990FE2">
      <w:pPr>
        <w:numPr>
          <w:ilvl w:val="0"/>
          <w:numId w:val="49"/>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przedłożenia Zamawiającemu – wraz z własną fakturą - kopii faktur Podwykonawców, o których mowa w pkt 2 - w terminie 7 dni od ich otrzymania;</w:t>
      </w:r>
    </w:p>
    <w:p w14:paraId="4DE705B3" w14:textId="77777777" w:rsidR="00990FE2" w:rsidRPr="00C36B8F" w:rsidRDefault="00990FE2" w:rsidP="00990FE2">
      <w:pPr>
        <w:numPr>
          <w:ilvl w:val="0"/>
          <w:numId w:val="49"/>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zasady odbiorów robót wykonywanych przez Podwykonawcę ze wskazaniem, że odbiór dokonywany przez Wykonawcę nie będzie wywoływał skutku względem Zamawiającego;</w:t>
      </w:r>
    </w:p>
    <w:p w14:paraId="32D277CC" w14:textId="77777777" w:rsidR="00990FE2" w:rsidRPr="00C36B8F" w:rsidRDefault="00990FE2" w:rsidP="00990FE2">
      <w:pPr>
        <w:numPr>
          <w:ilvl w:val="0"/>
          <w:numId w:val="49"/>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spójne z niniejszą umową w szczególności w zakresie terminów wykonania robót objętych umową podwykonawczą, okresów odpowiedzialności za wady wykonywanych przez Podwykonawcę robót budowlanych, </w:t>
      </w:r>
    </w:p>
    <w:p w14:paraId="4F4AA9CC" w14:textId="77777777" w:rsidR="00990FE2" w:rsidRPr="00C36B8F" w:rsidRDefault="00990FE2" w:rsidP="00990FE2">
      <w:pPr>
        <w:numPr>
          <w:ilvl w:val="0"/>
          <w:numId w:val="49"/>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dotyczące dochodzenia zapłaty kar umownych przez Wykonawcę wobec Podwykonawcy robót;</w:t>
      </w:r>
    </w:p>
    <w:p w14:paraId="7E60C508" w14:textId="77777777" w:rsidR="00990FE2" w:rsidRPr="00C36B8F" w:rsidRDefault="00990FE2" w:rsidP="00990FE2">
      <w:pPr>
        <w:numPr>
          <w:ilvl w:val="0"/>
          <w:numId w:val="49"/>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zakazujące Podwykonawcy dokonywania cesji wierzytelności bez zgody Wykonawcy i Zamawiającego;</w:t>
      </w:r>
    </w:p>
    <w:p w14:paraId="6173C083" w14:textId="77777777" w:rsidR="00990FE2" w:rsidRDefault="00990FE2" w:rsidP="00990FE2">
      <w:pPr>
        <w:numPr>
          <w:ilvl w:val="0"/>
          <w:numId w:val="49"/>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zakazujące Podwykonawcy podzlecania wykonania robót budowlanych </w:t>
      </w:r>
      <w:r w:rsidRPr="00C36B8F">
        <w:rPr>
          <w:rFonts w:ascii="Times New Roman" w:hAnsi="Times New Roman" w:cs="Times New Roman"/>
          <w:sz w:val="24"/>
          <w:szCs w:val="24"/>
        </w:rPr>
        <w:br/>
        <w:t xml:space="preserve">i związanych z nimi prac dalszemu Podwykonawcy robót budowlanych bez zgody Wykonawcy i </w:t>
      </w:r>
      <w:r w:rsidRPr="00210941">
        <w:rPr>
          <w:rFonts w:ascii="Times New Roman" w:hAnsi="Times New Roman" w:cs="Times New Roman"/>
          <w:sz w:val="24"/>
          <w:szCs w:val="24"/>
        </w:rPr>
        <w:t>Zamawiającego.</w:t>
      </w:r>
    </w:p>
    <w:p w14:paraId="30AD3E21" w14:textId="77777777" w:rsidR="00990FE2" w:rsidRPr="00C148AF" w:rsidRDefault="00990FE2" w:rsidP="00990FE2">
      <w:pPr>
        <w:numPr>
          <w:ilvl w:val="0"/>
          <w:numId w:val="49"/>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 xml:space="preserve">Okresy gwarancji udzielane przez Podwykonawców muszą odpowiadać, co najmniej okresowi gwarancji udzielonemu przez Wykonawcę i liczone będą od daty odbioru bez zastrzeżeń całości zamówienia. </w:t>
      </w:r>
    </w:p>
    <w:p w14:paraId="013537FB" w14:textId="77777777" w:rsidR="00990FE2" w:rsidRPr="00210941" w:rsidRDefault="00990FE2" w:rsidP="00990FE2">
      <w:pPr>
        <w:numPr>
          <w:ilvl w:val="0"/>
          <w:numId w:val="31"/>
        </w:numPr>
        <w:spacing w:after="0" w:line="240" w:lineRule="auto"/>
        <w:ind w:hanging="357"/>
        <w:jc w:val="both"/>
        <w:rPr>
          <w:rFonts w:ascii="Times New Roman" w:hAnsi="Times New Roman" w:cs="Times New Roman"/>
          <w:sz w:val="24"/>
          <w:szCs w:val="24"/>
        </w:rPr>
      </w:pPr>
      <w:r w:rsidRPr="00210941">
        <w:rPr>
          <w:rFonts w:ascii="Times New Roman" w:hAnsi="Times New Roman" w:cs="Times New Roman"/>
          <w:sz w:val="24"/>
          <w:szCs w:val="24"/>
        </w:rPr>
        <w:t xml:space="preserve">Umowa z Podwykonawcą, </w:t>
      </w:r>
      <w:r w:rsidRPr="00D96164">
        <w:rPr>
          <w:rFonts w:ascii="Times New Roman" w:hAnsi="Times New Roman" w:cs="Times New Roman"/>
          <w:sz w:val="24"/>
          <w:szCs w:val="24"/>
        </w:rPr>
        <w:t>której przedmiotem są roboty budowlane,</w:t>
      </w:r>
      <w:r w:rsidRPr="00210941">
        <w:rPr>
          <w:rFonts w:ascii="Times New Roman" w:hAnsi="Times New Roman" w:cs="Times New Roman"/>
          <w:sz w:val="24"/>
          <w:szCs w:val="24"/>
        </w:rPr>
        <w:t xml:space="preserve"> nie może zawierać postanowień:</w:t>
      </w:r>
    </w:p>
    <w:p w14:paraId="71B1504D" w14:textId="77777777" w:rsidR="00990FE2" w:rsidRPr="00C36B8F" w:rsidRDefault="00990FE2" w:rsidP="00990FE2">
      <w:pPr>
        <w:numPr>
          <w:ilvl w:val="0"/>
          <w:numId w:val="50"/>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uzyskanie przez Podwykonawcę płatności od Wykonawcy od zapłaty przez Zamawiającego Wykonawcy wynagrodzenia obejmującego zakres robót wykonanych przez Podwykonawcę;</w:t>
      </w:r>
    </w:p>
    <w:p w14:paraId="3A629C0D" w14:textId="77777777" w:rsidR="00990FE2" w:rsidRPr="00C36B8F" w:rsidRDefault="00990FE2" w:rsidP="00990FE2">
      <w:pPr>
        <w:numPr>
          <w:ilvl w:val="0"/>
          <w:numId w:val="50"/>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zwrot Podwykonawcy kwot zabezpieczenia przez Wykonawcę od zwrotu zabezpieczenia należytego wykonania umowy Podwykonawcy przez Zamawiającego;</w:t>
      </w:r>
    </w:p>
    <w:p w14:paraId="74096A53" w14:textId="77777777" w:rsidR="00990FE2" w:rsidRPr="00C36B8F" w:rsidRDefault="00990FE2" w:rsidP="00990FE2">
      <w:pPr>
        <w:numPr>
          <w:ilvl w:val="0"/>
          <w:numId w:val="50"/>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skutkujących zatrzymaniem należnego Podwykonawcom wynagrodzenia w części lub całości  do czasu  odbioru robót przez Zamawiającego;</w:t>
      </w:r>
    </w:p>
    <w:p w14:paraId="2840D68F" w14:textId="77777777" w:rsidR="00990FE2" w:rsidRPr="00C36B8F" w:rsidRDefault="00990FE2" w:rsidP="00990FE2">
      <w:pPr>
        <w:numPr>
          <w:ilvl w:val="0"/>
          <w:numId w:val="50"/>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 potrącaniu z wynagrodzenia Podwykonawcy kaucji gwarancyjnej i należności z tytułu generalnego wykonawstwa, w tym kosztów organizacji i utrzymania budowy;</w:t>
      </w:r>
    </w:p>
    <w:p w14:paraId="5A73EEB6" w14:textId="77777777" w:rsidR="00990FE2" w:rsidRPr="008D7CDB" w:rsidRDefault="00990FE2" w:rsidP="00990FE2">
      <w:pPr>
        <w:numPr>
          <w:ilvl w:val="0"/>
          <w:numId w:val="50"/>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dotyczących realizacji robót budowlanych z terminem dłuższym niż przewidywany niniejszą umową dla tych robót.</w:t>
      </w:r>
    </w:p>
    <w:p w14:paraId="2C998FE3" w14:textId="77777777" w:rsidR="00990FE2" w:rsidRPr="008D7CDB" w:rsidRDefault="00990FE2" w:rsidP="00990FE2">
      <w:pPr>
        <w:pStyle w:val="Akapitzlist"/>
        <w:numPr>
          <w:ilvl w:val="0"/>
          <w:numId w:val="32"/>
        </w:numPr>
        <w:spacing w:after="0" w:line="240" w:lineRule="auto"/>
        <w:jc w:val="both"/>
        <w:rPr>
          <w:rFonts w:ascii="Times New Roman" w:hAnsi="Times New Roman"/>
          <w:sz w:val="24"/>
          <w:szCs w:val="24"/>
        </w:rPr>
      </w:pPr>
      <w:r w:rsidRPr="008D7CDB">
        <w:rPr>
          <w:rFonts w:ascii="Times New Roman" w:hAnsi="Times New Roman"/>
          <w:sz w:val="24"/>
          <w:szCs w:val="24"/>
        </w:rPr>
        <w:t>Jeżeli Zamawiający w terminie 7 dni od dnia przedłożenia mu projektu umowy o podwykonawstwo, której przedmiotem są roboty budowlane, wraz z zestawieniem ilości robót i wynagrodzeniem Podwykonawcy (wynagrodzenie za te roboty nie może być wyższe niż wskazane w ofercie Wykonawcy) oraz z częścią dokumentacji dotyczącej wykonania robót, które mają być realizowane przez Podwykonawcę, nie zgłosi na piśmie zastrzeżeń, uważa się, że zaakceptował ten projekt umowy.</w:t>
      </w:r>
    </w:p>
    <w:p w14:paraId="1A31D427" w14:textId="77777777" w:rsidR="00990FE2" w:rsidRPr="00C36B8F"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Zamawiający zgłosi zastrzeżenia w przypadku przedłożenia projektu umowy o podwykonawstwo, której przedmiotem są roboty budowlane, nie spełniającej wymagań dotyczących umowy o podwykonawstwo lub warunków dotyczących Podwykonawcy określonych w niniejszej umowie.</w:t>
      </w:r>
    </w:p>
    <w:p w14:paraId="04A4AA19" w14:textId="77777777" w:rsidR="00990FE2" w:rsidRPr="00C36B8F"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 akceptacji projektu umowy o podwykonawstwo, której przedmiotem są roboty budowlane lub po upływie terminu na zgłoszenie przez Zamawiającego zastrzeżeń do tego projektu, Wykonawca przedłoży poświadczoną za zgodność z oryginałem kopię umowy o podwykonawstwo w terminie 7 dni od dnia jej zawarcia.</w:t>
      </w:r>
    </w:p>
    <w:p w14:paraId="3C1E30F6" w14:textId="77777777" w:rsidR="00990FE2" w:rsidRPr="00C36B8F"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Jeżeli Zamawiający w terminie 7 dni od dnia przedłożenia umowy o podwykonawstwo, której przedmiotem są roboty budowlane, nie zgłosi na piśmie sprzeciwu, uważa się, że zaakceptował tę umowę. </w:t>
      </w:r>
    </w:p>
    <w:p w14:paraId="6D4929D4" w14:textId="77777777" w:rsidR="00990FE2" w:rsidRPr="00C36B8F"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niniejszej umowy. Wyłączenie, o których mowa w zdaniu pierwszym, nie dotyczy umów o podwykonawstwo o wartości większej niż 50 000,00 PLN.</w:t>
      </w:r>
    </w:p>
    <w:p w14:paraId="2AD68967" w14:textId="77777777" w:rsidR="00990FE2" w:rsidRPr="00C36B8F"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Na każdym etapie realizacji dostawy Zamawiający może żądać od Wykonawcy wyjaśnień odnośnie zakresu robót aktualnie wykonywanych przez Podwykonawców i zakresu rozliczeń finansowych z nimi.</w:t>
      </w:r>
    </w:p>
    <w:p w14:paraId="0361F0BD" w14:textId="77777777" w:rsidR="00990FE2" w:rsidRPr="00C36B8F"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Obowiązkiem Wykonawcy jest dołączenie do każdej faktury przedkładanej Zamawiającemu, oświadczeń</w:t>
      </w:r>
      <w:r>
        <w:rPr>
          <w:rFonts w:ascii="Times New Roman" w:hAnsi="Times New Roman" w:cs="Times New Roman"/>
          <w:sz w:val="24"/>
          <w:szCs w:val="24"/>
        </w:rPr>
        <w:t xml:space="preserve"> i dokumentów wskazanych w § 4 ust. 12 pkt 1.</w:t>
      </w:r>
    </w:p>
    <w:p w14:paraId="5F5D3E9A" w14:textId="77777777" w:rsidR="00990FE2" w:rsidRPr="00C36B8F"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Wykonawca jest zobowiązany do zapłaty wynagrodzenia należnego Podwykonawcy w terminach płatności określonych w umowie o podwykonawstwo</w:t>
      </w:r>
      <w:r>
        <w:rPr>
          <w:rFonts w:ascii="Times New Roman" w:hAnsi="Times New Roman" w:cs="Times New Roman"/>
          <w:sz w:val="24"/>
          <w:szCs w:val="24"/>
        </w:rPr>
        <w:t>.</w:t>
      </w:r>
    </w:p>
    <w:p w14:paraId="17377FC7" w14:textId="77777777" w:rsidR="00990FE2" w:rsidRPr="00C36B8F"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W razie niezapłacenia przez Wykonawcę wynagrodzenia Podwykonawcy, Zamawiający </w:t>
      </w:r>
      <w:r>
        <w:rPr>
          <w:rFonts w:ascii="Times New Roman" w:hAnsi="Times New Roman" w:cs="Times New Roman"/>
          <w:sz w:val="24"/>
          <w:szCs w:val="24"/>
        </w:rPr>
        <w:t xml:space="preserve">może </w:t>
      </w:r>
      <w:r w:rsidRPr="00C36B8F">
        <w:rPr>
          <w:rFonts w:ascii="Times New Roman" w:hAnsi="Times New Roman" w:cs="Times New Roman"/>
          <w:sz w:val="24"/>
          <w:szCs w:val="24"/>
        </w:rPr>
        <w:t>wstrzyma</w:t>
      </w:r>
      <w:r>
        <w:rPr>
          <w:rFonts w:ascii="Times New Roman" w:hAnsi="Times New Roman" w:cs="Times New Roman"/>
          <w:sz w:val="24"/>
          <w:szCs w:val="24"/>
        </w:rPr>
        <w:t>ć</w:t>
      </w:r>
      <w:r w:rsidRPr="00C36B8F">
        <w:rPr>
          <w:rFonts w:ascii="Times New Roman" w:hAnsi="Times New Roman" w:cs="Times New Roman"/>
          <w:sz w:val="24"/>
          <w:szCs w:val="24"/>
        </w:rPr>
        <w:t xml:space="preserve"> wypłatę</w:t>
      </w:r>
      <w:r>
        <w:rPr>
          <w:rFonts w:ascii="Times New Roman" w:hAnsi="Times New Roman" w:cs="Times New Roman"/>
          <w:sz w:val="24"/>
          <w:szCs w:val="24"/>
        </w:rPr>
        <w:t xml:space="preserve"> odpowiedniej części</w:t>
      </w:r>
      <w:r w:rsidRPr="00C36B8F">
        <w:rPr>
          <w:rFonts w:ascii="Times New Roman" w:hAnsi="Times New Roman" w:cs="Times New Roman"/>
          <w:sz w:val="24"/>
          <w:szCs w:val="24"/>
        </w:rPr>
        <w:t xml:space="preserve"> wynagrodzenia dla Wykonawcy do czasu zapłaty przez Wykonawcę wynagrodzenia Podwykonawcy.</w:t>
      </w:r>
      <w:r>
        <w:rPr>
          <w:rFonts w:ascii="Times New Roman" w:hAnsi="Times New Roman" w:cs="Times New Roman"/>
          <w:sz w:val="24"/>
          <w:szCs w:val="24"/>
        </w:rPr>
        <w:t xml:space="preserve"> Okres ten nie stanowi opóźnienia w zapłacie.</w:t>
      </w:r>
    </w:p>
    <w:p w14:paraId="472DA300" w14:textId="77777777" w:rsidR="00990FE2" w:rsidRPr="00C36B8F"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Umowy z Podwykonawcami nie zwalniają Wykonawcy z żadnego zobowiązania lub  odpowiedzialności wynikającej z niniejszej umowy. Odpowiedzialność Wykonawcy za zaniedbania i uchybienia dokonane przez Podwykonawców jest taka sama jakby tych zaniedbań lub uchybień dopuścił się Wykonawca.</w:t>
      </w:r>
    </w:p>
    <w:p w14:paraId="3CD30932" w14:textId="77777777" w:rsidR="00990FE2"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Jeżeli zobowiązania Podwykonawcy wobec Wykonawcy związane z wykonanymi robotami lub dostarczonymi materiałami, obejmuje okres dłuższy niż okres gwarancyjny ustalony w niniejszej umowie, Wykonawca po upływie okresu gwarancyjnego jest zobowiązany na żądanie Zamawiającego dokonać cesji na jego rzecz korzyści wynikających z tych zobowiązań</w:t>
      </w:r>
      <w:r>
        <w:rPr>
          <w:rFonts w:ascii="Times New Roman" w:hAnsi="Times New Roman" w:cs="Times New Roman"/>
          <w:sz w:val="24"/>
          <w:szCs w:val="24"/>
        </w:rPr>
        <w:t>.</w:t>
      </w:r>
    </w:p>
    <w:p w14:paraId="0714A6F9" w14:textId="77777777" w:rsidR="00990FE2" w:rsidRDefault="00990FE2" w:rsidP="00990FE2">
      <w:pPr>
        <w:numPr>
          <w:ilvl w:val="0"/>
          <w:numId w:val="32"/>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Wykonawca zobowiązany jest zawiadamiać niezwłocznie Zamawiającego o wszelkich sporach z Podwykonawcami lub dalszymi Podwykonawcami i postępowaniach sądowych z udziałem Wykonawcy, Podwykonawcy lub dalszego podwykonawcy toczących się w związku z realizacją umowy.</w:t>
      </w:r>
    </w:p>
    <w:p w14:paraId="3E564FD6" w14:textId="77777777" w:rsidR="00990FE2" w:rsidRDefault="00990FE2" w:rsidP="00990FE2">
      <w:pPr>
        <w:numPr>
          <w:ilvl w:val="0"/>
          <w:numId w:val="32"/>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lang w:eastAsia="pl-PL"/>
        </w:rPr>
        <w:t>Zamawiający dopuszcza możliwość zmiany albo rezygnacji przez Wykonawcę z podwykonawców, z tym iż, w przypadku podwykonawców biorących udział w realizacji umowy, za pomocą których Wykonawca wykazał spełnianie warunków udziału w postępowaniu o udzielenie zamówienia, Wykonawca zobowiązany jest wykazać Zamawiającemu, że proponowany inny podwykonawca lub Wykonawca samodzielnie spełnia wymagania, o których mowa w części VI SIWZ w stopniu nie mniejszym niż wymagany w toku postę</w:t>
      </w:r>
      <w:r>
        <w:rPr>
          <w:rFonts w:ascii="Times New Roman" w:hAnsi="Times New Roman" w:cs="Times New Roman"/>
          <w:sz w:val="24"/>
          <w:szCs w:val="24"/>
          <w:lang w:eastAsia="pl-PL"/>
        </w:rPr>
        <w:t>powania o udzielenie zamówienia</w:t>
      </w:r>
    </w:p>
    <w:p w14:paraId="1041931F" w14:textId="77777777" w:rsidR="00990FE2" w:rsidRPr="00B946AB" w:rsidRDefault="00990FE2" w:rsidP="00990FE2">
      <w:pPr>
        <w:numPr>
          <w:ilvl w:val="0"/>
          <w:numId w:val="32"/>
        </w:numPr>
        <w:spacing w:after="0" w:line="240" w:lineRule="auto"/>
        <w:jc w:val="both"/>
        <w:rPr>
          <w:rFonts w:ascii="Times New Roman" w:hAnsi="Times New Roman" w:cs="Times New Roman"/>
          <w:sz w:val="24"/>
          <w:szCs w:val="24"/>
        </w:rPr>
      </w:pPr>
      <w:r w:rsidRPr="00B946AB">
        <w:rPr>
          <w:rFonts w:ascii="Times New Roman" w:hAnsi="Times New Roman" w:cs="Times New Roman"/>
          <w:bCs/>
          <w:sz w:val="24"/>
          <w:szCs w:val="24"/>
        </w:rPr>
        <w:t>Za działania podwykonawców Wykonawca ponosi odpowiedzialność jak za działania własne.</w:t>
      </w:r>
    </w:p>
    <w:p w14:paraId="3EB5BF97" w14:textId="77777777" w:rsidR="00990FE2" w:rsidRPr="00B946AB" w:rsidRDefault="00990FE2" w:rsidP="00990FE2">
      <w:pPr>
        <w:pStyle w:val="Akapitzlist"/>
        <w:numPr>
          <w:ilvl w:val="0"/>
          <w:numId w:val="32"/>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lastRenderedPageBreak/>
        <w:t xml:space="preserve">Niewypełnienie przez Wykonawcę obowiązków określonych w § </w:t>
      </w:r>
      <w:r>
        <w:rPr>
          <w:rFonts w:ascii="Times New Roman" w:hAnsi="Times New Roman"/>
          <w:sz w:val="24"/>
          <w:szCs w:val="24"/>
        </w:rPr>
        <w:t>5</w:t>
      </w:r>
      <w:r w:rsidRPr="00B946AB">
        <w:rPr>
          <w:rFonts w:ascii="Times New Roman" w:hAnsi="Times New Roman"/>
          <w:sz w:val="24"/>
          <w:szCs w:val="24"/>
        </w:rPr>
        <w:t xml:space="preserve"> stanowi podstawę do żądania od Wykonawcy natychmiastowego usunięcia przedmiotowego Podwykonawcy z Terenu Budowy. Niniejsze postanowienie nie wyklucza uprawnień Zamawiającego do obciążenia Wykonawcy karami umownymi. </w:t>
      </w:r>
    </w:p>
    <w:p w14:paraId="5D83C797" w14:textId="77777777" w:rsidR="00990FE2" w:rsidRPr="00B946AB" w:rsidRDefault="00990FE2" w:rsidP="00990FE2">
      <w:pPr>
        <w:pStyle w:val="Akapitzlist"/>
        <w:numPr>
          <w:ilvl w:val="0"/>
          <w:numId w:val="32"/>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zmian do umów zawartych między Wykonawcą a Podwykonawcą zamówienia na roboty budowlane stosuje się procedurę określoną w niniejszym paragrafie. </w:t>
      </w:r>
    </w:p>
    <w:p w14:paraId="238CCD7D" w14:textId="77777777" w:rsidR="00990FE2" w:rsidRPr="00B946AB" w:rsidRDefault="00990FE2" w:rsidP="00990FE2">
      <w:pPr>
        <w:pStyle w:val="Akapitzlist"/>
        <w:numPr>
          <w:ilvl w:val="0"/>
          <w:numId w:val="32"/>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umów zawieranych między Podwykonawcą zamówienia na roboty budowlane a dalszym Podwykonawcą zamówienia na roboty budowlane stosuje się odpowiednio postanowienia powyższe z tym, że w takim przypadku Podwykonawca lub dalszy Podwykonawca zobligowani są ponadto do przedłożenia Zamawiającemu pisemnej zgody Wykonawcy lub Podwykonawcy na zawarcie umowy o podwykonawstwo o treści zgodnej z przedłożonym uprzednio projektem umowy. </w:t>
      </w:r>
    </w:p>
    <w:p w14:paraId="6BB401E2" w14:textId="77777777" w:rsidR="00990FE2" w:rsidRDefault="00990FE2" w:rsidP="00990FE2">
      <w:pPr>
        <w:pStyle w:val="Akapitzlist"/>
        <w:numPr>
          <w:ilvl w:val="0"/>
          <w:numId w:val="32"/>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Wszelkie zmiany umowy o podwykonawstwo podlegają akceptacji Zamawiającego na zasadach i warunkach określonych w niniejszej umowie jak dla zawieranych umów o podwykonawstwo. </w:t>
      </w:r>
    </w:p>
    <w:p w14:paraId="73B93442" w14:textId="77777777" w:rsidR="00990FE2" w:rsidRDefault="00990FE2" w:rsidP="00990FE2">
      <w:pPr>
        <w:numPr>
          <w:ilvl w:val="0"/>
          <w:numId w:val="3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Zasady dotyczące Podwykonawców mają odpowiednie zastosowanie do dalszych Podwykonawców.   </w:t>
      </w:r>
    </w:p>
    <w:p w14:paraId="2316BD3E" w14:textId="77777777" w:rsidR="00990FE2" w:rsidRPr="00AA25B7" w:rsidRDefault="00990FE2" w:rsidP="00990FE2">
      <w:pPr>
        <w:autoSpaceDE w:val="0"/>
        <w:autoSpaceDN w:val="0"/>
        <w:adjustRightInd w:val="0"/>
        <w:spacing w:after="0" w:line="240" w:lineRule="auto"/>
        <w:jc w:val="both"/>
        <w:rPr>
          <w:rFonts w:ascii="Times New Roman" w:hAnsi="Times New Roman"/>
          <w:sz w:val="24"/>
          <w:szCs w:val="24"/>
          <w:lang w:eastAsia="pl-PL"/>
        </w:rPr>
      </w:pPr>
    </w:p>
    <w:p w14:paraId="3A66B157" w14:textId="77777777" w:rsidR="00990FE2" w:rsidRDefault="00990FE2" w:rsidP="00990FE2">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6.  </w:t>
      </w:r>
      <w:r>
        <w:rPr>
          <w:rFonts w:ascii="Times New Roman" w:hAnsi="Times New Roman" w:cs="Times New Roman"/>
          <w:b/>
          <w:sz w:val="24"/>
          <w:szCs w:val="24"/>
        </w:rPr>
        <w:t xml:space="preserve">Wymagania dotyczące </w:t>
      </w:r>
      <w:r w:rsidRPr="00CD02C5">
        <w:rPr>
          <w:rFonts w:ascii="Times New Roman" w:hAnsi="Times New Roman" w:cs="Times New Roman"/>
          <w:b/>
          <w:sz w:val="24"/>
          <w:szCs w:val="24"/>
        </w:rPr>
        <w:t>art.  95 ust. 1 ustawy Pzp</w:t>
      </w:r>
    </w:p>
    <w:p w14:paraId="10AE2AD4" w14:textId="77777777" w:rsidR="00990FE2" w:rsidRPr="008B50B9" w:rsidRDefault="00990FE2" w:rsidP="00990FE2">
      <w:pPr>
        <w:numPr>
          <w:ilvl w:val="0"/>
          <w:numId w:val="11"/>
        </w:numPr>
        <w:spacing w:after="0" w:line="240" w:lineRule="auto"/>
        <w:jc w:val="both"/>
        <w:rPr>
          <w:rFonts w:ascii="Times New Roman" w:hAnsi="Times New Roman" w:cs="Times New Roman"/>
          <w:sz w:val="24"/>
          <w:szCs w:val="24"/>
        </w:rPr>
      </w:pPr>
      <w:r w:rsidRPr="008B50B9">
        <w:rPr>
          <w:rFonts w:ascii="Times New Roman" w:hAnsi="Times New Roman" w:cs="Times New Roman"/>
          <w:sz w:val="24"/>
          <w:szCs w:val="24"/>
        </w:rPr>
        <w:t xml:space="preserve">Zamawiający stosownie do art. 95 ust. 1 Pzp wymaga zatrudnienia przez Wykonawcę lub podwykonawcę na podstawie umowy o pracę wszystkich osób </w:t>
      </w:r>
      <w:r w:rsidRPr="008B50B9">
        <w:rPr>
          <w:rFonts w:ascii="Times New Roman" w:hAnsi="Times New Roman" w:cs="Times New Roman"/>
          <w:sz w:val="24"/>
          <w:szCs w:val="24"/>
          <w:u w:val="single"/>
        </w:rPr>
        <w:t xml:space="preserve">które wykonują czynności bezpośrednio związane z wykonaniem robót budowlanych, czyli tzw. pracowników fizycznych i operatorów sprzętu. Wymóg  ten nie dotyczy więc między innymi osób: kierujących budową, dostawców materiałów budowlanych, projektanta itp.  </w:t>
      </w:r>
    </w:p>
    <w:p w14:paraId="04ADC0CA" w14:textId="77777777" w:rsidR="00990FE2" w:rsidRDefault="00990FE2" w:rsidP="00990FE2">
      <w:pPr>
        <w:numPr>
          <w:ilvl w:val="0"/>
          <w:numId w:val="1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14:paraId="18C9BA96" w14:textId="77777777" w:rsidR="00990FE2" w:rsidRDefault="00990FE2" w:rsidP="00990FE2">
      <w:pPr>
        <w:numPr>
          <w:ilvl w:val="0"/>
          <w:numId w:val="5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oświadczeń i dokumentów w zakresie potwierdzenia spełnienia ww. wymogów i dokonywania ich oceny,</w:t>
      </w:r>
    </w:p>
    <w:p w14:paraId="0E07BE9F" w14:textId="77777777" w:rsidR="00990FE2" w:rsidRDefault="00990FE2" w:rsidP="00990FE2">
      <w:pPr>
        <w:numPr>
          <w:ilvl w:val="0"/>
          <w:numId w:val="5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wyjaśnień w przypadku wątpliwości w zakresie potwierdzenia spełnienia ww. wymogów,</w:t>
      </w:r>
    </w:p>
    <w:p w14:paraId="5A28A118" w14:textId="77777777" w:rsidR="00990FE2" w:rsidRDefault="00990FE2" w:rsidP="00990FE2">
      <w:pPr>
        <w:numPr>
          <w:ilvl w:val="0"/>
          <w:numId w:val="5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przeprowadzania kontroli na miejscu wykonywania świadczenia.</w:t>
      </w:r>
    </w:p>
    <w:p w14:paraId="63B8EC8F" w14:textId="77777777" w:rsidR="00990FE2" w:rsidRDefault="00990FE2" w:rsidP="00990FE2">
      <w:pPr>
        <w:numPr>
          <w:ilvl w:val="0"/>
          <w:numId w:val="1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485817CB" w14:textId="77777777" w:rsidR="00990FE2" w:rsidRPr="00684002" w:rsidRDefault="00990FE2" w:rsidP="00990FE2">
      <w:pPr>
        <w:numPr>
          <w:ilvl w:val="0"/>
          <w:numId w:val="52"/>
        </w:numPr>
        <w:suppressAutoHyphens w:val="0"/>
        <w:spacing w:after="0" w:line="240" w:lineRule="auto"/>
        <w:jc w:val="both"/>
        <w:rPr>
          <w:rFonts w:ascii="Times New Roman" w:hAnsi="Times New Roman"/>
          <w:sz w:val="24"/>
          <w:szCs w:val="24"/>
        </w:rPr>
      </w:pPr>
      <w:r>
        <w:rPr>
          <w:rFonts w:ascii="Times New Roman" w:hAnsi="Times New Roman" w:cs="Times New Roman"/>
          <w:sz w:val="24"/>
          <w:szCs w:val="24"/>
        </w:rPr>
        <w:t>Oświadczenie Wykonawcy lub Podwykonawcy o zatrudnieniu na podstawie umowy o pracę osób wykonujących czynności, których dotyczy wezwanie Zamawiającego.</w:t>
      </w:r>
      <w:r>
        <w:rPr>
          <w:rFonts w:ascii="Times New Roman" w:hAnsi="Times New Roman"/>
          <w:sz w:val="24"/>
          <w:szCs w:val="24"/>
        </w:rPr>
        <w:t xml:space="preserve"> </w:t>
      </w:r>
      <w:r w:rsidRPr="00684002">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nazwisk i liczby tych osób, </w:t>
      </w:r>
      <w:r>
        <w:rPr>
          <w:rFonts w:ascii="Times New Roman" w:hAnsi="Times New Roman"/>
          <w:sz w:val="24"/>
          <w:szCs w:val="24"/>
        </w:rPr>
        <w:t xml:space="preserve">dat zawarcia i </w:t>
      </w:r>
      <w:r w:rsidRPr="00684002">
        <w:rPr>
          <w:rFonts w:ascii="Times New Roman" w:hAnsi="Times New Roman"/>
          <w:sz w:val="24"/>
          <w:szCs w:val="24"/>
        </w:rPr>
        <w:t>rodzaju um</w:t>
      </w:r>
      <w:r>
        <w:rPr>
          <w:rFonts w:ascii="Times New Roman" w:hAnsi="Times New Roman"/>
          <w:sz w:val="24"/>
          <w:szCs w:val="24"/>
        </w:rPr>
        <w:t>ó</w:t>
      </w:r>
      <w:r w:rsidRPr="00684002">
        <w:rPr>
          <w:rFonts w:ascii="Times New Roman" w:hAnsi="Times New Roman"/>
          <w:sz w:val="24"/>
          <w:szCs w:val="24"/>
        </w:rPr>
        <w:t>w o pracę</w:t>
      </w:r>
      <w:r>
        <w:rPr>
          <w:rFonts w:ascii="Times New Roman" w:hAnsi="Times New Roman"/>
          <w:sz w:val="24"/>
          <w:szCs w:val="24"/>
        </w:rPr>
        <w:t>, zakresów obowiązków</w:t>
      </w:r>
      <w:r w:rsidRPr="00684002">
        <w:rPr>
          <w:rFonts w:ascii="Times New Roman" w:hAnsi="Times New Roman"/>
          <w:sz w:val="24"/>
          <w:szCs w:val="24"/>
        </w:rPr>
        <w:t xml:space="preserve"> i wymiaru etatu oraz podpis osoby uprawnionej do złożenia oświadczenia w imieniu Wykonawcy lub Podwykonawcy;</w:t>
      </w:r>
    </w:p>
    <w:p w14:paraId="7695AB86" w14:textId="77777777" w:rsidR="00990FE2" w:rsidRDefault="00990FE2" w:rsidP="00990FE2">
      <w:pPr>
        <w:numPr>
          <w:ilvl w:val="0"/>
          <w:numId w:val="5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kopie umowy/umów o pracę osób wykonujących w trakcie realizacji </w:t>
      </w:r>
      <w:r>
        <w:rPr>
          <w:rFonts w:ascii="Times New Roman" w:hAnsi="Times New Roman" w:cs="Times New Roman"/>
          <w:sz w:val="24"/>
          <w:szCs w:val="24"/>
        </w:rPr>
        <w:lastRenderedPageBreak/>
        <w:t xml:space="preserve">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w:t>
      </w:r>
      <w:r>
        <w:rPr>
          <w:rFonts w:ascii="Times New Roman" w:hAnsi="Times New Roman" w:cs="Times New Roman"/>
          <w:sz w:val="24"/>
          <w:szCs w:val="24"/>
        </w:rPr>
        <w:br/>
        <w:t xml:space="preserve">z przepisami o ochronie danych osobowych (tj. w szczególności bez adresów, nr PESEL pracowników). Imię i nazwisko i stanowisko pracownika nie podlega anonimizacji.  Informacje takie jak: data zawarcia umowy, rodzaj umowy o pracę i wymiar etatu powinny być możliwe do zidentyfikowania; </w:t>
      </w:r>
    </w:p>
    <w:p w14:paraId="66E21948" w14:textId="77777777" w:rsidR="00990FE2" w:rsidRDefault="00990FE2" w:rsidP="00990FE2">
      <w:pPr>
        <w:numPr>
          <w:ilvl w:val="0"/>
          <w:numId w:val="5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właściwego oddziału ZUS, potwierdzające opłacanie przez Wykonawcę lub Podwykonawcę składek na ubezpieczenie społeczne i zdrowotne z tytułu zatrudnienia na podstawie umowy o pracę za ostatni okres rozliczeniowy;</w:t>
      </w:r>
    </w:p>
    <w:p w14:paraId="0AF0C4B0" w14:textId="77777777" w:rsidR="00990FE2" w:rsidRDefault="00990FE2" w:rsidP="00990FE2">
      <w:pPr>
        <w:numPr>
          <w:ilvl w:val="0"/>
          <w:numId w:val="5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 ( imię i nazwisko powinno być widoczne ).</w:t>
      </w:r>
    </w:p>
    <w:p w14:paraId="51B64C22" w14:textId="77777777" w:rsidR="00990FE2" w:rsidRDefault="00990FE2" w:rsidP="00990FE2">
      <w:pPr>
        <w:numPr>
          <w:ilvl w:val="0"/>
          <w:numId w:val="11"/>
        </w:numPr>
        <w:tabs>
          <w:tab w:val="clear" w:pos="0"/>
          <w:tab w:val="num" w:pos="-360"/>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Pr="00297F65">
        <w:rPr>
          <w:rFonts w:ascii="Times New Roman" w:hAnsi="Times New Roman" w:cs="Times New Roman"/>
          <w:sz w:val="24"/>
          <w:szCs w:val="24"/>
        </w:rPr>
        <w:t xml:space="preserve">§ </w:t>
      </w:r>
      <w:r>
        <w:rPr>
          <w:rFonts w:ascii="Times New Roman" w:hAnsi="Times New Roman" w:cs="Times New Roman"/>
          <w:sz w:val="24"/>
          <w:szCs w:val="24"/>
        </w:rPr>
        <w:t>11.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59939708" w14:textId="77777777" w:rsidR="00990FE2" w:rsidRPr="00C148AF" w:rsidRDefault="00990FE2" w:rsidP="00990FE2">
      <w:pPr>
        <w:numPr>
          <w:ilvl w:val="0"/>
          <w:numId w:val="11"/>
        </w:numPr>
        <w:tabs>
          <w:tab w:val="clear" w:pos="0"/>
          <w:tab w:val="num" w:pos="-360"/>
        </w:tabs>
        <w:suppressAutoHyphens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0E15F037" w14:textId="77777777" w:rsidR="00990FE2" w:rsidRPr="00C148AF" w:rsidRDefault="00990FE2" w:rsidP="00990FE2">
      <w:pPr>
        <w:suppressAutoHyphens w:val="0"/>
        <w:spacing w:after="0" w:line="240" w:lineRule="auto"/>
        <w:ind w:left="360"/>
        <w:jc w:val="both"/>
        <w:rPr>
          <w:rFonts w:ascii="Times New Roman" w:hAnsi="Times New Roman" w:cs="Times New Roman"/>
          <w:b/>
          <w:bCs/>
          <w:sz w:val="24"/>
          <w:szCs w:val="24"/>
        </w:rPr>
      </w:pPr>
    </w:p>
    <w:p w14:paraId="7AAD2D71" w14:textId="77777777" w:rsidR="00990FE2" w:rsidRDefault="00990FE2" w:rsidP="00990FE2">
      <w:pPr>
        <w:keepLines/>
        <w:spacing w:line="240" w:lineRule="atLeast"/>
        <w:jc w:val="center"/>
        <w:rPr>
          <w:rFonts w:ascii="Times New Roman" w:hAnsi="Times New Roman" w:cs="Times New Roman"/>
          <w:sz w:val="24"/>
          <w:szCs w:val="24"/>
          <w:u w:val="single"/>
        </w:rPr>
      </w:pPr>
      <w:r>
        <w:rPr>
          <w:rFonts w:ascii="Times New Roman" w:hAnsi="Times New Roman" w:cs="Times New Roman"/>
          <w:b/>
          <w:sz w:val="24"/>
          <w:szCs w:val="24"/>
        </w:rPr>
        <w:t>§ 7. Obowiązki stron</w:t>
      </w:r>
    </w:p>
    <w:p w14:paraId="60B5427B" w14:textId="77777777" w:rsidR="00990FE2" w:rsidRDefault="00990FE2" w:rsidP="00990FE2">
      <w:pPr>
        <w:keepLines/>
        <w:numPr>
          <w:ilvl w:val="0"/>
          <w:numId w:val="9"/>
        </w:numPr>
        <w:tabs>
          <w:tab w:val="clear" w:pos="0"/>
          <w:tab w:val="num" w:pos="-360"/>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u w:val="single"/>
        </w:rPr>
        <w:t xml:space="preserve"> Zamawiający zobowiązany jest do:</w:t>
      </w:r>
    </w:p>
    <w:p w14:paraId="24C46165" w14:textId="77777777" w:rsidR="00990FE2" w:rsidRPr="00E65B3C" w:rsidRDefault="00990FE2" w:rsidP="00990FE2">
      <w:pPr>
        <w:keepLines/>
        <w:numPr>
          <w:ilvl w:val="0"/>
          <w:numId w:val="3"/>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przekazania terenu budowy w terminie do 10 dni roboczych po podpisaniu umowy,</w:t>
      </w:r>
    </w:p>
    <w:p w14:paraId="1CD92B12" w14:textId="77777777" w:rsidR="00990FE2" w:rsidRPr="00E65B3C" w:rsidRDefault="00990FE2" w:rsidP="00990FE2">
      <w:pPr>
        <w:numPr>
          <w:ilvl w:val="0"/>
          <w:numId w:val="3"/>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wskazanie punktów poboru mediów dla potrzeb budowy i zaplecza,</w:t>
      </w:r>
    </w:p>
    <w:p w14:paraId="5256210A" w14:textId="77777777" w:rsidR="00990FE2" w:rsidRDefault="00990FE2" w:rsidP="00990FE2">
      <w:pPr>
        <w:numPr>
          <w:ilvl w:val="0"/>
          <w:numId w:val="3"/>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zapewnienie nadzoru inwestorskiego do dnia odbioru robót budowlanych, stanowiących przedmiot zamówienia</w:t>
      </w:r>
      <w:r>
        <w:rPr>
          <w:rFonts w:ascii="Times New Roman" w:eastAsia="Calibri" w:hAnsi="Times New Roman" w:cs="Times New Roman"/>
          <w:sz w:val="24"/>
          <w:szCs w:val="24"/>
        </w:rPr>
        <w:t xml:space="preserve"> (nadzór przez upoważnionych pracowników Zamawiającego lub przez działającego w imieniu Zamawiającego Inspektora Nadzoru).</w:t>
      </w:r>
    </w:p>
    <w:p w14:paraId="4D3E4BC2" w14:textId="77777777" w:rsidR="00990FE2" w:rsidRPr="00684002" w:rsidRDefault="00990FE2" w:rsidP="00990FE2">
      <w:pPr>
        <w:numPr>
          <w:ilvl w:val="0"/>
          <w:numId w:val="3"/>
        </w:numPr>
        <w:suppressAutoHyphens w:val="0"/>
        <w:autoSpaceDE w:val="0"/>
        <w:autoSpaceDN w:val="0"/>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dokonania czynności odbioru dokumentacji projektowej będącej przedmiotem zamówienia przez Zamawiającego i sprawdzenie dokumentacji projektowej pod kątem zgodności z wymaganiami opisanymi w Programie Funkcjonalno - Użytkowym w ciągu 20 dni </w:t>
      </w:r>
      <w:r>
        <w:rPr>
          <w:rFonts w:ascii="Times New Roman" w:hAnsi="Times New Roman" w:cs="Times New Roman"/>
          <w:color w:val="auto"/>
          <w:sz w:val="24"/>
          <w:szCs w:val="24"/>
        </w:rPr>
        <w:t xml:space="preserve">. </w:t>
      </w:r>
      <w:r w:rsidRPr="00684002">
        <w:rPr>
          <w:rFonts w:ascii="Times New Roman" w:hAnsi="Times New Roman" w:cs="Times New Roman"/>
          <w:color w:val="auto"/>
          <w:sz w:val="24"/>
          <w:szCs w:val="24"/>
        </w:rPr>
        <w:t xml:space="preserve"> </w:t>
      </w:r>
    </w:p>
    <w:p w14:paraId="69ED241F" w14:textId="77777777" w:rsidR="00990FE2" w:rsidRPr="00E65B3C" w:rsidRDefault="00990FE2" w:rsidP="00990FE2">
      <w:pPr>
        <w:numPr>
          <w:ilvl w:val="0"/>
          <w:numId w:val="3"/>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 xml:space="preserve">przeprowadzania kontroli wykonywanych robót,   </w:t>
      </w:r>
    </w:p>
    <w:p w14:paraId="498FA083" w14:textId="77777777" w:rsidR="00990FE2" w:rsidRDefault="00990FE2" w:rsidP="00990FE2">
      <w:pPr>
        <w:numPr>
          <w:ilvl w:val="0"/>
          <w:numId w:val="3"/>
        </w:numPr>
        <w:tabs>
          <w:tab w:val="clear" w:pos="0"/>
          <w:tab w:val="num" w:pos="-360"/>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wskazywania Wykonawcy ewentualnych usterek stwierdzonych w czasie przeprowadzanych kontroli w trakcie realizacji umowy, </w:t>
      </w:r>
    </w:p>
    <w:p w14:paraId="260DA6F8" w14:textId="77777777" w:rsidR="00990FE2" w:rsidRDefault="00990FE2" w:rsidP="00990FE2">
      <w:pPr>
        <w:keepLines/>
        <w:numPr>
          <w:ilvl w:val="0"/>
          <w:numId w:val="3"/>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przystąpienia do odbioru przedmiotu umowy,</w:t>
      </w:r>
    </w:p>
    <w:p w14:paraId="74CB48B7" w14:textId="77777777" w:rsidR="00990FE2" w:rsidRDefault="00990FE2" w:rsidP="00990FE2">
      <w:pPr>
        <w:keepLines/>
        <w:numPr>
          <w:ilvl w:val="0"/>
          <w:numId w:val="3"/>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odebrania przedmiotu umowy po sprawdzeniu jego należytego wykonania,</w:t>
      </w:r>
    </w:p>
    <w:p w14:paraId="35B17F67" w14:textId="77777777" w:rsidR="00990FE2" w:rsidRDefault="00990FE2" w:rsidP="00990FE2">
      <w:pPr>
        <w:keepLines/>
        <w:numPr>
          <w:ilvl w:val="0"/>
          <w:numId w:val="3"/>
        </w:numPr>
        <w:tabs>
          <w:tab w:val="clear" w:pos="0"/>
          <w:tab w:val="num" w:pos="-360"/>
          <w:tab w:val="left" w:pos="360"/>
          <w:tab w:val="left" w:pos="720"/>
        </w:tabs>
        <w:spacing w:after="120" w:line="240" w:lineRule="auto"/>
        <w:ind w:left="714" w:hanging="357"/>
        <w:jc w:val="both"/>
        <w:rPr>
          <w:rFonts w:ascii="Times New Roman" w:hAnsi="Times New Roman" w:cs="Times New Roman"/>
          <w:color w:val="auto"/>
          <w:sz w:val="24"/>
          <w:szCs w:val="24"/>
          <w:u w:val="single"/>
        </w:rPr>
      </w:pPr>
      <w:r>
        <w:rPr>
          <w:rFonts w:ascii="Times New Roman" w:hAnsi="Times New Roman" w:cs="Times New Roman"/>
          <w:sz w:val="24"/>
          <w:szCs w:val="24"/>
        </w:rPr>
        <w:t>terminowego dokonywania płatności za wykonane i odebrane prace.</w:t>
      </w:r>
    </w:p>
    <w:p w14:paraId="7571740C" w14:textId="77777777" w:rsidR="00990FE2" w:rsidRDefault="00990FE2" w:rsidP="00990FE2">
      <w:pPr>
        <w:pStyle w:val="Akapitzlist"/>
        <w:keepLines/>
        <w:numPr>
          <w:ilvl w:val="0"/>
          <w:numId w:val="12"/>
        </w:numPr>
        <w:tabs>
          <w:tab w:val="clear" w:pos="0"/>
          <w:tab w:val="num" w:pos="-720"/>
          <w:tab w:val="left" w:pos="360"/>
        </w:tabs>
        <w:spacing w:after="0" w:line="240" w:lineRule="atLeast"/>
        <w:ind w:left="360"/>
        <w:contextualSpacing/>
        <w:jc w:val="both"/>
        <w:rPr>
          <w:rFonts w:ascii="Times New Roman" w:eastAsia="SimSun" w:hAnsi="Times New Roman"/>
          <w:sz w:val="24"/>
          <w:szCs w:val="24"/>
          <w:lang w:eastAsia="pl-PL"/>
        </w:rPr>
      </w:pPr>
      <w:r>
        <w:rPr>
          <w:rFonts w:ascii="Times New Roman" w:hAnsi="Times New Roman"/>
          <w:color w:val="auto"/>
          <w:sz w:val="24"/>
          <w:szCs w:val="24"/>
          <w:u w:val="single"/>
        </w:rPr>
        <w:t>Do obowiązków Wykonawcy należy :</w:t>
      </w:r>
    </w:p>
    <w:p w14:paraId="1C7DE433" w14:textId="77777777" w:rsidR="00990FE2" w:rsidRDefault="00990FE2" w:rsidP="00990FE2">
      <w:pPr>
        <w:numPr>
          <w:ilvl w:val="0"/>
          <w:numId w:val="22"/>
        </w:numPr>
        <w:tabs>
          <w:tab w:val="clear" w:pos="0"/>
          <w:tab w:val="num" w:pos="-360"/>
        </w:tabs>
        <w:spacing w:after="0" w:line="240" w:lineRule="auto"/>
        <w:ind w:left="714" w:hanging="357"/>
        <w:jc w:val="both"/>
      </w:pPr>
      <w:r>
        <w:rPr>
          <w:rFonts w:ascii="Times New Roman" w:hAnsi="Times New Roman" w:cs="Times New Roman"/>
          <w:sz w:val="24"/>
          <w:szCs w:val="24"/>
        </w:rPr>
        <w:t>protokolarne przejęcie terenu budowy,</w:t>
      </w:r>
      <w:r>
        <w:t xml:space="preserve"> </w:t>
      </w:r>
    </w:p>
    <w:p w14:paraId="24A84B7A" w14:textId="77777777" w:rsidR="00990FE2" w:rsidRDefault="00990FE2" w:rsidP="00990FE2">
      <w:pPr>
        <w:numPr>
          <w:ilvl w:val="0"/>
          <w:numId w:val="22"/>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SimSun" w:hAnsi="Times New Roman" w:cs="Times New Roman"/>
          <w:sz w:val="24"/>
          <w:szCs w:val="24"/>
          <w:lang w:eastAsia="pl-PL"/>
        </w:rPr>
        <w:lastRenderedPageBreak/>
        <w:t>zrealizowanie przedmiotu zamówienia zgodnie z zakresem określonym w § 1 umowy, Programami Funkcjonalno - Użytkowymi  oraz zgodnie z wymaganiami ustawy Prawo budowlane, Polskimi normami oraz zasadami wiedzy technicznej i sztuki budowlanej.</w:t>
      </w:r>
    </w:p>
    <w:p w14:paraId="67643DB7" w14:textId="77777777" w:rsidR="00990FE2" w:rsidRPr="00684002" w:rsidRDefault="00990FE2" w:rsidP="00990FE2">
      <w:pPr>
        <w:numPr>
          <w:ilvl w:val="0"/>
          <w:numId w:val="22"/>
        </w:numPr>
        <w:tabs>
          <w:tab w:val="left" w:pos="284"/>
        </w:tabs>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przekazanie Zamawiającemu do wiadomości w drodze elektronicznej wystąpień i wniosków o wydanie: warunków, decyzji, opinii, uzgodnień (i ich uzupełnień) oraz wszystkie decyzje i postanowienia organów administracji publicznej i samorządowej, opinii i uzgodnień innych podmiotów wydawanych w trakcie obowiązywania Umowy </w:t>
      </w:r>
      <w:r w:rsidRPr="00684002">
        <w:rPr>
          <w:rFonts w:ascii="Times New Roman" w:hAnsi="Times New Roman" w:cs="Times New Roman"/>
          <w:color w:val="auto"/>
          <w:sz w:val="24"/>
          <w:szCs w:val="24"/>
        </w:rPr>
        <w:br/>
        <w:t>w terminie 2 dni roboczych od dnia otrzymania przez Wykonawcę,</w:t>
      </w:r>
    </w:p>
    <w:p w14:paraId="0BA090BE" w14:textId="77777777" w:rsidR="00990FE2" w:rsidRPr="00684002" w:rsidRDefault="00990FE2" w:rsidP="00990FE2">
      <w:pPr>
        <w:numPr>
          <w:ilvl w:val="0"/>
          <w:numId w:val="22"/>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przekazanie dokumentacji projektowej Zamawiającemu do uzgodnienia przed dokonaniem zgłoszenia do Starostwa,</w:t>
      </w:r>
    </w:p>
    <w:p w14:paraId="29DD74C9" w14:textId="77777777" w:rsidR="00990FE2" w:rsidRPr="00684002" w:rsidRDefault="00990FE2" w:rsidP="00990FE2">
      <w:pPr>
        <w:numPr>
          <w:ilvl w:val="0"/>
          <w:numId w:val="22"/>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dostarczenia Zamawiającemu pełnej dokumentacji projektowej w wersji papierowej i elektronicznej w ilości wskazanej w § 1 ust. 6 umowy oraz w PFU : </w:t>
      </w:r>
    </w:p>
    <w:p w14:paraId="2FD5F97E" w14:textId="77777777" w:rsidR="00990FE2" w:rsidRPr="00684002" w:rsidRDefault="00990FE2" w:rsidP="00990FE2">
      <w:pPr>
        <w:pStyle w:val="Akapitzlist"/>
        <w:numPr>
          <w:ilvl w:val="0"/>
          <w:numId w:val="60"/>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z wykazem opracowań,</w:t>
      </w:r>
    </w:p>
    <w:p w14:paraId="3ED132A3" w14:textId="77777777" w:rsidR="00990FE2" w:rsidRPr="00684002" w:rsidRDefault="00990FE2" w:rsidP="00990FE2">
      <w:pPr>
        <w:pStyle w:val="Akapitzlist"/>
        <w:numPr>
          <w:ilvl w:val="0"/>
          <w:numId w:val="60"/>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iż dostarczona dokumentacja wykonana jest zgodnie z umową, obowiązującymi przepisami techniczno – budowlanymi, normami i wytycznymi oraz, że zostaje wydana w stanie zupełnym, kompletnym z punktu widzenia celu, któremu ma służyć,</w:t>
      </w:r>
    </w:p>
    <w:p w14:paraId="7A906536" w14:textId="77777777" w:rsidR="00990FE2" w:rsidRPr="00684002" w:rsidRDefault="00990FE2" w:rsidP="00990FE2">
      <w:pPr>
        <w:pStyle w:val="Akapitzlist"/>
        <w:numPr>
          <w:ilvl w:val="0"/>
          <w:numId w:val="60"/>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iż dostarczona dokumentacja jest wolna od jakichkolwiek wad fizycznych i od wad prawnych,</w:t>
      </w:r>
    </w:p>
    <w:p w14:paraId="1087CC32" w14:textId="77777777" w:rsidR="00990FE2" w:rsidRPr="00684002" w:rsidRDefault="00990FE2" w:rsidP="00990FE2">
      <w:pPr>
        <w:pStyle w:val="Akapitzlist"/>
        <w:numPr>
          <w:ilvl w:val="0"/>
          <w:numId w:val="60"/>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że zawartość wersji elektronicznej jest zgodna (identyczna) z wersją papierową.</w:t>
      </w:r>
    </w:p>
    <w:p w14:paraId="44B14C24" w14:textId="77777777" w:rsidR="00990FE2" w:rsidRPr="00DB348E" w:rsidRDefault="00990FE2" w:rsidP="00990FE2">
      <w:pPr>
        <w:keepLines/>
        <w:widowControl w:val="0"/>
        <w:numPr>
          <w:ilvl w:val="0"/>
          <w:numId w:val="22"/>
        </w:numPr>
        <w:tabs>
          <w:tab w:val="clear" w:pos="0"/>
          <w:tab w:val="num" w:pos="-360"/>
        </w:tabs>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zapewnienia obsługi geodezyjnej </w:t>
      </w:r>
      <w:r w:rsidRPr="00DB348E">
        <w:rPr>
          <w:rFonts w:ascii="Times New Roman" w:hAnsi="Times New Roman" w:cs="Times New Roman"/>
          <w:color w:val="auto"/>
          <w:sz w:val="24"/>
          <w:szCs w:val="24"/>
        </w:rPr>
        <w:t>i sporządzenia geodezyjnej inwentaryzacji powykonawczej zrealizowanych robót,</w:t>
      </w:r>
    </w:p>
    <w:p w14:paraId="60C2E0D6" w14:textId="77777777" w:rsidR="00990FE2" w:rsidRPr="00684002" w:rsidRDefault="00990FE2" w:rsidP="00990FE2">
      <w:pPr>
        <w:numPr>
          <w:ilvl w:val="0"/>
          <w:numId w:val="22"/>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do dnia komisyjnego odbioru końcowego robót plac budowy pozostaje w posiadaniu Wykonawcy,</w:t>
      </w:r>
    </w:p>
    <w:p w14:paraId="2F3850D4" w14:textId="77777777" w:rsidR="00990FE2" w:rsidRPr="00684002" w:rsidRDefault="00990FE2" w:rsidP="00990FE2">
      <w:pPr>
        <w:numPr>
          <w:ilvl w:val="0"/>
          <w:numId w:val="22"/>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zapewnienie wykonania i kierowania robotami objętymi umową przez osoby posiadające stosowne kwalifikacje zawodowe i uprawnienia budowlane.</w:t>
      </w:r>
    </w:p>
    <w:p w14:paraId="1E819BC0" w14:textId="77777777" w:rsidR="00990FE2" w:rsidRDefault="00990FE2" w:rsidP="00990FE2">
      <w:pPr>
        <w:numPr>
          <w:ilvl w:val="0"/>
          <w:numId w:val="22"/>
        </w:numPr>
        <w:tabs>
          <w:tab w:val="clear" w:pos="0"/>
          <w:tab w:val="num" w:pos="-360"/>
        </w:tabs>
        <w:spacing w:after="0" w:line="240" w:lineRule="auto"/>
        <w:ind w:left="714" w:hanging="357"/>
        <w:jc w:val="both"/>
      </w:pPr>
      <w:r w:rsidRPr="00684002">
        <w:rPr>
          <w:rFonts w:ascii="Times New Roman" w:hAnsi="Times New Roman" w:cs="Times New Roman"/>
          <w:color w:val="auto"/>
          <w:sz w:val="24"/>
          <w:szCs w:val="24"/>
        </w:rPr>
        <w:t xml:space="preserve">ponoszenie odpowiedzialności od dnia protokolarnego przekazania terenu robót za organizację swojego zaplecza, utrzymanie ładu i porządku, usuwanie wszelkich śmieci, </w:t>
      </w:r>
      <w:r w:rsidRPr="008030FE">
        <w:rPr>
          <w:rFonts w:ascii="Times New Roman" w:hAnsi="Times New Roman" w:cs="Times New Roman"/>
          <w:sz w:val="24"/>
          <w:szCs w:val="24"/>
        </w:rPr>
        <w:t>odpadków, opakowań i innych pozostałości po zużytych przez Wykonawcę materiałach. W przypadku zaniechania czynności porządkowe mogą zostać wykonane przez Zamawiającego na koszt Wykonawcy.</w:t>
      </w:r>
    </w:p>
    <w:p w14:paraId="6D40DA35" w14:textId="77777777" w:rsidR="00990FE2" w:rsidRPr="008030FE" w:rsidRDefault="00990FE2" w:rsidP="00990FE2">
      <w:pPr>
        <w:numPr>
          <w:ilvl w:val="0"/>
          <w:numId w:val="22"/>
        </w:numPr>
        <w:tabs>
          <w:tab w:val="clear" w:pos="0"/>
          <w:tab w:val="num" w:pos="-360"/>
        </w:tabs>
        <w:spacing w:after="0" w:line="240" w:lineRule="auto"/>
        <w:ind w:left="714" w:hanging="357"/>
        <w:jc w:val="both"/>
      </w:pPr>
      <w:r w:rsidRPr="008030FE">
        <w:rPr>
          <w:rFonts w:ascii="Times New Roman" w:hAnsi="Times New Roman" w:cs="Times New Roman"/>
          <w:sz w:val="24"/>
          <w:szCs w:val="24"/>
        </w:rPr>
        <w:t>ponoszenie odpowiedzialności od dnia protokolarnego przekazania terenu robót za szkody wyrządzone Zamawiającemu oraz osobom trzecim.</w:t>
      </w:r>
    </w:p>
    <w:p w14:paraId="6C000BB4" w14:textId="77777777" w:rsidR="00990FE2" w:rsidRPr="00E65B3C" w:rsidRDefault="00990FE2" w:rsidP="00990FE2">
      <w:pPr>
        <w:numPr>
          <w:ilvl w:val="0"/>
          <w:numId w:val="22"/>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E65B3C">
        <w:rPr>
          <w:rFonts w:ascii="Times New Roman" w:eastAsia="Calibri" w:hAnsi="Times New Roman" w:cs="Times New Roman"/>
          <w:sz w:val="24"/>
          <w:szCs w:val="24"/>
        </w:rPr>
        <w:t>ostarczenie własnym transportem oraz zabezpieczenie, w ramach wynagrodzenia, o którym mowa w § 3, materiałów niezbędnych do realizacji przedmiotu umowy,</w:t>
      </w:r>
    </w:p>
    <w:p w14:paraId="58CDDA52" w14:textId="77777777" w:rsidR="00990FE2" w:rsidRPr="00E65B3C" w:rsidRDefault="00990FE2" w:rsidP="00990FE2">
      <w:pPr>
        <w:numPr>
          <w:ilvl w:val="0"/>
          <w:numId w:val="22"/>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E65B3C">
        <w:rPr>
          <w:rFonts w:ascii="Times New Roman" w:eastAsia="Calibri" w:hAnsi="Times New Roman" w:cs="Times New Roman"/>
          <w:sz w:val="24"/>
          <w:szCs w:val="24"/>
        </w:rPr>
        <w:t>chrona mienia</w:t>
      </w:r>
      <w:r>
        <w:rPr>
          <w:rFonts w:ascii="Times New Roman" w:eastAsia="Calibri" w:hAnsi="Times New Roman" w:cs="Times New Roman"/>
          <w:sz w:val="24"/>
          <w:szCs w:val="24"/>
        </w:rPr>
        <w:t>,</w:t>
      </w:r>
      <w:r w:rsidRPr="00E65B3C">
        <w:rPr>
          <w:rFonts w:ascii="Times New Roman" w:eastAsia="Calibri" w:hAnsi="Times New Roman" w:cs="Times New Roman"/>
          <w:sz w:val="24"/>
          <w:szCs w:val="24"/>
        </w:rPr>
        <w:t xml:space="preserve"> zaplecza i placu budowy od dnia przekazania na własny koszt, </w:t>
      </w:r>
    </w:p>
    <w:p w14:paraId="6C3D6536" w14:textId="77777777" w:rsidR="00990FE2" w:rsidRPr="00E65B3C" w:rsidRDefault="00990FE2" w:rsidP="00990FE2">
      <w:pPr>
        <w:numPr>
          <w:ilvl w:val="0"/>
          <w:numId w:val="22"/>
        </w:numPr>
        <w:tabs>
          <w:tab w:val="clear" w:pos="0"/>
          <w:tab w:val="num" w:pos="-360"/>
          <w:tab w:val="left" w:pos="709"/>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E65B3C">
        <w:rPr>
          <w:rFonts w:ascii="Times New Roman" w:eastAsia="Calibri" w:hAnsi="Times New Roman" w:cs="Times New Roman"/>
          <w:sz w:val="24"/>
          <w:szCs w:val="24"/>
        </w:rPr>
        <w:t>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0A60B844" w14:textId="77777777" w:rsidR="00990FE2" w:rsidRPr="00E65B3C" w:rsidRDefault="00990FE2" w:rsidP="00990FE2">
      <w:pPr>
        <w:numPr>
          <w:ilvl w:val="0"/>
          <w:numId w:val="22"/>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adzór i przestrzeganie przepisów bhp oraz przepisów przeciwpożarowych,</w:t>
      </w:r>
    </w:p>
    <w:p w14:paraId="3B89AEB1" w14:textId="77777777" w:rsidR="00990FE2" w:rsidRPr="00E65B3C" w:rsidRDefault="00990FE2" w:rsidP="00990FE2">
      <w:pPr>
        <w:numPr>
          <w:ilvl w:val="0"/>
          <w:numId w:val="22"/>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 xml:space="preserve">iezwłoczne powiadamianie </w:t>
      </w:r>
      <w:r>
        <w:rPr>
          <w:rFonts w:ascii="Times New Roman" w:eastAsia="Calibri" w:hAnsi="Times New Roman" w:cs="Times New Roman"/>
          <w:sz w:val="24"/>
          <w:szCs w:val="24"/>
        </w:rPr>
        <w:t>Zamawiającego</w:t>
      </w:r>
      <w:r w:rsidRPr="00E65B3C">
        <w:rPr>
          <w:rFonts w:ascii="Times New Roman" w:eastAsia="Calibri" w:hAnsi="Times New Roman" w:cs="Times New Roman"/>
          <w:sz w:val="24"/>
          <w:szCs w:val="24"/>
        </w:rPr>
        <w:t xml:space="preserve"> o:</w:t>
      </w:r>
    </w:p>
    <w:p w14:paraId="2BFF99AA" w14:textId="77777777" w:rsidR="00990FE2" w:rsidRPr="00E65B3C" w:rsidRDefault="00990FE2" w:rsidP="00990FE2">
      <w:pPr>
        <w:numPr>
          <w:ilvl w:val="0"/>
          <w:numId w:val="33"/>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wykonaniu robót zanikających,</w:t>
      </w:r>
    </w:p>
    <w:p w14:paraId="07B6CEAD" w14:textId="77777777" w:rsidR="00990FE2" w:rsidRPr="00E65B3C" w:rsidRDefault="00990FE2" w:rsidP="00990FE2">
      <w:pPr>
        <w:numPr>
          <w:ilvl w:val="0"/>
          <w:numId w:val="33"/>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wszelkich okolicznościach ujawnionych w toku robót, które mogą mieć wpływ na stan zachowania budynku,</w:t>
      </w:r>
    </w:p>
    <w:p w14:paraId="0B237401" w14:textId="77777777" w:rsidR="00990FE2" w:rsidRPr="00E65B3C" w:rsidRDefault="00990FE2" w:rsidP="00990FE2">
      <w:pPr>
        <w:numPr>
          <w:ilvl w:val="0"/>
          <w:numId w:val="22"/>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w:t>
      </w:r>
      <w:r w:rsidRPr="00E65B3C">
        <w:rPr>
          <w:rFonts w:ascii="Times New Roman" w:eastAsia="Calibri" w:hAnsi="Times New Roman" w:cs="Times New Roman"/>
          <w:sz w:val="24"/>
          <w:szCs w:val="24"/>
        </w:rPr>
        <w:t xml:space="preserve">ieżące informowanie Zamawiającego o konieczności wykonania przedmiotu zamówienia w sposób odmienny od umówionego w terminie 2 dni od daty stwierdzenia takiej konieczności, </w:t>
      </w:r>
    </w:p>
    <w:p w14:paraId="6A2603D5" w14:textId="77777777" w:rsidR="00990FE2" w:rsidRDefault="00990FE2" w:rsidP="00990FE2">
      <w:pPr>
        <w:numPr>
          <w:ilvl w:val="0"/>
          <w:numId w:val="22"/>
        </w:numPr>
        <w:tabs>
          <w:tab w:val="clear" w:pos="0"/>
          <w:tab w:val="num" w:pos="-360"/>
        </w:tabs>
        <w:spacing w:after="0" w:line="240" w:lineRule="auto"/>
        <w:ind w:left="714" w:hanging="357"/>
        <w:jc w:val="both"/>
        <w:rPr>
          <w:rFonts w:ascii="Times New Roman" w:hAnsi="Times New Roman" w:cs="Times New Roman"/>
          <w:sz w:val="24"/>
          <w:szCs w:val="24"/>
        </w:rPr>
      </w:pPr>
      <w:r w:rsidRPr="0072366D">
        <w:rPr>
          <w:rFonts w:ascii="Times New Roman" w:hAnsi="Times New Roman" w:cs="Times New Roman"/>
          <w:sz w:val="24"/>
          <w:szCs w:val="24"/>
        </w:rPr>
        <w:t>przerwanie robót na żądanie Zamawiającego oraz zabezpieczenie wykonania robót przed ich zniszczeniem;</w:t>
      </w:r>
    </w:p>
    <w:p w14:paraId="4F6DE86E" w14:textId="77777777" w:rsidR="00990FE2" w:rsidRPr="00684002" w:rsidRDefault="00990FE2" w:rsidP="00990FE2">
      <w:pPr>
        <w:numPr>
          <w:ilvl w:val="0"/>
          <w:numId w:val="22"/>
        </w:numPr>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zapewnienie w ciągłym czasie przejezdności dr</w:t>
      </w:r>
      <w:r>
        <w:rPr>
          <w:rFonts w:ascii="Times New Roman" w:hAnsi="Times New Roman" w:cs="Times New Roman"/>
          <w:color w:val="auto"/>
          <w:sz w:val="24"/>
          <w:szCs w:val="24"/>
        </w:rPr>
        <w:t>óg</w:t>
      </w:r>
      <w:r w:rsidRPr="00684002">
        <w:rPr>
          <w:rFonts w:ascii="Times New Roman" w:hAnsi="Times New Roman" w:cs="Times New Roman"/>
          <w:color w:val="auto"/>
          <w:sz w:val="24"/>
          <w:szCs w:val="24"/>
        </w:rPr>
        <w:t xml:space="preserve"> i dojazdu do przyległych posesji. W przypadku braku możliwości zapewnienia dojazdu lub przejazdu, Wykonawca, co najmniej na 3 dni przed planowaną przerwą poinformuje strony zainteresowane poprzez ogłoszenia na tablicach ogłoszeń, zaś gminę poprzez informację przesłaną pocztą elektroniczną. Przerwa nie może trwać dłużej niż 1 dzień. W przypadku braku dojazdu Wykonawca wyznaczy objazd wraz z oznakowaniem go.</w:t>
      </w:r>
    </w:p>
    <w:p w14:paraId="467AACEF"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pokrycie kosztów związanych z urządzeniem i organizacją zaplecza dla potrzeb budowy,</w:t>
      </w:r>
    </w:p>
    <w:p w14:paraId="6B493905"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naprawa uszkodzeń sieci uzbrojenia podziemnego i nadziemnego oraz budowli znajdujących się w bezpośrednim sąsiedztwie placu budowy, za które odpowiedzialność ponosi Wykonawca,</w:t>
      </w:r>
    </w:p>
    <w:p w14:paraId="731D59BE"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uczestniczenie we wszystkich naradach zwoływanych przez Zamawiającego, dotyczących realizacji przedmiotu umowy,</w:t>
      </w:r>
    </w:p>
    <w:p w14:paraId="4808C1A3"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prowadzenie systematycznych prac porządkowych w czasie realizacji robót,</w:t>
      </w:r>
    </w:p>
    <w:p w14:paraId="12F96E8C"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doprowadzenie przez Wykonawcę, po zakończeniu robót budowlanych, elementów nieobjętych zakresem przedmiotu zamówienia do stanu sprzed rozpoczęcia robót budowlanych,</w:t>
      </w:r>
    </w:p>
    <w:p w14:paraId="0612ACA8"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składowanie zdemontowanych urządzeń i materiałów w miejscu wskazanym przez Zamawiającego,</w:t>
      </w:r>
    </w:p>
    <w:p w14:paraId="15765A90"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zabezpieczenie zdemontowanych materiałów i urządzeń w sposób niezagrażający życiu i zdrowiu pracowników i osób trzecich,</w:t>
      </w:r>
    </w:p>
    <w:p w14:paraId="787CFC42"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w</w:t>
      </w:r>
      <w:r w:rsidRPr="0072366D">
        <w:rPr>
          <w:rFonts w:ascii="Times New Roman" w:hAnsi="Times New Roman" w:cs="Times New Roman"/>
          <w:sz w:val="24"/>
          <w:szCs w:val="24"/>
        </w:rPr>
        <w:t xml:space="preserve"> przypadku wątpliwej jakości materiałów użytych do wbudowania Zamawiający ma prawo wykonania badań tych materiałów zgodnie z obowiązującymi normami w celu stwierdzenia ich jakoś</w:t>
      </w:r>
      <w:r>
        <w:rPr>
          <w:rFonts w:ascii="Times New Roman" w:hAnsi="Times New Roman" w:cs="Times New Roman"/>
          <w:sz w:val="24"/>
          <w:szCs w:val="24"/>
        </w:rPr>
        <w:t>ci.; j</w:t>
      </w:r>
      <w:r w:rsidRPr="0072366D">
        <w:rPr>
          <w:rFonts w:ascii="Times New Roman" w:hAnsi="Times New Roman" w:cs="Times New Roman"/>
          <w:sz w:val="24"/>
          <w:szCs w:val="24"/>
        </w:rPr>
        <w:t xml:space="preserve">eżeli badania wykażą, że zastosowane materiały są złej jakości, wówczas Wykonawca zostanie obciążony kosztem badań i na własny koszt dokona ich wymiany, </w:t>
      </w:r>
    </w:p>
    <w:p w14:paraId="6DE667C9"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3B2874F1"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z</w:t>
      </w:r>
      <w:r w:rsidRPr="0072366D">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14:paraId="1A1B232F"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stosowanie i bezpieczeństwo wszelkich działań prowadzonych na terenie robót i poza nim, a związanych z wykonaniem przedmiotu umowy,</w:t>
      </w:r>
    </w:p>
    <w:p w14:paraId="1E218F8D"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szkody oraz następstwa nieszczęśliwych wypadków pracowników i osób trzecich, powstałe w związku z prowadzonymi robotami, wykonawca zobowiązuje się pokryć szkody w pełnej wysokości,</w:t>
      </w:r>
    </w:p>
    <w:p w14:paraId="088CE706"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banie o porządek na terenie robót oraz utrzymywanie terenu robót w należytym stanie i porządku oraz w stanie wolnym od przeszkód komunikacyjnych,</w:t>
      </w:r>
    </w:p>
    <w:p w14:paraId="208779A5"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 xml:space="preserve">porządkowanie terenu budowy po zakończeniu robót, zaplecza budowy, jak również terenów sąsiadujących zajętych lub użytkowanych przez Wykonawcę w tym dokonania na własny koszt renowacji zniszczonych lub uszkodzonych w wyniku prowadzonych </w:t>
      </w:r>
      <w:r w:rsidRPr="0072366D">
        <w:rPr>
          <w:rFonts w:ascii="Times New Roman" w:hAnsi="Times New Roman" w:cs="Times New Roman"/>
          <w:sz w:val="24"/>
          <w:szCs w:val="24"/>
        </w:rPr>
        <w:lastRenderedPageBreak/>
        <w:t>prac obiektów, fragmentów terenu dróg, nawierzchni lub instalacji nie później niż do dnia zgłoszenia odbioru końcowego robót,</w:t>
      </w:r>
    </w:p>
    <w:p w14:paraId="085265B8"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t</w:t>
      </w:r>
      <w:r w:rsidRPr="0072366D">
        <w:rPr>
          <w:rFonts w:ascii="Times New Roman" w:hAnsi="Times New Roman" w:cs="Times New Roman"/>
          <w:sz w:val="24"/>
          <w:szCs w:val="24"/>
        </w:rPr>
        <w:t>erminowe wykonanie i przekazanie do eksploatacji przedmiotu umowy oraz oświadczenia, że roboty ukończone przez niego są całkowicie zgodne z umową i odpowiadają potrzebom, dla których są przewidziane według umowy,</w:t>
      </w:r>
    </w:p>
    <w:p w14:paraId="5C14EEDA"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zgłoszenie wykonania robót do odbioru,</w:t>
      </w:r>
    </w:p>
    <w:p w14:paraId="2A1C0514"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 xml:space="preserve">dostarczenie świadectw, aprobat technicznych, certyfikatów i atestów na materiały i urządzenia wbudowane przez Wykonawcę </w:t>
      </w:r>
      <w:r w:rsidRPr="0072366D">
        <w:rPr>
          <w:rFonts w:ascii="Times New Roman" w:hAnsi="Times New Roman" w:cs="Times New Roman"/>
          <w:sz w:val="24"/>
          <w:szCs w:val="24"/>
        </w:rPr>
        <w:t>w tym np. wyników oraz protokołów badań, sprawozdań i prób dotyczących realizowanego przedmiotu niniejszej Umowy,</w:t>
      </w:r>
    </w:p>
    <w:p w14:paraId="0FFB889D"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ind w:left="714" w:hanging="357"/>
        <w:contextualSpacing/>
        <w:jc w:val="both"/>
        <w:rPr>
          <w:rFonts w:ascii="Times New Roman" w:eastAsia="Arial Unicode MS"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 xml:space="preserve">ostarczenie Zamawiającemu kompletu dokumentów pozwalających na ocenę prawidłowego wykonania </w:t>
      </w:r>
      <w:r>
        <w:rPr>
          <w:rFonts w:ascii="Times New Roman" w:hAnsi="Times New Roman" w:cs="Times New Roman"/>
          <w:sz w:val="24"/>
          <w:szCs w:val="24"/>
        </w:rPr>
        <w:t>Inwestycji</w:t>
      </w:r>
      <w:r w:rsidRPr="0072366D">
        <w:rPr>
          <w:rFonts w:ascii="Times New Roman" w:hAnsi="Times New Roman" w:cs="Times New Roman"/>
          <w:sz w:val="24"/>
          <w:szCs w:val="24"/>
        </w:rPr>
        <w:t>,</w:t>
      </w:r>
      <w:r>
        <w:rPr>
          <w:rFonts w:ascii="Times New Roman" w:hAnsi="Times New Roman" w:cs="Times New Roman"/>
          <w:sz w:val="24"/>
          <w:szCs w:val="24"/>
        </w:rPr>
        <w:t xml:space="preserve"> </w:t>
      </w:r>
      <w:r w:rsidRPr="0072366D">
        <w:rPr>
          <w:rFonts w:ascii="Times New Roman" w:hAnsi="Times New Roman" w:cs="Times New Roman"/>
          <w:sz w:val="24"/>
          <w:szCs w:val="24"/>
        </w:rPr>
        <w:t>tj:</w:t>
      </w:r>
    </w:p>
    <w:p w14:paraId="3FB4B94A" w14:textId="77777777" w:rsidR="00990FE2" w:rsidRDefault="00990FE2" w:rsidP="00990FE2">
      <w:pPr>
        <w:pStyle w:val="Akapitzlist"/>
        <w:numPr>
          <w:ilvl w:val="0"/>
          <w:numId w:val="34"/>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Wykonawca przygotowuje w czasie rzeczywistym dokumentację powykonawczą zgodnie z obowiązującymi przepisami prawa, odzwierciedlając i dokumentując stan faktyczny wykonania robót.</w:t>
      </w:r>
    </w:p>
    <w:p w14:paraId="133525F3" w14:textId="77777777" w:rsidR="00990FE2" w:rsidRDefault="00990FE2" w:rsidP="00990FE2">
      <w:pPr>
        <w:pStyle w:val="Akapitzlist"/>
        <w:numPr>
          <w:ilvl w:val="0"/>
          <w:numId w:val="34"/>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kompletowana będzie przez Wykonawcę sukcesywnie dostarczana wraz z postępem robót oraz Odbiorami robót zanikających i ulegających zakryciu i poddawanych Odbiorom częściowym.</w:t>
      </w:r>
    </w:p>
    <w:p w14:paraId="78FD9B7D" w14:textId="77777777" w:rsidR="00990FE2" w:rsidRDefault="00990FE2" w:rsidP="00990FE2">
      <w:pPr>
        <w:pStyle w:val="Akapitzlist"/>
        <w:numPr>
          <w:ilvl w:val="0"/>
          <w:numId w:val="34"/>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będzie udostępniona Zamawiającemu na każde żądanie w trakcie obowiązywania niniejszej Umowy.</w:t>
      </w:r>
    </w:p>
    <w:p w14:paraId="3442FDCD" w14:textId="77777777" w:rsidR="00990FE2" w:rsidRPr="0072366D" w:rsidRDefault="00990FE2" w:rsidP="00990FE2">
      <w:pPr>
        <w:pStyle w:val="Akapitzlist"/>
        <w:numPr>
          <w:ilvl w:val="0"/>
          <w:numId w:val="34"/>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Skompletowana dokumentacja powykonawcza oraz niezbędne atesty, świadectwa, certyfikaty i inne dokumenty st</w:t>
      </w:r>
      <w:r>
        <w:rPr>
          <w:rFonts w:ascii="Times New Roman" w:eastAsia="Arial Unicode MS" w:hAnsi="Times New Roman"/>
          <w:sz w:val="24"/>
          <w:szCs w:val="24"/>
        </w:rPr>
        <w:t>wierdzające jakość wbudowanych m</w:t>
      </w:r>
      <w:r w:rsidRPr="0072366D">
        <w:rPr>
          <w:rFonts w:ascii="Times New Roman" w:eastAsia="Arial Unicode MS" w:hAnsi="Times New Roman"/>
          <w:sz w:val="24"/>
          <w:szCs w:val="24"/>
        </w:rPr>
        <w:t>ateriałów, zostanie przekazana Za</w:t>
      </w:r>
      <w:r>
        <w:rPr>
          <w:rFonts w:ascii="Times New Roman" w:eastAsia="Arial Unicode MS" w:hAnsi="Times New Roman"/>
          <w:sz w:val="24"/>
          <w:szCs w:val="24"/>
        </w:rPr>
        <w:t>mawiającemu w wersji papierowej razem ze zgłoszeniem</w:t>
      </w:r>
      <w:r w:rsidRPr="0072366D">
        <w:rPr>
          <w:rFonts w:ascii="Times New Roman" w:eastAsia="Arial Unicode MS" w:hAnsi="Times New Roman"/>
          <w:sz w:val="24"/>
          <w:szCs w:val="24"/>
        </w:rPr>
        <w:t xml:space="preserve"> o zakończeniu robót przez Wykonawcę do Odbioru końcowego.</w:t>
      </w:r>
    </w:p>
    <w:p w14:paraId="090F70D3" w14:textId="77777777" w:rsidR="00990FE2" w:rsidRPr="0072366D" w:rsidRDefault="00990FE2" w:rsidP="00990FE2">
      <w:pPr>
        <w:numPr>
          <w:ilvl w:val="0"/>
          <w:numId w:val="22"/>
        </w:numPr>
        <w:tabs>
          <w:tab w:val="clear" w:pos="0"/>
          <w:tab w:val="num" w:pos="-360"/>
          <w:tab w:val="left" w:pos="851"/>
        </w:tabs>
        <w:suppressAutoHyphens w:val="0"/>
        <w:autoSpaceDE w:val="0"/>
        <w:autoSpaceDN w:val="0"/>
        <w:adjustRightInd w:val="0"/>
        <w:spacing w:after="0" w:line="240" w:lineRule="auto"/>
        <w:ind w:right="20"/>
        <w:contextualSpacing/>
        <w:jc w:val="both"/>
        <w:rPr>
          <w:rFonts w:ascii="Times New Roman" w:eastAsia="Arial Unicode MS"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sunięcie wszelkich wad i usterek stwierdzonych przez nadzór inwestorski w trakcie trwania robót w terminie nie dłuższym niż termin technicznie uzasadniony i konieczny do ich usunięcia,</w:t>
      </w:r>
    </w:p>
    <w:p w14:paraId="30680FD7" w14:textId="77777777" w:rsidR="00990FE2" w:rsidRPr="00BD5E3D" w:rsidRDefault="00990FE2" w:rsidP="00990FE2">
      <w:pPr>
        <w:numPr>
          <w:ilvl w:val="0"/>
          <w:numId w:val="26"/>
        </w:numPr>
        <w:spacing w:after="0" w:line="240" w:lineRule="auto"/>
        <w:ind w:left="357" w:hanging="357"/>
        <w:jc w:val="both"/>
        <w:rPr>
          <w:rFonts w:ascii="Times New Roman" w:hAnsi="Times New Roman" w:cs="Times New Roman"/>
          <w:sz w:val="24"/>
          <w:szCs w:val="24"/>
        </w:rPr>
      </w:pPr>
      <w:r w:rsidRPr="00AD3BC0">
        <w:rPr>
          <w:rFonts w:ascii="Times New Roman" w:hAnsi="Times New Roman" w:cs="Times New Roman"/>
          <w:sz w:val="24"/>
          <w:szCs w:val="24"/>
        </w:rPr>
        <w:t>Wykonawca  ponosi pełną  odpowiedzialność za szkody spowodowane uszkodzeniem urządzeń podziemnych jak kable energetyczne, instalacje sieci i inne. Zamawiający zastrzega, iż dokumentacja Zamawiającego nie stanowi wyłącznego źródła informacji o urządzeniach podziemnych. Ich obecność lub brak Wykonawca stwierdzi samodzielnie korzystając z zasobów powszechnej ewidencji gruntów jak również na podstawie stosownych znaków i jakichkolwiek innych oznak mogących wskazać na ich istnienie.</w:t>
      </w:r>
    </w:p>
    <w:p w14:paraId="233485FF" w14:textId="77777777" w:rsidR="00990FE2" w:rsidRPr="00FC00A2" w:rsidRDefault="00990FE2" w:rsidP="00990FE2">
      <w:pPr>
        <w:numPr>
          <w:ilvl w:val="0"/>
          <w:numId w:val="26"/>
        </w:numPr>
        <w:spacing w:after="0" w:line="240" w:lineRule="auto"/>
        <w:jc w:val="both"/>
        <w:rPr>
          <w:rFonts w:ascii="Times New Roman" w:hAnsi="Times New Roman" w:cs="Times New Roman"/>
          <w:b/>
          <w:sz w:val="24"/>
          <w:szCs w:val="24"/>
        </w:rPr>
      </w:pPr>
      <w:r w:rsidRPr="00FC00A2">
        <w:rPr>
          <w:rFonts w:ascii="Times New Roman" w:hAnsi="Times New Roman" w:cs="Times New Roman"/>
          <w:bCs/>
          <w:sz w:val="24"/>
          <w:szCs w:val="24"/>
        </w:rPr>
        <w:t xml:space="preserve">Wykonawca wyznaczy osobę z odpowiednimi kwalifikacjami do </w:t>
      </w:r>
      <w:r w:rsidRPr="00FC00A2">
        <w:rPr>
          <w:rFonts w:ascii="Times New Roman" w:hAnsi="Times New Roman"/>
          <w:bCs/>
          <w:sz w:val="24"/>
          <w:szCs w:val="24"/>
        </w:rPr>
        <w:t>kierowania robotami budowlanymi w specjalności drogowej  bez ograniczeń</w:t>
      </w:r>
      <w:r>
        <w:rPr>
          <w:rFonts w:ascii="Times New Roman" w:hAnsi="Times New Roman"/>
          <w:b/>
          <w:sz w:val="24"/>
          <w:szCs w:val="24"/>
        </w:rPr>
        <w:t>.</w:t>
      </w:r>
      <w:r>
        <w:rPr>
          <w:rFonts w:ascii="Times New Roman" w:hAnsi="Times New Roman"/>
          <w:bCs/>
          <w:sz w:val="24"/>
          <w:szCs w:val="24"/>
        </w:rPr>
        <w:t xml:space="preserve"> Zmiana tej osoby jest możliwa pod warunkiem, że nowa osoba będzie spełniała warunki, jakie były wymagane w SWZ.</w:t>
      </w:r>
    </w:p>
    <w:p w14:paraId="310547C7" w14:textId="77777777" w:rsidR="00990FE2" w:rsidRPr="00AD3BC0" w:rsidRDefault="00990FE2" w:rsidP="00990FE2">
      <w:pPr>
        <w:numPr>
          <w:ilvl w:val="0"/>
          <w:numId w:val="2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wyznaczy osoby do utrzymywania kontaktu z Zamawiającym oraz sprawowania nadzoru nad pracownikami Wykonawcy na terenie budowy. We wszelkich sprawach związanych z wykonaniem robót Wykonawca kontaktować się będzie bezpośrednio i wyłącznie z  Zamawiającym.</w:t>
      </w:r>
    </w:p>
    <w:p w14:paraId="329F635A" w14:textId="77777777" w:rsidR="00990FE2" w:rsidRPr="00AD3BC0" w:rsidRDefault="00990FE2" w:rsidP="00990FE2">
      <w:pPr>
        <w:numPr>
          <w:ilvl w:val="0"/>
          <w:numId w:val="2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zobowiązany odsunąć od wykonywania pracy każdą osobę, która przez swój brak kwalifikacji lub z innego powodu zagraża w jakikolwiek sposób należytemu wykonywaniu umowy.</w:t>
      </w:r>
      <w:r w:rsidRPr="00AD3BC0">
        <w:rPr>
          <w:rFonts w:ascii="Times New Roman" w:hAnsi="Times New Roman" w:cs="Times New Roman"/>
          <w:b/>
          <w:bCs/>
          <w:sz w:val="24"/>
          <w:szCs w:val="24"/>
        </w:rPr>
        <w:t xml:space="preserve"> </w:t>
      </w:r>
    </w:p>
    <w:p w14:paraId="27B3472B" w14:textId="77777777" w:rsidR="00990FE2" w:rsidRPr="00AD3BC0" w:rsidRDefault="00990FE2" w:rsidP="00990FE2">
      <w:pPr>
        <w:numPr>
          <w:ilvl w:val="0"/>
          <w:numId w:val="2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zobowiązuje się przestrzegać poleceń osób sprawujących nadzór ze strony Zamawiającego.</w:t>
      </w:r>
    </w:p>
    <w:p w14:paraId="23BDFD70" w14:textId="77777777" w:rsidR="00990FE2" w:rsidRPr="00AD3BC0" w:rsidRDefault="00990FE2" w:rsidP="00990FE2">
      <w:pPr>
        <w:numPr>
          <w:ilvl w:val="0"/>
          <w:numId w:val="2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odpowiedzialny jak za własne zachowanie za działania i zaniechania osób, z których pomocą wykonuje przedmiot umowy.</w:t>
      </w:r>
    </w:p>
    <w:p w14:paraId="4AB069BC" w14:textId="77777777" w:rsidR="00990FE2" w:rsidRPr="00AD3BC0" w:rsidRDefault="00990FE2" w:rsidP="00990FE2">
      <w:pPr>
        <w:numPr>
          <w:ilvl w:val="0"/>
          <w:numId w:val="2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 xml:space="preserve">Wykonawca ma obowiązek umożliwienia wstępu na teren budowy osobom wskazanym przez Zamawiającego, a także pracownikom organów Państwowego Nadzoru Budowlanego, do których należy wykonywanie zadań określonych ustawą – Prawo </w:t>
      </w:r>
      <w:r w:rsidRPr="00AD3BC0">
        <w:rPr>
          <w:rFonts w:ascii="Times New Roman" w:hAnsi="Times New Roman" w:cs="Times New Roman"/>
          <w:sz w:val="24"/>
          <w:szCs w:val="24"/>
        </w:rPr>
        <w:lastRenderedPageBreak/>
        <w:t>budowlane oraz do udostępnienia im danych i informacji wymaganych na podstawie przepisów tej ustawy.</w:t>
      </w:r>
    </w:p>
    <w:p w14:paraId="6CD5260A" w14:textId="77777777" w:rsidR="00990FE2" w:rsidRPr="00AD3BC0" w:rsidRDefault="00990FE2" w:rsidP="00990FE2">
      <w:pPr>
        <w:numPr>
          <w:ilvl w:val="0"/>
          <w:numId w:val="2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Wbudowane materiały muszą odpowiadać, co do jakości wymogom dotyczącym wyrobów dopuszczonych do obrotu i stosowania w budownictwie zgodnie z ustawą  - Pr</w:t>
      </w:r>
      <w:r>
        <w:rPr>
          <w:rFonts w:ascii="Times New Roman" w:hAnsi="Times New Roman" w:cs="Times New Roman"/>
          <w:sz w:val="24"/>
          <w:szCs w:val="24"/>
        </w:rPr>
        <w:t>a</w:t>
      </w:r>
      <w:r w:rsidRPr="00AD3BC0">
        <w:rPr>
          <w:rFonts w:ascii="Times New Roman" w:hAnsi="Times New Roman" w:cs="Times New Roman"/>
          <w:sz w:val="24"/>
          <w:szCs w:val="24"/>
        </w:rPr>
        <w:t>wo budowlane,  .</w:t>
      </w:r>
    </w:p>
    <w:p w14:paraId="4821382E" w14:textId="77777777" w:rsidR="00990FE2" w:rsidRPr="00AD3BC0" w:rsidRDefault="00990FE2" w:rsidP="00990FE2">
      <w:pPr>
        <w:numPr>
          <w:ilvl w:val="0"/>
          <w:numId w:val="26"/>
        </w:numPr>
        <w:spacing w:after="0" w:line="240" w:lineRule="auto"/>
        <w:jc w:val="both"/>
        <w:rPr>
          <w:rFonts w:ascii="Times New Roman" w:hAnsi="Times New Roman" w:cs="Times New Roman"/>
          <w:b/>
          <w:bCs/>
          <w:sz w:val="24"/>
          <w:szCs w:val="24"/>
        </w:rPr>
      </w:pPr>
      <w:r w:rsidRPr="00AD3BC0">
        <w:rPr>
          <w:rFonts w:ascii="Times New Roman" w:hAnsi="Times New Roman" w:cs="Times New Roman"/>
          <w:sz w:val="24"/>
          <w:szCs w:val="24"/>
        </w:rPr>
        <w:t>Wykonawca zobowiązany jest posiadać i na każde żądanie Zamawiającego okazać, w stosunku do wskazanych materiałów certyfikat na znak bezpieczeństwa, certyfikat lub deklarację zgodności z Polską Normą lub z aprobatą techniczną.</w:t>
      </w:r>
    </w:p>
    <w:p w14:paraId="3D7521F1" w14:textId="77777777" w:rsidR="00990FE2" w:rsidRPr="00AD3BC0" w:rsidRDefault="00990FE2" w:rsidP="00990FE2">
      <w:pPr>
        <w:numPr>
          <w:ilvl w:val="0"/>
          <w:numId w:val="2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Na żądanie Zamawiającego Wykonawca zapewni niezbędne oprzyrządowanie, potencjał ludzki oraz materiały wymagane do zbadania jakości robót oraz do sprawdzenia ciężarów i użytych materiałów, badania te zostaną wykonane na koszt Wykonawcy.</w:t>
      </w:r>
    </w:p>
    <w:p w14:paraId="51A3DD3C" w14:textId="77777777" w:rsidR="00990FE2" w:rsidRPr="007932F3" w:rsidRDefault="00990FE2" w:rsidP="00990FE2">
      <w:pPr>
        <w:numPr>
          <w:ilvl w:val="0"/>
          <w:numId w:val="26"/>
        </w:numPr>
        <w:spacing w:after="0" w:line="240" w:lineRule="auto"/>
        <w:jc w:val="both"/>
        <w:rPr>
          <w:rFonts w:ascii="Times New Roman" w:hAnsi="Times New Roman" w:cs="Times New Roman"/>
          <w:sz w:val="24"/>
          <w:szCs w:val="24"/>
          <w:shd w:val="clear" w:color="auto" w:fill="FFFF00"/>
        </w:rPr>
      </w:pPr>
      <w:r w:rsidRPr="00AD3BC0">
        <w:rPr>
          <w:rFonts w:ascii="Times New Roman" w:hAnsi="Times New Roman" w:cs="Times New Roman"/>
          <w:sz w:val="24"/>
          <w:szCs w:val="24"/>
        </w:rPr>
        <w:t>W przypadku wystąpienia konieczności wykonania robót</w:t>
      </w:r>
      <w:r>
        <w:rPr>
          <w:rFonts w:ascii="Times New Roman" w:hAnsi="Times New Roman" w:cs="Times New Roman"/>
          <w:sz w:val="24"/>
          <w:szCs w:val="24"/>
        </w:rPr>
        <w:t xml:space="preserve"> </w:t>
      </w:r>
      <w:r w:rsidRPr="00AD3BC0">
        <w:rPr>
          <w:rFonts w:ascii="Times New Roman" w:hAnsi="Times New Roman" w:cs="Times New Roman"/>
          <w:sz w:val="24"/>
          <w:szCs w:val="24"/>
        </w:rPr>
        <w:t>niezbędnych z uwagi na bezpieczeństwo budowy lub właściwe funkcjonowanie przedmiotu umowy</w:t>
      </w:r>
      <w:r>
        <w:rPr>
          <w:rFonts w:ascii="Times New Roman" w:hAnsi="Times New Roman" w:cs="Times New Roman"/>
          <w:sz w:val="24"/>
          <w:szCs w:val="24"/>
        </w:rPr>
        <w:t xml:space="preserve"> nieobjętych dokumentacja projektową</w:t>
      </w:r>
      <w:r w:rsidRPr="00AD3BC0">
        <w:rPr>
          <w:rFonts w:ascii="Times New Roman" w:hAnsi="Times New Roman" w:cs="Times New Roman"/>
          <w:sz w:val="24"/>
          <w:szCs w:val="24"/>
        </w:rPr>
        <w:t xml:space="preserve">, Wykonawca zobowiązany jest uzyskać </w:t>
      </w:r>
      <w:r>
        <w:rPr>
          <w:rFonts w:ascii="Times New Roman" w:hAnsi="Times New Roman" w:cs="Times New Roman"/>
          <w:sz w:val="24"/>
          <w:szCs w:val="24"/>
        </w:rPr>
        <w:t xml:space="preserve">pisemną </w:t>
      </w:r>
      <w:r w:rsidRPr="00AD3BC0">
        <w:rPr>
          <w:rFonts w:ascii="Times New Roman" w:hAnsi="Times New Roman" w:cs="Times New Roman"/>
          <w:sz w:val="24"/>
          <w:szCs w:val="24"/>
        </w:rPr>
        <w:t xml:space="preserve">zgodę Zamawiającego przed przystąpieniem do ich wykonania. </w:t>
      </w:r>
      <w:r w:rsidRPr="007932F3">
        <w:rPr>
          <w:rFonts w:ascii="Times New Roman" w:hAnsi="Times New Roman" w:cs="Times New Roman"/>
          <w:sz w:val="24"/>
          <w:szCs w:val="24"/>
        </w:rPr>
        <w:t xml:space="preserve">Roboty takie będą mogły być wykonane po podpisaniu przez Zamawiającego i Wykonawcę odpowiedniego Protokołu konieczności. </w:t>
      </w:r>
      <w:r>
        <w:rPr>
          <w:rFonts w:ascii="Times New Roman" w:hAnsi="Times New Roman" w:cs="Times New Roman"/>
          <w:sz w:val="24"/>
          <w:szCs w:val="24"/>
        </w:rPr>
        <w:t>Wykonanie robót bez pisemnej zgody Zamawiającego, nie uprawnia do żądania dodatkowego wynagrodzenia, w tym z tytułu bezpodstawnego wzbogacenia, którego to roszczeń Wykonawca się zrzeka.</w:t>
      </w:r>
    </w:p>
    <w:p w14:paraId="166B39F7" w14:textId="77777777" w:rsidR="00990FE2" w:rsidRPr="007932F3" w:rsidRDefault="00990FE2" w:rsidP="00990FE2">
      <w:pPr>
        <w:numPr>
          <w:ilvl w:val="0"/>
          <w:numId w:val="26"/>
        </w:numPr>
        <w:spacing w:after="0" w:line="240" w:lineRule="auto"/>
        <w:jc w:val="both"/>
        <w:rPr>
          <w:rFonts w:ascii="Times New Roman" w:hAnsi="Times New Roman" w:cs="Times New Roman"/>
          <w:sz w:val="24"/>
          <w:szCs w:val="24"/>
          <w:shd w:val="clear" w:color="auto" w:fill="FFFF00"/>
        </w:rPr>
      </w:pPr>
      <w:r w:rsidRPr="007932F3">
        <w:rPr>
          <w:rFonts w:ascii="Times New Roman" w:eastAsia="Arial Unicode MS" w:hAnsi="Times New Roman" w:cs="Times New Roman"/>
          <w:bCs/>
          <w:sz w:val="24"/>
          <w:szCs w:val="24"/>
        </w:rPr>
        <w:t>Oświadczenia Wykonawcy:</w:t>
      </w:r>
    </w:p>
    <w:p w14:paraId="2A9B732D" w14:textId="77777777" w:rsidR="00990FE2" w:rsidRPr="007932F3" w:rsidRDefault="00990FE2" w:rsidP="00990FE2">
      <w:pPr>
        <w:pStyle w:val="Akapitzlist"/>
        <w:numPr>
          <w:ilvl w:val="0"/>
          <w:numId w:val="35"/>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iż zapoznał się z</w:t>
      </w:r>
      <w:r>
        <w:rPr>
          <w:rFonts w:ascii="Times New Roman" w:eastAsia="Arial Unicode MS" w:hAnsi="Times New Roman"/>
          <w:sz w:val="24"/>
          <w:szCs w:val="24"/>
        </w:rPr>
        <w:t xml:space="preserve">e SWZ, Programami Funkcjonalno – Użytkowymi </w:t>
      </w:r>
      <w:r w:rsidRPr="007932F3">
        <w:rPr>
          <w:rFonts w:ascii="Times New Roman" w:eastAsia="Arial Unicode MS" w:hAnsi="Times New Roman"/>
          <w:sz w:val="24"/>
          <w:szCs w:val="24"/>
        </w:rPr>
        <w:t xml:space="preserve">i nie wnosi co do nich zastrzeżeń oraz potwierdza, że nie widzi przeszkód do pełnego i terminowego wykonania przedmiotu Umowy. </w:t>
      </w:r>
    </w:p>
    <w:p w14:paraId="289E52E6" w14:textId="77777777" w:rsidR="00990FE2" w:rsidRPr="007932F3" w:rsidRDefault="00990FE2" w:rsidP="00990FE2">
      <w:pPr>
        <w:pStyle w:val="Akapitzlist"/>
        <w:numPr>
          <w:ilvl w:val="0"/>
          <w:numId w:val="35"/>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 xml:space="preserve">Wykonawca potwierdza, iż przed podpisaniem niniejszej Umowy, przy zachowaniu najwyższej staranności zapoznał się z </w:t>
      </w:r>
      <w:r>
        <w:rPr>
          <w:rFonts w:ascii="Times New Roman" w:eastAsia="Arial Unicode MS" w:hAnsi="Times New Roman"/>
          <w:sz w:val="24"/>
          <w:szCs w:val="24"/>
        </w:rPr>
        <w:t>SWZ</w:t>
      </w:r>
      <w:r w:rsidRPr="007932F3">
        <w:rPr>
          <w:rFonts w:ascii="Times New Roman" w:eastAsia="Arial Unicode MS" w:hAnsi="Times New Roman"/>
          <w:sz w:val="24"/>
          <w:szCs w:val="24"/>
        </w:rPr>
        <w:t>, a także poznał istniejący stan faktyczny - obiekt będzie funkcjonował w czasie wykonywania robót zgodnie ze swoim przeznaczeniem, a w związku z tym Wykonawca zobowiązany jest przez cały okres realizacji inwestycji aktualizować i uzgadniać z Zamawiającym na bieżąco harmonogram realizacji inwestycji. Wykonawca nie zgłasza zastrzeżeń i zobowiązuje się wykonać przedmiot Umowy w zakresie zgodnym ze SWZ i niniejszą umową.</w:t>
      </w:r>
    </w:p>
    <w:p w14:paraId="5CDF1B51" w14:textId="77777777" w:rsidR="00990FE2" w:rsidRPr="007932F3" w:rsidRDefault="00990FE2" w:rsidP="00990FE2">
      <w:pPr>
        <w:pStyle w:val="Akapitzlist"/>
        <w:numPr>
          <w:ilvl w:val="0"/>
          <w:numId w:val="35"/>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posiada zdolności, doświadczenie, wiedzę oraz będzie dysponował personelem władającym językiem polskim i posiadającym wymagane uprawnienia w zakresie niezbędnym do wykonania Umowy zgodnie z należytą starannością.</w:t>
      </w:r>
    </w:p>
    <w:p w14:paraId="7627E37D" w14:textId="77777777" w:rsidR="00990FE2" w:rsidRPr="007932F3" w:rsidRDefault="00990FE2" w:rsidP="00990FE2">
      <w:pPr>
        <w:pStyle w:val="Akapitzlist"/>
        <w:numPr>
          <w:ilvl w:val="0"/>
          <w:numId w:val="35"/>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potencjał techniczny, osoby, zasoby ekonomiczne i finansowe, zasoby podmiotów trzecich oraz podwykonawcy, zwane dalej „zasobami", zaoferowane w ofercie złożonej w postępowaniu o udzielenie zamówienia publicznego, zostaną  wykorzystane do wykonania Umowy.</w:t>
      </w:r>
    </w:p>
    <w:p w14:paraId="734F3648" w14:textId="77777777" w:rsidR="00990FE2" w:rsidRPr="007932F3" w:rsidRDefault="00990FE2" w:rsidP="00990FE2">
      <w:pPr>
        <w:pStyle w:val="Akapitzlist"/>
        <w:numPr>
          <w:ilvl w:val="0"/>
          <w:numId w:val="36"/>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eastAsia="Arial Unicode MS" w:hAnsi="Times New Roman"/>
          <w:sz w:val="24"/>
          <w:szCs w:val="24"/>
        </w:rPr>
        <w:t>Powyższe oświadczenia zostały przez Wykonawcę złożone w dobrej wierze i w dobrej wierze przyjęte przez Zamawiającego.</w:t>
      </w:r>
    </w:p>
    <w:p w14:paraId="40E25C5F" w14:textId="77777777" w:rsidR="00990FE2" w:rsidRPr="00CD7233" w:rsidRDefault="00990FE2" w:rsidP="00990FE2">
      <w:pPr>
        <w:pStyle w:val="Akapitzlist"/>
        <w:numPr>
          <w:ilvl w:val="0"/>
          <w:numId w:val="36"/>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hAnsi="Times New Roman"/>
          <w:sz w:val="24"/>
          <w:szCs w:val="24"/>
        </w:rPr>
        <w:t>Przed przystąpieniem do wykonania zamówienia Wykonawca, o ile są znane, poda nazwy albo imiona i nazwiska oraz dane kontaktowe Podwykonawców i osób do kontaktu z nimi, zaangażowanych w takie roboty budowlane lub usługi. Wykonawca zawiadamia Zamawiającego o wszelkich zmianach ww. danych, w trakcie realizacji zamówienia, a także przekazuje informacje na temat nowych Podwykonawców, którym w późniejszym okresie zamierza powierzyć realizację robót.</w:t>
      </w:r>
    </w:p>
    <w:p w14:paraId="46FE77DC" w14:textId="77777777" w:rsidR="00990FE2" w:rsidRDefault="00990FE2" w:rsidP="00990FE2">
      <w:pPr>
        <w:keepLines/>
        <w:spacing w:line="240" w:lineRule="atLeast"/>
        <w:rPr>
          <w:rFonts w:ascii="Times New Roman" w:hAnsi="Times New Roman" w:cs="Times New Roman"/>
          <w:b/>
          <w:sz w:val="24"/>
          <w:szCs w:val="24"/>
        </w:rPr>
      </w:pPr>
    </w:p>
    <w:p w14:paraId="2B491A79" w14:textId="77777777" w:rsidR="00990FE2" w:rsidRDefault="00990FE2" w:rsidP="00990FE2">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8. Przedstawiciele stron</w:t>
      </w:r>
    </w:p>
    <w:p w14:paraId="2E896ED9" w14:textId="77777777" w:rsidR="00990FE2" w:rsidRDefault="00990FE2" w:rsidP="00990FE2">
      <w:pPr>
        <w:keepLines/>
        <w:numPr>
          <w:ilvl w:val="0"/>
          <w:numId w:val="8"/>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Przedstawicielami Zamawiającego podczas realizacji umowy będzie Krystian Domaradzki – Zastępca Wója Gminy Tyrawa Wołoska oraz Inspektor Nadzoru </w:t>
      </w:r>
      <w:r w:rsidRPr="00017FBC">
        <w:rPr>
          <w:rFonts w:ascii="Times New Roman" w:hAnsi="Times New Roman" w:cs="Times New Roman"/>
          <w:color w:val="auto"/>
          <w:sz w:val="24"/>
          <w:szCs w:val="24"/>
        </w:rPr>
        <w:t>(jeżeli taki zostanie powołany), jednakże wszelkie decyzje związane z dodatkowymi ko</w:t>
      </w:r>
      <w:r>
        <w:rPr>
          <w:rFonts w:ascii="Times New Roman" w:hAnsi="Times New Roman" w:cs="Times New Roman"/>
          <w:sz w:val="24"/>
          <w:szCs w:val="24"/>
        </w:rPr>
        <w:t>sztami inwestycji, podejmuje wyłącznie Wójt.</w:t>
      </w:r>
    </w:p>
    <w:p w14:paraId="696E3AF8" w14:textId="77777777" w:rsidR="00990FE2" w:rsidRDefault="00990FE2" w:rsidP="00990FE2">
      <w:pPr>
        <w:keepLines/>
        <w:numPr>
          <w:ilvl w:val="0"/>
          <w:numId w:val="8"/>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Przedstawicielem Wykonawcy podczas  realizacji umowy będzie ………………………...</w:t>
      </w:r>
    </w:p>
    <w:p w14:paraId="44D92884" w14:textId="77777777" w:rsidR="00990FE2" w:rsidRPr="00C77E48" w:rsidRDefault="00990FE2" w:rsidP="00990FE2">
      <w:pPr>
        <w:keepLines/>
        <w:numPr>
          <w:ilvl w:val="0"/>
          <w:numId w:val="8"/>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jest zobowiązany do zapewnienia Zamawiającemu oraz wszystkim osobom przez niego upoważnionym dostępu do wszystkich miejsc, gdzie są wykonywane roboty budowlane związane z realizacją przedmiotu umowy. </w:t>
      </w:r>
    </w:p>
    <w:p w14:paraId="59F4236C" w14:textId="77777777" w:rsidR="00990FE2" w:rsidRDefault="00990FE2" w:rsidP="00990FE2">
      <w:pPr>
        <w:keepLines/>
        <w:tabs>
          <w:tab w:val="left" w:pos="720"/>
        </w:tabs>
        <w:spacing w:line="240" w:lineRule="atLeast"/>
        <w:ind w:left="360"/>
        <w:jc w:val="center"/>
        <w:rPr>
          <w:rFonts w:ascii="Times New Roman" w:hAnsi="Times New Roman" w:cs="Times New Roman"/>
          <w:sz w:val="24"/>
          <w:szCs w:val="24"/>
        </w:rPr>
      </w:pPr>
      <w:r>
        <w:rPr>
          <w:rFonts w:ascii="Times New Roman" w:hAnsi="Times New Roman" w:cs="Times New Roman"/>
          <w:b/>
          <w:sz w:val="24"/>
          <w:szCs w:val="24"/>
        </w:rPr>
        <w:t>§ 9. Zabezpieczenie należytego wykonania umowy</w:t>
      </w:r>
    </w:p>
    <w:p w14:paraId="05FFCD6A" w14:textId="77777777" w:rsidR="00990FE2" w:rsidRDefault="00990FE2" w:rsidP="00990FE2">
      <w:pPr>
        <w:keepLines/>
        <w:numPr>
          <w:ilvl w:val="0"/>
          <w:numId w:val="16"/>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Wykonawca wnosi zabezpieczenie należytego wykonania umowy w wysokości 5 % wynagrodzenia umownego za przedmiot umowy tj……………………………. </w:t>
      </w:r>
      <w:r>
        <w:rPr>
          <w:rFonts w:ascii="Times New Roman" w:hAnsi="Times New Roman" w:cs="Times New Roman"/>
          <w:b/>
          <w:sz w:val="24"/>
          <w:szCs w:val="24"/>
        </w:rPr>
        <w:t xml:space="preserve"> zł</w:t>
      </w:r>
      <w:r>
        <w:rPr>
          <w:rFonts w:ascii="Times New Roman" w:hAnsi="Times New Roman" w:cs="Times New Roman"/>
          <w:sz w:val="24"/>
          <w:szCs w:val="24"/>
        </w:rPr>
        <w:t xml:space="preserve"> (słownie: ………………………………………… ).  </w:t>
      </w:r>
    </w:p>
    <w:p w14:paraId="4178138E" w14:textId="77777777" w:rsidR="00990FE2" w:rsidRDefault="00990FE2" w:rsidP="00990FE2">
      <w:pPr>
        <w:keepLines/>
        <w:numPr>
          <w:ilvl w:val="0"/>
          <w:numId w:val="16"/>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Zabezpieczenie należytego wykonania umowy zostało wniesione w formie ...........................................................................</w:t>
      </w:r>
    </w:p>
    <w:p w14:paraId="36930355" w14:textId="77777777" w:rsidR="00990FE2" w:rsidRDefault="00990FE2" w:rsidP="00990FE2">
      <w:pPr>
        <w:numPr>
          <w:ilvl w:val="0"/>
          <w:numId w:val="16"/>
        </w:numPr>
        <w:tabs>
          <w:tab w:val="clear" w:pos="0"/>
          <w:tab w:val="num" w:pos="-360"/>
          <w:tab w:val="left" w:pos="372"/>
          <w:tab w:val="left" w:pos="1080"/>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Zabezpieczenie należytego wykonania umowy zostanie zwolnione (zwrócone) </w:t>
      </w:r>
      <w:r>
        <w:rPr>
          <w:rFonts w:ascii="Times New Roman" w:hAnsi="Times New Roman" w:cs="Times New Roman"/>
          <w:sz w:val="24"/>
          <w:szCs w:val="24"/>
        </w:rPr>
        <w:br/>
        <w:t>w następujących terminach:</w:t>
      </w:r>
    </w:p>
    <w:p w14:paraId="40F39810" w14:textId="77777777" w:rsidR="00990FE2" w:rsidRDefault="00990FE2" w:rsidP="00990FE2">
      <w:pPr>
        <w:numPr>
          <w:ilvl w:val="0"/>
          <w:numId w:val="10"/>
        </w:numPr>
        <w:tabs>
          <w:tab w:val="clear" w:pos="0"/>
          <w:tab w:val="num" w:pos="-360"/>
          <w:tab w:val="left" w:pos="732"/>
        </w:tabs>
        <w:spacing w:after="0" w:line="240" w:lineRule="atLeast"/>
        <w:jc w:val="both"/>
        <w:rPr>
          <w:rFonts w:ascii="Times New Roman" w:hAnsi="Times New Roman" w:cs="Times New Roman"/>
          <w:color w:val="auto"/>
          <w:sz w:val="24"/>
          <w:szCs w:val="24"/>
        </w:rPr>
      </w:pPr>
      <w:r>
        <w:rPr>
          <w:rFonts w:ascii="Times New Roman" w:hAnsi="Times New Roman" w:cs="Times New Roman"/>
          <w:sz w:val="24"/>
          <w:szCs w:val="24"/>
        </w:rPr>
        <w:t xml:space="preserve">Część zabezpieczenia gwarantująca zgodne z umową wykonanie robót tj. kwota </w:t>
      </w:r>
      <w:r>
        <w:rPr>
          <w:rFonts w:ascii="Times New Roman" w:hAnsi="Times New Roman" w:cs="Times New Roman"/>
          <w:b/>
          <w:sz w:val="24"/>
          <w:szCs w:val="24"/>
        </w:rPr>
        <w:t>…………………… zł</w:t>
      </w:r>
      <w:r>
        <w:rPr>
          <w:rFonts w:ascii="Times New Roman" w:hAnsi="Times New Roman" w:cs="Times New Roman"/>
          <w:sz w:val="24"/>
          <w:szCs w:val="24"/>
        </w:rPr>
        <w:t xml:space="preserve"> (70%) w terminie 30 dni od dnia wykonania </w:t>
      </w:r>
      <w:r>
        <w:rPr>
          <w:rFonts w:ascii="Times New Roman" w:hAnsi="Times New Roman" w:cs="Times New Roman"/>
          <w:color w:val="auto"/>
          <w:sz w:val="24"/>
          <w:szCs w:val="24"/>
        </w:rPr>
        <w:t>zamówienia i uznania przez zamawiającego za należycie wykonane.</w:t>
      </w:r>
    </w:p>
    <w:p w14:paraId="5C1D82E4" w14:textId="77777777" w:rsidR="00990FE2" w:rsidRDefault="00990FE2" w:rsidP="00990FE2">
      <w:pPr>
        <w:numPr>
          <w:ilvl w:val="0"/>
          <w:numId w:val="10"/>
        </w:numPr>
        <w:tabs>
          <w:tab w:val="clear" w:pos="0"/>
          <w:tab w:val="num" w:pos="-360"/>
          <w:tab w:val="left" w:pos="732"/>
          <w:tab w:val="left" w:pos="1440"/>
        </w:tabs>
        <w:spacing w:after="0" w:line="100" w:lineRule="atLeast"/>
        <w:ind w:left="732"/>
        <w:jc w:val="both"/>
        <w:rPr>
          <w:rFonts w:ascii="Times New Roman" w:hAnsi="Times New Roman" w:cs="Times New Roman"/>
          <w:sz w:val="24"/>
          <w:szCs w:val="24"/>
          <w:lang w:eastAsia="pl-PL"/>
        </w:rPr>
      </w:pPr>
      <w:r>
        <w:rPr>
          <w:rFonts w:ascii="Times New Roman" w:hAnsi="Times New Roman" w:cs="Times New Roman"/>
          <w:color w:val="auto"/>
          <w:sz w:val="24"/>
          <w:szCs w:val="24"/>
        </w:rPr>
        <w:t xml:space="preserve">Pozostała część tj. kwota </w:t>
      </w:r>
      <w:r>
        <w:rPr>
          <w:rFonts w:ascii="Times New Roman" w:hAnsi="Times New Roman" w:cs="Times New Roman"/>
          <w:b/>
          <w:color w:val="auto"/>
          <w:sz w:val="24"/>
          <w:szCs w:val="24"/>
        </w:rPr>
        <w:t>………………………….. zł</w:t>
      </w:r>
      <w:r>
        <w:rPr>
          <w:rFonts w:ascii="Times New Roman" w:hAnsi="Times New Roman" w:cs="Times New Roman"/>
          <w:color w:val="auto"/>
          <w:sz w:val="24"/>
          <w:szCs w:val="24"/>
        </w:rPr>
        <w:t xml:space="preserve"> (30%) w terminie 14 dni po upływie okresu  rękojmi  za wady.</w:t>
      </w:r>
    </w:p>
    <w:p w14:paraId="73333FF0" w14:textId="77777777" w:rsidR="00990FE2" w:rsidRPr="000C4E36" w:rsidRDefault="00990FE2" w:rsidP="00990FE2">
      <w:pPr>
        <w:numPr>
          <w:ilvl w:val="0"/>
          <w:numId w:val="6"/>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028D599" w14:textId="77777777" w:rsidR="00990FE2" w:rsidRPr="000C4E36" w:rsidRDefault="00990FE2" w:rsidP="00990FE2">
      <w:pPr>
        <w:numPr>
          <w:ilvl w:val="0"/>
          <w:numId w:val="6"/>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0997085B" w14:textId="77777777" w:rsidR="00990FE2" w:rsidRPr="000C4E36" w:rsidRDefault="00990FE2" w:rsidP="00990FE2">
      <w:pPr>
        <w:numPr>
          <w:ilvl w:val="0"/>
          <w:numId w:val="6"/>
        </w:numPr>
        <w:tabs>
          <w:tab w:val="clear" w:pos="0"/>
          <w:tab w:val="num" w:pos="-360"/>
        </w:tabs>
        <w:suppressAutoHyphens w:val="0"/>
        <w:autoSpaceDE w:val="0"/>
        <w:spacing w:after="0" w:line="240" w:lineRule="auto"/>
        <w:jc w:val="both"/>
        <w:rPr>
          <w:rFonts w:ascii="Times New Roman" w:hAnsi="Times New Roman" w:cs="Times New Roman"/>
          <w:strike/>
          <w:sz w:val="24"/>
          <w:szCs w:val="24"/>
          <w:lang w:eastAsia="pl-PL"/>
        </w:rPr>
      </w:pPr>
      <w:r>
        <w:rPr>
          <w:rFonts w:ascii="Times New Roman" w:hAnsi="Times New Roman" w:cs="Times New Roman"/>
          <w:sz w:val="24"/>
          <w:szCs w:val="24"/>
          <w:lang w:eastAsia="pl-PL"/>
        </w:rPr>
        <w:t xml:space="preserve">Jeżeli w toku realizacji umowy ulegnie zmianie termin zakończenia robót określony w § 2 Wykonawca zobowiązany jest dostosować terminy obowiązywania wniesionego zabezpieczenia do zmienionego terminu zakończenia robót, z uwzględnieniem konieczności zachowania ciągłości wniesionego zabezpieczenia. </w:t>
      </w:r>
    </w:p>
    <w:p w14:paraId="02284043" w14:textId="77777777" w:rsidR="00990FE2" w:rsidRDefault="00990FE2" w:rsidP="00990FE2">
      <w:pPr>
        <w:keepLines/>
        <w:numPr>
          <w:ilvl w:val="0"/>
          <w:numId w:val="6"/>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zaś Wykonawca jest zobowiązany do przedłużenia zabezpieczenia lub wniesienia nowego zabezpieczenia na kolejne okresy.</w:t>
      </w:r>
    </w:p>
    <w:p w14:paraId="5D35FC77" w14:textId="77777777" w:rsidR="00990FE2" w:rsidRDefault="00990FE2" w:rsidP="00990FE2">
      <w:pPr>
        <w:keepLines/>
        <w:numPr>
          <w:ilvl w:val="0"/>
          <w:numId w:val="6"/>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7B234EED" w14:textId="77777777" w:rsidR="00990FE2" w:rsidRPr="00696C99" w:rsidRDefault="00990FE2" w:rsidP="00990FE2">
      <w:pPr>
        <w:keepLines/>
        <w:numPr>
          <w:ilvl w:val="0"/>
          <w:numId w:val="6"/>
        </w:numPr>
        <w:tabs>
          <w:tab w:val="clear" w:pos="0"/>
          <w:tab w:val="num" w:pos="-360"/>
        </w:tabs>
        <w:spacing w:after="0" w:line="240" w:lineRule="auto"/>
        <w:ind w:left="357" w:hanging="357"/>
        <w:jc w:val="both"/>
      </w:pPr>
      <w:r>
        <w:rPr>
          <w:rFonts w:ascii="Times New Roman" w:hAnsi="Times New Roman" w:cs="Times New Roman"/>
          <w:sz w:val="24"/>
          <w:szCs w:val="24"/>
        </w:rPr>
        <w:t>Wypłata, o której mowa w ust. 8, następuje nie później niż w ostatnim dniu ważności dotychczasowego zabezpieczenia.</w:t>
      </w:r>
    </w:p>
    <w:p w14:paraId="1497C7F2" w14:textId="77777777" w:rsidR="00990FE2" w:rsidRDefault="00990FE2" w:rsidP="00990FE2">
      <w:pPr>
        <w:numPr>
          <w:ilvl w:val="0"/>
          <w:numId w:val="6"/>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t>
      </w:r>
      <w:r w:rsidRPr="000C4E36">
        <w:rPr>
          <w:rFonts w:ascii="Times New Roman" w:eastAsia="Calibri" w:hAnsi="Times New Roman" w:cs="Times New Roman"/>
          <w:sz w:val="24"/>
          <w:szCs w:val="24"/>
        </w:rPr>
        <w:lastRenderedPageBreak/>
        <w:t>wpływ na moc wiążącą Zabezpieczenia należytego wykonania umowy oraz na możliwość i zakres wykonywania przez Zamawiającego pra</w:t>
      </w:r>
      <w:r>
        <w:rPr>
          <w:rFonts w:ascii="Times New Roman" w:eastAsia="Calibri" w:hAnsi="Times New Roman" w:cs="Times New Roman"/>
          <w:sz w:val="24"/>
          <w:szCs w:val="24"/>
        </w:rPr>
        <w:t>w wynikających z zabezpieczenia.</w:t>
      </w:r>
    </w:p>
    <w:p w14:paraId="1DDE4D7B" w14:textId="77777777" w:rsidR="00990FE2" w:rsidRDefault="00990FE2" w:rsidP="00990FE2">
      <w:pPr>
        <w:keepLines/>
        <w:spacing w:line="240" w:lineRule="atLeast"/>
        <w:rPr>
          <w:rFonts w:ascii="Times New Roman" w:hAnsi="Times New Roman" w:cs="Times New Roman"/>
          <w:b/>
          <w:sz w:val="24"/>
          <w:szCs w:val="24"/>
        </w:rPr>
      </w:pPr>
    </w:p>
    <w:p w14:paraId="744F34DB" w14:textId="77777777" w:rsidR="00990FE2" w:rsidRPr="002D629A" w:rsidRDefault="00990FE2" w:rsidP="00990FE2">
      <w:pPr>
        <w:keepLines/>
        <w:spacing w:line="240" w:lineRule="atLeast"/>
        <w:jc w:val="center"/>
        <w:rPr>
          <w:rFonts w:ascii="Times New Roman" w:hAnsi="Times New Roman" w:cs="Times New Roman"/>
          <w:sz w:val="24"/>
          <w:szCs w:val="24"/>
        </w:rPr>
      </w:pPr>
      <w:r w:rsidRPr="002D629A">
        <w:rPr>
          <w:rFonts w:ascii="Times New Roman" w:hAnsi="Times New Roman" w:cs="Times New Roman"/>
          <w:b/>
          <w:sz w:val="24"/>
          <w:szCs w:val="24"/>
        </w:rPr>
        <w:t>§ 10. Gwarancja i rękojmia</w:t>
      </w:r>
      <w:r w:rsidRPr="002D629A">
        <w:rPr>
          <w:rFonts w:ascii="Times New Roman" w:hAnsi="Times New Roman" w:cs="Times New Roman"/>
          <w:b/>
          <w:strike/>
          <w:sz w:val="24"/>
          <w:szCs w:val="24"/>
        </w:rPr>
        <w:t xml:space="preserve"> </w:t>
      </w:r>
    </w:p>
    <w:p w14:paraId="1DABB936" w14:textId="77777777" w:rsidR="00990FE2" w:rsidRPr="002D629A"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Przed dokonaniem odbioru końcowego przedmiotu umowy Wykonawca udzieli Zamawiającemu w formie pisemnej, gwarancji na wykonany przedmiot umowy.</w:t>
      </w:r>
    </w:p>
    <w:p w14:paraId="5FED05A3" w14:textId="77777777" w:rsidR="00990FE2" w:rsidRPr="002D629A"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Okres gwarancji ustala się na …………………( </w:t>
      </w:r>
      <w:r w:rsidRPr="002D629A">
        <w:rPr>
          <w:rFonts w:ascii="Times New Roman" w:hAnsi="Times New Roman" w:cs="Times New Roman"/>
          <w:b/>
          <w:i/>
          <w:sz w:val="24"/>
          <w:szCs w:val="24"/>
        </w:rPr>
        <w:t>zgodnie z ofertą Wykonawcy)</w:t>
      </w:r>
      <w:r w:rsidRPr="002D629A">
        <w:rPr>
          <w:rFonts w:ascii="Times New Roman" w:hAnsi="Times New Roman" w:cs="Times New Roman"/>
          <w:sz w:val="24"/>
          <w:szCs w:val="24"/>
        </w:rPr>
        <w:t xml:space="preserve"> , liczony od daty odbioru końcowego przedmiotu umowy.</w:t>
      </w:r>
    </w:p>
    <w:p w14:paraId="22FE20D3" w14:textId="77777777" w:rsidR="00990FE2" w:rsidRPr="002D629A"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W zakresie okresu rękojmi stosuje się przepisy kodeksu cywilnego o rękojmi dla nieruchomości. </w:t>
      </w:r>
    </w:p>
    <w:p w14:paraId="0A3DF3A1" w14:textId="77777777" w:rsidR="00990FE2" w:rsidRPr="002D629A"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Wykonawca zobowiązuje się w dniu odbioru końcowego zapewnić Zamawiającego, w formie pisemnej, że wykonane roboty budowlane są wolne od wad.</w:t>
      </w:r>
    </w:p>
    <w:p w14:paraId="05B82B14" w14:textId="77777777" w:rsidR="00990FE2"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Niezależnie od uprawnień z tytułu rękojmi Wykonawca udziela gwarancji na wykonane prace budowlane i montażowe, i zobowiązuje się do usunięcia wad fizycznych, jeżeli wady te ujawnią się w ciągu terminu określonego gwarancją.</w:t>
      </w:r>
    </w:p>
    <w:p w14:paraId="05594B9A" w14:textId="77777777" w:rsidR="00990FE2" w:rsidRPr="002D629A"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Zamawiający może wykonywać uprawnienia z tytułu rękojmi za wady fizyczne, niezależnie od uprawnień wynikających z gwarancji.</w:t>
      </w:r>
    </w:p>
    <w:p w14:paraId="4DB6024D" w14:textId="77777777" w:rsidR="00990FE2"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wystąpienia wad Wykonawca zobowiązany jest do ich usunięcia w terminie 14 dni, licząc od dnia powiadomienia go o wadzie, w ramach wynagrodzenia, o którym mowa w § 3.</w:t>
      </w:r>
    </w:p>
    <w:p w14:paraId="5A831605" w14:textId="77777777" w:rsidR="00990FE2"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71F093AE" w14:textId="77777777" w:rsidR="00990FE2"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Powiadomienie o wystąpieniu wady Zamawiający zgłasza Wykonawcy telefonicznie, a następnie pisemnie w drodze listu poleconego potwierdza wystąpienie wady.</w:t>
      </w:r>
    </w:p>
    <w:p w14:paraId="355E808F" w14:textId="77777777" w:rsidR="00990FE2"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nieusunięcia wad we wskazanym terminie, Zamawiający może usunąć wady na koszt i ryzyko Wykonawcy.</w:t>
      </w:r>
    </w:p>
    <w:p w14:paraId="0576BBA7" w14:textId="77777777" w:rsidR="00990FE2"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Zamawiający ma prawo do dochodzenia odszkodowania uzupełniającego do wysokości rzeczywiście poniesionej szkody.</w:t>
      </w:r>
    </w:p>
    <w:p w14:paraId="3709B702" w14:textId="77777777" w:rsidR="00990FE2"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0ABE8A31" w14:textId="77777777" w:rsidR="00990FE2" w:rsidRDefault="00990FE2" w:rsidP="00990FE2">
      <w:pPr>
        <w:keepLines/>
        <w:numPr>
          <w:ilvl w:val="0"/>
          <w:numId w:val="15"/>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Termin gwarancji ulega przedłużeniu o czas usunięcia wady, jeżeli powiadomienie o wystąpieniu wady nastąpiło jeszcze w czasie trwania gwarancji.</w:t>
      </w:r>
    </w:p>
    <w:p w14:paraId="4AC831B2" w14:textId="77777777" w:rsidR="00990FE2" w:rsidRDefault="00990FE2" w:rsidP="00990FE2">
      <w:pPr>
        <w:keepLines/>
        <w:numPr>
          <w:ilvl w:val="0"/>
          <w:numId w:val="15"/>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7D2766D5" w14:textId="77777777" w:rsidR="00990FE2" w:rsidRPr="00696C99" w:rsidRDefault="00990FE2" w:rsidP="00990FE2">
      <w:pPr>
        <w:keepLines/>
        <w:numPr>
          <w:ilvl w:val="0"/>
          <w:numId w:val="15"/>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sz w:val="24"/>
          <w:szCs w:val="24"/>
        </w:rPr>
        <w:t>W okresie gwarancji jakości Wykonawca zobowiązany jest do pisemnego zawiadomienia Zamawiającego w terminie 7 dni o:</w:t>
      </w:r>
    </w:p>
    <w:p w14:paraId="6BA0EC2B" w14:textId="77777777" w:rsidR="00990FE2" w:rsidRPr="00696C99" w:rsidRDefault="00990FE2" w:rsidP="00990FE2">
      <w:pPr>
        <w:pStyle w:val="Standard"/>
        <w:numPr>
          <w:ilvl w:val="0"/>
          <w:numId w:val="37"/>
        </w:numPr>
        <w:autoSpaceDN w:val="0"/>
        <w:ind w:hanging="294"/>
        <w:jc w:val="both"/>
        <w:rPr>
          <w:rFonts w:cs="Times New Roman"/>
        </w:rPr>
      </w:pPr>
      <w:r w:rsidRPr="00696C99">
        <w:rPr>
          <w:rFonts w:cs="Times New Roman"/>
        </w:rPr>
        <w:t>zmianie siedziby lub nazwy Wykonawcy,</w:t>
      </w:r>
    </w:p>
    <w:p w14:paraId="179111F4" w14:textId="77777777" w:rsidR="00990FE2" w:rsidRPr="00696C99" w:rsidRDefault="00990FE2" w:rsidP="00990FE2">
      <w:pPr>
        <w:pStyle w:val="Standard"/>
        <w:numPr>
          <w:ilvl w:val="0"/>
          <w:numId w:val="37"/>
        </w:numPr>
        <w:autoSpaceDN w:val="0"/>
        <w:ind w:hanging="294"/>
        <w:jc w:val="both"/>
        <w:rPr>
          <w:rFonts w:cs="Times New Roman"/>
        </w:rPr>
      </w:pPr>
      <w:r w:rsidRPr="00696C99">
        <w:rPr>
          <w:rFonts w:cs="Times New Roman"/>
        </w:rPr>
        <w:t>zmianie osób reprezentujących Wykonawcę,</w:t>
      </w:r>
    </w:p>
    <w:p w14:paraId="336A7982" w14:textId="77777777" w:rsidR="00990FE2" w:rsidRPr="00696C99" w:rsidRDefault="00990FE2" w:rsidP="00990FE2">
      <w:pPr>
        <w:pStyle w:val="Standard"/>
        <w:numPr>
          <w:ilvl w:val="0"/>
          <w:numId w:val="37"/>
        </w:numPr>
        <w:autoSpaceDN w:val="0"/>
        <w:ind w:hanging="294"/>
        <w:jc w:val="both"/>
        <w:rPr>
          <w:rFonts w:cs="Times New Roman"/>
        </w:rPr>
      </w:pPr>
      <w:r w:rsidRPr="00696C99">
        <w:rPr>
          <w:rFonts w:cs="Times New Roman"/>
        </w:rPr>
        <w:t>złożeniu wniosku o ogłoszeniu upadłości,</w:t>
      </w:r>
    </w:p>
    <w:p w14:paraId="16C44F17" w14:textId="77777777" w:rsidR="00990FE2" w:rsidRPr="00696C99" w:rsidRDefault="00990FE2" w:rsidP="00990FE2">
      <w:pPr>
        <w:pStyle w:val="Standard"/>
        <w:numPr>
          <w:ilvl w:val="0"/>
          <w:numId w:val="37"/>
        </w:numPr>
        <w:autoSpaceDN w:val="0"/>
        <w:ind w:hanging="294"/>
        <w:jc w:val="both"/>
        <w:rPr>
          <w:rFonts w:cs="Times New Roman"/>
        </w:rPr>
      </w:pPr>
      <w:r w:rsidRPr="00696C99">
        <w:rPr>
          <w:rFonts w:cs="Times New Roman"/>
        </w:rPr>
        <w:t>wszczęciu postępowania upadłościowego,</w:t>
      </w:r>
    </w:p>
    <w:p w14:paraId="041AD730" w14:textId="77777777" w:rsidR="00990FE2" w:rsidRPr="00696C99" w:rsidRDefault="00990FE2" w:rsidP="00990FE2">
      <w:pPr>
        <w:pStyle w:val="Standard"/>
        <w:numPr>
          <w:ilvl w:val="0"/>
          <w:numId w:val="37"/>
        </w:numPr>
        <w:autoSpaceDN w:val="0"/>
        <w:ind w:hanging="294"/>
        <w:jc w:val="both"/>
        <w:rPr>
          <w:rFonts w:cs="Times New Roman"/>
        </w:rPr>
      </w:pPr>
      <w:r w:rsidRPr="00696C99">
        <w:rPr>
          <w:rFonts w:cs="Times New Roman"/>
        </w:rPr>
        <w:t>ogłoszeniu swojej likwidacji,</w:t>
      </w:r>
    </w:p>
    <w:p w14:paraId="14BDF7E6" w14:textId="77777777" w:rsidR="00990FE2" w:rsidRPr="00696C99" w:rsidRDefault="00990FE2" w:rsidP="00990FE2">
      <w:pPr>
        <w:pStyle w:val="Standard"/>
        <w:numPr>
          <w:ilvl w:val="0"/>
          <w:numId w:val="37"/>
        </w:numPr>
        <w:autoSpaceDN w:val="0"/>
        <w:ind w:hanging="294"/>
        <w:jc w:val="both"/>
        <w:rPr>
          <w:rFonts w:cs="Times New Roman"/>
        </w:rPr>
      </w:pPr>
      <w:r w:rsidRPr="00696C99">
        <w:rPr>
          <w:rFonts w:cs="Times New Roman"/>
        </w:rPr>
        <w:t>zawieszeniu działalności</w:t>
      </w:r>
    </w:p>
    <w:p w14:paraId="56DBF384" w14:textId="77777777" w:rsidR="00990FE2" w:rsidRPr="00696C99" w:rsidRDefault="00990FE2" w:rsidP="00990FE2">
      <w:pPr>
        <w:pStyle w:val="Akapitzlist"/>
        <w:numPr>
          <w:ilvl w:val="0"/>
          <w:numId w:val="38"/>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lastRenderedPageBreak/>
        <w:t xml:space="preserve">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Zamawiającego i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696C99">
        <w:rPr>
          <w:rFonts w:ascii="Times New Roman" w:hAnsi="Times New Roman"/>
          <w:b/>
          <w:sz w:val="24"/>
          <w:szCs w:val="24"/>
        </w:rPr>
        <w:tab/>
        <w:t xml:space="preserve"> </w:t>
      </w:r>
    </w:p>
    <w:p w14:paraId="4F19FB4D" w14:textId="77777777" w:rsidR="00990FE2" w:rsidRPr="00696C99" w:rsidRDefault="00990FE2" w:rsidP="00990FE2">
      <w:pPr>
        <w:pStyle w:val="Akapitzlist"/>
        <w:numPr>
          <w:ilvl w:val="0"/>
          <w:numId w:val="38"/>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32CA857A" w14:textId="77777777" w:rsidR="00990FE2" w:rsidRPr="00696C99" w:rsidRDefault="00990FE2" w:rsidP="00990FE2">
      <w:pPr>
        <w:pStyle w:val="Akapitzlist"/>
        <w:numPr>
          <w:ilvl w:val="0"/>
          <w:numId w:val="38"/>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Jeżeli Wykonawca nie usunie wad w terminie określonym w ust. 17, Zamawiający może zlecić usunięcie ich stronie trzeciej na koszt i ryzyko Wykonawcy. W tym przypadku koszty usuwania wad będą pokrywane w pierwszej kolejności z kwoty zatrzymanej tytułem zabezpieczenia należytego wykonania Umowy. </w:t>
      </w:r>
    </w:p>
    <w:p w14:paraId="1E6F5E42" w14:textId="77777777" w:rsidR="00990FE2" w:rsidRPr="008F09C1" w:rsidRDefault="00990FE2" w:rsidP="00990FE2">
      <w:pPr>
        <w:pStyle w:val="Akapitzlist"/>
        <w:numPr>
          <w:ilvl w:val="0"/>
          <w:numId w:val="38"/>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Zamawiający obciąży wykonawcę kosztami wykonania zastępczego, o którym mowa </w:t>
      </w:r>
      <w:r>
        <w:rPr>
          <w:rFonts w:ascii="Times New Roman" w:hAnsi="Times New Roman"/>
          <w:sz w:val="24"/>
          <w:szCs w:val="24"/>
        </w:rPr>
        <w:t xml:space="preserve">                  </w:t>
      </w:r>
      <w:r w:rsidRPr="00696C99">
        <w:rPr>
          <w:rFonts w:ascii="Times New Roman" w:hAnsi="Times New Roman"/>
          <w:sz w:val="24"/>
          <w:szCs w:val="24"/>
        </w:rPr>
        <w:t>w ust.</w:t>
      </w:r>
      <w:r>
        <w:rPr>
          <w:rFonts w:ascii="Times New Roman" w:hAnsi="Times New Roman"/>
          <w:sz w:val="24"/>
          <w:szCs w:val="24"/>
        </w:rPr>
        <w:t xml:space="preserve"> </w:t>
      </w:r>
      <w:r w:rsidRPr="00696C99">
        <w:rPr>
          <w:rFonts w:ascii="Times New Roman" w:hAnsi="Times New Roman"/>
          <w:sz w:val="24"/>
          <w:szCs w:val="24"/>
        </w:rPr>
        <w:t xml:space="preserve">18 Wykonawca jest zobowiązany zwrócić zamawiającemu kwotę wykonania zastępczego w ciągu 14 dni od dnia otrzymania wezwania do zapłaty pod rygorem naliczenia odsetek ustawowych.  </w:t>
      </w:r>
    </w:p>
    <w:p w14:paraId="317FC1A6" w14:textId="77777777" w:rsidR="00990FE2" w:rsidRDefault="00990FE2" w:rsidP="00990FE2">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11. Kary umowne</w:t>
      </w:r>
    </w:p>
    <w:p w14:paraId="0D34D593" w14:textId="77777777" w:rsidR="00990FE2" w:rsidRDefault="00990FE2" w:rsidP="00990FE2">
      <w:pPr>
        <w:pStyle w:val="Akapitzlist"/>
        <w:keepLines/>
        <w:numPr>
          <w:ilvl w:val="0"/>
          <w:numId w:val="19"/>
        </w:numPr>
        <w:tabs>
          <w:tab w:val="clear" w:pos="357"/>
          <w:tab w:val="num" w:pos="-3"/>
          <w:tab w:val="left" w:pos="720"/>
        </w:tabs>
        <w:spacing w:after="0" w:line="240" w:lineRule="atLeast"/>
        <w:contextualSpacing/>
        <w:jc w:val="both"/>
      </w:pPr>
      <w:r>
        <w:rPr>
          <w:rFonts w:ascii="Times New Roman" w:hAnsi="Times New Roman"/>
          <w:sz w:val="24"/>
          <w:szCs w:val="24"/>
        </w:rPr>
        <w:t xml:space="preserve">Wykonawca zapłaci Zamawiającemu kary umowne, </w:t>
      </w:r>
      <w:r>
        <w:rPr>
          <w:rFonts w:ascii="Times New Roman" w:hAnsi="Times New Roman"/>
          <w:b/>
          <w:sz w:val="24"/>
          <w:szCs w:val="24"/>
        </w:rPr>
        <w:t xml:space="preserve"> </w:t>
      </w:r>
      <w:r>
        <w:rPr>
          <w:rFonts w:ascii="Times New Roman" w:hAnsi="Times New Roman"/>
          <w:sz w:val="24"/>
          <w:szCs w:val="24"/>
        </w:rPr>
        <w:t>w następujących sytuacjach</w:t>
      </w:r>
      <w:r>
        <w:rPr>
          <w:rFonts w:ascii="Times New Roman" w:hAnsi="Times New Roman"/>
          <w:b/>
          <w:sz w:val="24"/>
          <w:szCs w:val="24"/>
        </w:rPr>
        <w:t>:</w:t>
      </w:r>
    </w:p>
    <w:p w14:paraId="3EF21AD4" w14:textId="77777777" w:rsidR="00990FE2" w:rsidRPr="002513E4" w:rsidRDefault="00990FE2" w:rsidP="00990FE2">
      <w:pPr>
        <w:keepLines/>
        <w:numPr>
          <w:ilvl w:val="0"/>
          <w:numId w:val="2"/>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0,2 % wartości zamówienia (wynagrodzenia brutto określonego w § 3 ust. 1 umowy)  za każdy dzień zwłoki w wykonaniu przedmiotu umowy;</w:t>
      </w:r>
    </w:p>
    <w:p w14:paraId="68FC1A38" w14:textId="77777777" w:rsidR="00990FE2" w:rsidRDefault="00990FE2" w:rsidP="00990FE2">
      <w:pPr>
        <w:keepLines/>
        <w:numPr>
          <w:ilvl w:val="0"/>
          <w:numId w:val="2"/>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0,2 % wartości zamówienia za każdy dzień zwłoki w usunięciu wad, liczonej od dnia następnego po dniu wyznaczonym na usunięcie wad do dnia usunięcia;</w:t>
      </w:r>
    </w:p>
    <w:p w14:paraId="2A86C311" w14:textId="77777777" w:rsidR="00990FE2" w:rsidRDefault="00990FE2" w:rsidP="00990FE2">
      <w:pPr>
        <w:keepLines/>
        <w:numPr>
          <w:ilvl w:val="0"/>
          <w:numId w:val="2"/>
        </w:numPr>
        <w:tabs>
          <w:tab w:val="clear" w:pos="0"/>
          <w:tab w:val="num" w:pos="-360"/>
          <w:tab w:val="left" w:pos="720"/>
        </w:tabs>
        <w:spacing w:after="0" w:line="240" w:lineRule="atLeast"/>
        <w:ind w:left="732"/>
        <w:jc w:val="both"/>
      </w:pPr>
      <w:r>
        <w:rPr>
          <w:rFonts w:ascii="Times New Roman" w:hAnsi="Times New Roman" w:cs="Times New Roman"/>
          <w:sz w:val="24"/>
          <w:szCs w:val="24"/>
        </w:rPr>
        <w:t>za odstąpienie od umowy z przyczyn zależnych od Wykonawcy w wysokości 20 % wynagrodzenia umownego;</w:t>
      </w:r>
    </w:p>
    <w:p w14:paraId="0EF62C29" w14:textId="77777777" w:rsidR="00990FE2" w:rsidRDefault="00990FE2" w:rsidP="00990FE2">
      <w:pPr>
        <w:keepLines/>
        <w:numPr>
          <w:ilvl w:val="0"/>
          <w:numId w:val="2"/>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zapłaty wynagrodzenia należnego podwykonawcy lub dalszemu podwykonawcy w wysokości – 10 000,00 złotych, </w:t>
      </w:r>
    </w:p>
    <w:p w14:paraId="1508D13A" w14:textId="77777777" w:rsidR="00990FE2" w:rsidRDefault="00990FE2" w:rsidP="00990FE2">
      <w:pPr>
        <w:keepLines/>
        <w:numPr>
          <w:ilvl w:val="0"/>
          <w:numId w:val="2"/>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nieterminowej zapłaty wynagrodzenia należnego podwykonawcom lub dalszym podwykonawcom w wysokości 1 000,00 złoty za każdy dzień opóźnienia w stosunku do terminu określonego z podwykonawcą/dalszym podwykonawcą.</w:t>
      </w:r>
    </w:p>
    <w:p w14:paraId="0E4F579E" w14:textId="77777777" w:rsidR="00990FE2" w:rsidRDefault="00990FE2" w:rsidP="00990FE2">
      <w:pPr>
        <w:keepLines/>
        <w:numPr>
          <w:ilvl w:val="0"/>
          <w:numId w:val="2"/>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do zaakceptowania projektu umowy o podwykonawstwo, której przedmiotem  są roboty budowlane, lub projektu jej zmiany w wysokości 10 000,00 złotych,</w:t>
      </w:r>
    </w:p>
    <w:p w14:paraId="14E10F0F" w14:textId="77777777" w:rsidR="00990FE2" w:rsidRDefault="00990FE2" w:rsidP="00990FE2">
      <w:pPr>
        <w:keepLines/>
        <w:numPr>
          <w:ilvl w:val="0"/>
          <w:numId w:val="2"/>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poświadczonej za zgodność z oryginałem kopii umowy o podwykonawstwo lub jej zmiany w wysokości 10 000,00 złotych.</w:t>
      </w:r>
    </w:p>
    <w:p w14:paraId="190B70F1" w14:textId="77777777" w:rsidR="00990FE2" w:rsidRDefault="00990FE2" w:rsidP="00990FE2">
      <w:pPr>
        <w:keepLines/>
        <w:numPr>
          <w:ilvl w:val="0"/>
          <w:numId w:val="2"/>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braku zmiany umowy o podwykonawstwo w zakresie terminu zapłaty w wysokości               10 000,00 złotych,</w:t>
      </w:r>
    </w:p>
    <w:p w14:paraId="66F893C2" w14:textId="77777777" w:rsidR="00990FE2" w:rsidRPr="00684002" w:rsidRDefault="00990FE2" w:rsidP="00990FE2">
      <w:pPr>
        <w:keepLines/>
        <w:numPr>
          <w:ilvl w:val="0"/>
          <w:numId w:val="2"/>
        </w:numPr>
        <w:tabs>
          <w:tab w:val="clear" w:pos="0"/>
          <w:tab w:val="num" w:pos="-360"/>
          <w:tab w:val="left" w:pos="720"/>
        </w:tabs>
        <w:spacing w:after="0" w:line="240" w:lineRule="atLeast"/>
        <w:ind w:left="732"/>
        <w:jc w:val="both"/>
      </w:pPr>
      <w:r>
        <w:rPr>
          <w:rFonts w:ascii="Times New Roman" w:hAnsi="Times New Roman" w:cs="Times New Roman"/>
          <w:sz w:val="24"/>
          <w:szCs w:val="24"/>
        </w:rPr>
        <w:t>niespełnienia przez Wykonawcę lub Podwykonawcę wymogu zatrudnienia na podstawie umowy o pracę osób wykonujących czynności wskazane w § 6 lub nie przedłożenia w wymaganym terminie żądanych w § 6 oświadczeń lub dokumentów w wysokości 1 000 zł za każdy przypadek,</w:t>
      </w:r>
    </w:p>
    <w:p w14:paraId="69495AE2" w14:textId="77777777" w:rsidR="00990FE2" w:rsidRPr="002513E4" w:rsidRDefault="00990FE2" w:rsidP="00990FE2">
      <w:pPr>
        <w:keepLines/>
        <w:numPr>
          <w:ilvl w:val="0"/>
          <w:numId w:val="2"/>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 xml:space="preserve">z tytułu braku zapłaty wynagrodzenia należnego podwykonawcom z tytułu zmiany wysokości wynagrodzenia, o której mowa w art. 439 ust. 5 ustawy w wysokości </w:t>
      </w:r>
      <w:r>
        <w:rPr>
          <w:rFonts w:ascii="Times New Roman" w:hAnsi="Times New Roman" w:cs="Times New Roman"/>
          <w:sz w:val="24"/>
          <w:szCs w:val="24"/>
        </w:rPr>
        <w:t xml:space="preserve">              </w:t>
      </w:r>
      <w:r w:rsidRPr="002513E4">
        <w:rPr>
          <w:rFonts w:ascii="Times New Roman" w:hAnsi="Times New Roman" w:cs="Times New Roman"/>
          <w:sz w:val="24"/>
          <w:szCs w:val="24"/>
        </w:rPr>
        <w:t>10</w:t>
      </w:r>
      <w:r>
        <w:rPr>
          <w:rFonts w:ascii="Times New Roman" w:hAnsi="Times New Roman" w:cs="Times New Roman"/>
          <w:sz w:val="24"/>
          <w:szCs w:val="24"/>
        </w:rPr>
        <w:t xml:space="preserve"> </w:t>
      </w:r>
      <w:r w:rsidRPr="002513E4">
        <w:rPr>
          <w:rFonts w:ascii="Times New Roman" w:hAnsi="Times New Roman" w:cs="Times New Roman"/>
          <w:sz w:val="24"/>
          <w:szCs w:val="24"/>
        </w:rPr>
        <w:t>000 zł,</w:t>
      </w:r>
    </w:p>
    <w:p w14:paraId="3E306F09" w14:textId="77777777" w:rsidR="00990FE2" w:rsidRPr="002513E4" w:rsidRDefault="00990FE2" w:rsidP="00990FE2">
      <w:pPr>
        <w:keepLines/>
        <w:numPr>
          <w:ilvl w:val="0"/>
          <w:numId w:val="2"/>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lastRenderedPageBreak/>
        <w:t>z tytułu nieterminowej zapłaty wynagrodzenia należnego podwykonawcom z tytułu zmiany wysokości wynagrodzenia, o której mowa w art. 439 ust. 5 ustawy w wysokości 100 zł za każdy dzień zwłoki.</w:t>
      </w:r>
    </w:p>
    <w:p w14:paraId="63208B6D" w14:textId="77777777" w:rsidR="00990FE2" w:rsidRDefault="00990FE2" w:rsidP="00990FE2">
      <w:pPr>
        <w:pStyle w:val="Akapitzlist"/>
        <w:keepLines/>
        <w:numPr>
          <w:ilvl w:val="0"/>
          <w:numId w:val="17"/>
        </w:numPr>
        <w:tabs>
          <w:tab w:val="clear" w:pos="357"/>
          <w:tab w:val="num" w:pos="-3"/>
          <w:tab w:val="left" w:pos="720"/>
        </w:tabs>
        <w:spacing w:after="0" w:line="240" w:lineRule="atLeast"/>
        <w:contextualSpacing/>
        <w:jc w:val="both"/>
        <w:rPr>
          <w:rFonts w:ascii="Times New Roman" w:hAnsi="Times New Roman"/>
          <w:sz w:val="24"/>
          <w:szCs w:val="24"/>
        </w:rPr>
      </w:pPr>
      <w:r>
        <w:rPr>
          <w:rFonts w:ascii="Times New Roman" w:hAnsi="Times New Roman"/>
          <w:sz w:val="24"/>
          <w:szCs w:val="24"/>
        </w:rPr>
        <w:t>Zamawiający zapłaci Wykonawcy kary umowne:</w:t>
      </w:r>
    </w:p>
    <w:p w14:paraId="7291C8A9" w14:textId="77777777" w:rsidR="00990FE2" w:rsidRDefault="00990FE2" w:rsidP="00990FE2">
      <w:pPr>
        <w:keepLines/>
        <w:numPr>
          <w:ilvl w:val="0"/>
          <w:numId w:val="14"/>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 zwłokę w przystąpieniu do odbioru przedmiotu umowy, z przyczyn zależnych od Zamawiającego, w wysokości 0,2 % za każdy dzień zwłoki;</w:t>
      </w:r>
    </w:p>
    <w:p w14:paraId="5DCBE318" w14:textId="77777777" w:rsidR="00990FE2" w:rsidRDefault="00990FE2" w:rsidP="00990FE2">
      <w:pPr>
        <w:keepLines/>
        <w:numPr>
          <w:ilvl w:val="0"/>
          <w:numId w:val="14"/>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 tytułu odstąpienia od umowy z przyczyn zależnych od Zamawiającego – w wysokości 10 % wynagrodzenia umownego, za wyjątkiem wystąpienia sytuacji unormowanej w  art. 456 ust. 1 pkt.1 ustawy.</w:t>
      </w:r>
    </w:p>
    <w:p w14:paraId="71D3F88A" w14:textId="77777777" w:rsidR="00990FE2" w:rsidRDefault="00990FE2" w:rsidP="00990FE2">
      <w:pPr>
        <w:keepLines/>
        <w:numPr>
          <w:ilvl w:val="0"/>
          <w:numId w:val="18"/>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Ł</w:t>
      </w:r>
      <w:r w:rsidRPr="00B65359">
        <w:rPr>
          <w:rFonts w:ascii="Times New Roman" w:hAnsi="Times New Roman" w:cs="Times New Roman"/>
          <w:sz w:val="24"/>
          <w:szCs w:val="24"/>
        </w:rPr>
        <w:t>ączn</w:t>
      </w:r>
      <w:r>
        <w:rPr>
          <w:rFonts w:ascii="Times New Roman" w:hAnsi="Times New Roman" w:cs="Times New Roman"/>
          <w:sz w:val="24"/>
          <w:szCs w:val="24"/>
        </w:rPr>
        <w:t>a</w:t>
      </w:r>
      <w:r w:rsidRPr="00B65359">
        <w:rPr>
          <w:rFonts w:ascii="Times New Roman" w:hAnsi="Times New Roman" w:cs="Times New Roman"/>
          <w:sz w:val="24"/>
          <w:szCs w:val="24"/>
        </w:rPr>
        <w:t xml:space="preserve"> maksymaln</w:t>
      </w:r>
      <w:r>
        <w:rPr>
          <w:rFonts w:ascii="Times New Roman" w:hAnsi="Times New Roman" w:cs="Times New Roman"/>
          <w:sz w:val="24"/>
          <w:szCs w:val="24"/>
        </w:rPr>
        <w:t>a</w:t>
      </w:r>
      <w:r w:rsidRPr="00B65359">
        <w:rPr>
          <w:rFonts w:ascii="Times New Roman" w:hAnsi="Times New Roman" w:cs="Times New Roman"/>
          <w:sz w:val="24"/>
          <w:szCs w:val="24"/>
        </w:rPr>
        <w:t xml:space="preserve"> wysokość kar umownych, których mogą dochodzić strony</w:t>
      </w:r>
      <w:r>
        <w:rPr>
          <w:rFonts w:ascii="Times New Roman" w:hAnsi="Times New Roman" w:cs="Times New Roman"/>
          <w:sz w:val="24"/>
          <w:szCs w:val="24"/>
        </w:rPr>
        <w:t xml:space="preserve"> nie może przekroczyć 50 % wartości zamówienia.</w:t>
      </w:r>
    </w:p>
    <w:p w14:paraId="6BF2CAC1" w14:textId="77777777" w:rsidR="00990FE2" w:rsidRDefault="00990FE2" w:rsidP="00990FE2">
      <w:pPr>
        <w:keepLines/>
        <w:numPr>
          <w:ilvl w:val="0"/>
          <w:numId w:val="18"/>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Jeżeli wartość szkody przeniesie wartość należnych kar umownych, strony będą mogły dochodzić od siebie należności w wysokości rzeczywiście poniesionej szkody.</w:t>
      </w:r>
    </w:p>
    <w:p w14:paraId="5C593B6F" w14:textId="77777777" w:rsidR="00990FE2" w:rsidRPr="00E04E50" w:rsidRDefault="00990FE2" w:rsidP="00990FE2">
      <w:pPr>
        <w:numPr>
          <w:ilvl w:val="0"/>
          <w:numId w:val="18"/>
        </w:numPr>
        <w:tabs>
          <w:tab w:val="clear" w:pos="0"/>
          <w:tab w:val="num" w:pos="-360"/>
        </w:tabs>
        <w:suppressAutoHyphens w:val="0"/>
        <w:autoSpaceDE w:val="0"/>
        <w:autoSpaceDN w:val="0"/>
        <w:adjustRightInd w:val="0"/>
        <w:spacing w:after="0"/>
        <w:contextualSpacing/>
        <w:jc w:val="both"/>
        <w:rPr>
          <w:rFonts w:ascii="Times New Roman" w:eastAsia="Calibri" w:hAnsi="Times New Roman" w:cs="Times New Roman"/>
          <w:sz w:val="24"/>
          <w:szCs w:val="24"/>
        </w:rPr>
      </w:pPr>
      <w:r w:rsidRPr="00E04E50">
        <w:rPr>
          <w:rFonts w:ascii="Times New Roman" w:eastAsia="Calibri" w:hAnsi="Times New Roman" w:cs="Times New Roman"/>
          <w:sz w:val="24"/>
          <w:szCs w:val="24"/>
        </w:rPr>
        <w:t>Strony zastrzegają możliwość kumulatywnego naliczania kar umownych z różnych tytułów.</w:t>
      </w:r>
    </w:p>
    <w:p w14:paraId="6649EBC3" w14:textId="77777777" w:rsidR="00990FE2" w:rsidRPr="00795F2E" w:rsidRDefault="00990FE2" w:rsidP="00990FE2">
      <w:pPr>
        <w:keepLines/>
        <w:numPr>
          <w:ilvl w:val="0"/>
          <w:numId w:val="18"/>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zastrzega sobie prawo potrącenia należnych kar umownych z wynagrodzenia Wykonawcy.</w:t>
      </w:r>
    </w:p>
    <w:p w14:paraId="3CE67AE5" w14:textId="77777777" w:rsidR="00990FE2" w:rsidRDefault="00990FE2" w:rsidP="00990FE2">
      <w:pPr>
        <w:keepLines/>
        <w:tabs>
          <w:tab w:val="left" w:pos="372"/>
        </w:tabs>
        <w:spacing w:after="0" w:line="240" w:lineRule="atLeast"/>
        <w:ind w:left="360"/>
        <w:jc w:val="both"/>
        <w:rPr>
          <w:rFonts w:ascii="Times New Roman" w:hAnsi="Times New Roman" w:cs="Times New Roman"/>
          <w:sz w:val="24"/>
          <w:szCs w:val="24"/>
        </w:rPr>
      </w:pPr>
    </w:p>
    <w:p w14:paraId="710581F9" w14:textId="77777777" w:rsidR="00990FE2" w:rsidRPr="005C2D9B" w:rsidRDefault="00990FE2" w:rsidP="00990FE2">
      <w:pPr>
        <w:keepLines/>
        <w:spacing w:line="240" w:lineRule="auto"/>
        <w:jc w:val="center"/>
        <w:rPr>
          <w:rFonts w:ascii="Times New Roman" w:hAnsi="Times New Roman" w:cs="Times New Roman"/>
          <w:sz w:val="24"/>
        </w:rPr>
      </w:pPr>
      <w:r w:rsidRPr="005C2D9B">
        <w:rPr>
          <w:rFonts w:ascii="Times New Roman" w:hAnsi="Times New Roman" w:cs="Times New Roman"/>
          <w:b/>
          <w:sz w:val="24"/>
          <w:szCs w:val="24"/>
        </w:rPr>
        <w:t xml:space="preserve">§ 12. Odbiór robót </w:t>
      </w:r>
    </w:p>
    <w:p w14:paraId="7B58250A" w14:textId="77777777" w:rsidR="00990FE2" w:rsidRPr="00684002" w:rsidRDefault="00990FE2" w:rsidP="00990FE2">
      <w:pPr>
        <w:pStyle w:val="Akapitzlist"/>
        <w:numPr>
          <w:ilvl w:val="0"/>
          <w:numId w:val="59"/>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Strony zgodnie postanawiają, że będą stosowane następujące rodzaje odbiorów robót:</w:t>
      </w:r>
    </w:p>
    <w:p w14:paraId="7F91ECEF" w14:textId="77777777" w:rsidR="00990FE2" w:rsidRPr="00684002" w:rsidRDefault="00990FE2" w:rsidP="00990FE2">
      <w:pPr>
        <w:pStyle w:val="Akapitzlist"/>
        <w:numPr>
          <w:ilvl w:val="0"/>
          <w:numId w:val="62"/>
        </w:numPr>
        <w:spacing w:after="0" w:line="240" w:lineRule="auto"/>
        <w:jc w:val="both"/>
        <w:rPr>
          <w:rFonts w:ascii="Times New Roman" w:hAnsi="Times New Roman"/>
          <w:b/>
          <w:kern w:val="1"/>
          <w:sz w:val="24"/>
          <w:szCs w:val="24"/>
          <w:lang w:eastAsia="ar-SA"/>
        </w:rPr>
      </w:pPr>
      <w:bookmarkStart w:id="1" w:name="_Hlk93907741"/>
      <w:r w:rsidRPr="00684002">
        <w:rPr>
          <w:rFonts w:ascii="Times New Roman" w:hAnsi="Times New Roman"/>
          <w:kern w:val="1"/>
          <w:sz w:val="24"/>
          <w:szCs w:val="24"/>
          <w:lang w:eastAsia="ar-SA"/>
        </w:rPr>
        <w:t>odbiór dokumentacji projektowej,</w:t>
      </w:r>
    </w:p>
    <w:p w14:paraId="1C3B9A37" w14:textId="77777777" w:rsidR="00990FE2" w:rsidRPr="00684002" w:rsidRDefault="00990FE2" w:rsidP="00990FE2">
      <w:pPr>
        <w:pStyle w:val="Akapitzlist"/>
        <w:numPr>
          <w:ilvl w:val="0"/>
          <w:numId w:val="62"/>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odbiory robót budowlanych ulegających zakryciu (roboty budowlane, których efekt ulega zakryciu podczas kolejnych faz technologicznych),</w:t>
      </w:r>
    </w:p>
    <w:p w14:paraId="35980088" w14:textId="77777777" w:rsidR="00990FE2" w:rsidRPr="00684002" w:rsidRDefault="00990FE2" w:rsidP="00990FE2">
      <w:pPr>
        <w:pStyle w:val="Akapitzlist"/>
        <w:numPr>
          <w:ilvl w:val="0"/>
          <w:numId w:val="62"/>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odbiory częściowe stanowiące podstawę do wystawiania faktur częściowych za wykonanie danego rodzaju robót,</w:t>
      </w:r>
    </w:p>
    <w:p w14:paraId="23591F00" w14:textId="77777777" w:rsidR="00990FE2" w:rsidRPr="00684002" w:rsidRDefault="00990FE2" w:rsidP="00990FE2">
      <w:pPr>
        <w:pStyle w:val="Akapitzlist"/>
        <w:numPr>
          <w:ilvl w:val="0"/>
          <w:numId w:val="62"/>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odbiór końcowy.</w:t>
      </w:r>
    </w:p>
    <w:bookmarkEnd w:id="1"/>
    <w:p w14:paraId="2D070251" w14:textId="77777777" w:rsidR="00990FE2" w:rsidRDefault="00990FE2" w:rsidP="00990FE2">
      <w:pPr>
        <w:keepLines/>
        <w:numPr>
          <w:ilvl w:val="0"/>
          <w:numId w:val="66"/>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Odbiór Inwestycji odbywać się będzie na podstawie dwóch odbiorów częściowych oraz odbioru końcowego</w:t>
      </w:r>
      <w:r w:rsidRPr="00CD7233">
        <w:rPr>
          <w:rFonts w:ascii="Times New Roman" w:hAnsi="Times New Roman" w:cs="Times New Roman"/>
          <w:sz w:val="24"/>
        </w:rPr>
        <w:t>.</w:t>
      </w:r>
    </w:p>
    <w:p w14:paraId="00F0A390" w14:textId="77777777" w:rsidR="00990FE2" w:rsidRPr="003745E0" w:rsidRDefault="00990FE2" w:rsidP="00990FE2">
      <w:pPr>
        <w:pStyle w:val="Akapitzlist"/>
        <w:numPr>
          <w:ilvl w:val="0"/>
          <w:numId w:val="66"/>
        </w:numPr>
        <w:autoSpaceDE w:val="0"/>
        <w:spacing w:after="60" w:line="240" w:lineRule="auto"/>
        <w:jc w:val="both"/>
        <w:rPr>
          <w:rFonts w:ascii="Times New Roman" w:hAnsi="Times New Roman"/>
          <w:b/>
          <w:sz w:val="24"/>
          <w:szCs w:val="24"/>
        </w:rPr>
      </w:pPr>
      <w:r w:rsidRPr="003745E0">
        <w:rPr>
          <w:rFonts w:ascii="Times New Roman" w:hAnsi="Times New Roman"/>
          <w:b/>
          <w:sz w:val="24"/>
          <w:szCs w:val="24"/>
          <w:lang w:eastAsia="pl-PL"/>
        </w:rPr>
        <w:t xml:space="preserve">Odbiory częściowe robót będą realizowane w terminach określonych w § 2 ust. 3 umowy tj. po zrealizowaniu poszczególnych etapów. </w:t>
      </w:r>
    </w:p>
    <w:p w14:paraId="2ABF7F64" w14:textId="77777777" w:rsidR="00990FE2" w:rsidRPr="00684002" w:rsidRDefault="00990FE2" w:rsidP="00990FE2">
      <w:pPr>
        <w:numPr>
          <w:ilvl w:val="0"/>
          <w:numId w:val="66"/>
        </w:numPr>
        <w:spacing w:after="0" w:line="240" w:lineRule="auto"/>
        <w:jc w:val="both"/>
        <w:rPr>
          <w:rFonts w:ascii="Times New Roman" w:hAnsi="Times New Roman" w:cs="Times New Roman"/>
          <w:kern w:val="1"/>
          <w:sz w:val="24"/>
          <w:szCs w:val="24"/>
          <w:lang w:eastAsia="ar-SA"/>
        </w:rPr>
      </w:pPr>
      <w:bookmarkStart w:id="2" w:name="_Hlk93405963"/>
      <w:r w:rsidRPr="00684002">
        <w:rPr>
          <w:rFonts w:ascii="Times New Roman" w:hAnsi="Times New Roman" w:cs="Times New Roman"/>
          <w:kern w:val="1"/>
          <w:sz w:val="24"/>
          <w:szCs w:val="24"/>
          <w:lang w:eastAsia="ar-SA"/>
        </w:rPr>
        <w:t>Odbiór dokumentacji projektowej dokonywany będzie z podziałem na następujące części:</w:t>
      </w:r>
    </w:p>
    <w:p w14:paraId="0F86DC06" w14:textId="77777777" w:rsidR="00990FE2" w:rsidRPr="00684002" w:rsidRDefault="00990FE2" w:rsidP="00990FE2">
      <w:pPr>
        <w:numPr>
          <w:ilvl w:val="1"/>
          <w:numId w:val="63"/>
        </w:numPr>
        <w:spacing w:after="0" w:line="240" w:lineRule="auto"/>
        <w:ind w:left="709"/>
        <w:contextualSpacing/>
        <w:jc w:val="both"/>
        <w:rPr>
          <w:rFonts w:ascii="Times New Roman" w:eastAsia="Calibri" w:hAnsi="Times New Roman" w:cs="Times New Roman"/>
          <w:bCs/>
          <w:sz w:val="24"/>
          <w:szCs w:val="24"/>
          <w:lang w:eastAsia="en-US"/>
        </w:rPr>
      </w:pPr>
      <w:r w:rsidRPr="00684002">
        <w:rPr>
          <w:rFonts w:ascii="Times New Roman" w:eastAsia="Calibri" w:hAnsi="Times New Roman" w:cs="Times New Roman"/>
          <w:bCs/>
          <w:sz w:val="24"/>
          <w:szCs w:val="24"/>
          <w:lang w:eastAsia="en-US"/>
        </w:rPr>
        <w:t xml:space="preserve">dokumenty niezbędne do </w:t>
      </w:r>
      <w:r w:rsidRPr="00684002">
        <w:rPr>
          <w:rFonts w:ascii="Times New Roman" w:hAnsi="Times New Roman" w:cs="Times New Roman"/>
          <w:sz w:val="24"/>
          <w:szCs w:val="24"/>
        </w:rPr>
        <w:t>dokonania zgłoszenia zamiaru wykonania robót budowlanych</w:t>
      </w:r>
      <w:r>
        <w:rPr>
          <w:rFonts w:ascii="Times New Roman" w:eastAsia="Calibri" w:hAnsi="Times New Roman" w:cs="Times New Roman"/>
          <w:bCs/>
          <w:sz w:val="24"/>
          <w:szCs w:val="24"/>
          <w:lang w:eastAsia="en-US"/>
        </w:rPr>
        <w:t xml:space="preserve"> </w:t>
      </w:r>
      <w:r w:rsidRPr="00684002">
        <w:rPr>
          <w:rFonts w:ascii="Times New Roman" w:eastAsia="Calibri" w:hAnsi="Times New Roman" w:cs="Times New Roman"/>
          <w:bCs/>
          <w:sz w:val="24"/>
          <w:szCs w:val="24"/>
          <w:lang w:eastAsia="en-US"/>
        </w:rPr>
        <w:t xml:space="preserve">w tym w szczególności: </w:t>
      </w:r>
      <w:r w:rsidRPr="00170D14">
        <w:rPr>
          <w:rFonts w:ascii="Times New Roman" w:eastAsia="Calibri" w:hAnsi="Times New Roman" w:cs="Times New Roman"/>
          <w:bCs/>
          <w:sz w:val="24"/>
          <w:szCs w:val="24"/>
          <w:lang w:eastAsia="en-US"/>
        </w:rPr>
        <w:t>p</w:t>
      </w:r>
      <w:r w:rsidRPr="00684002">
        <w:rPr>
          <w:rFonts w:ascii="Times New Roman" w:eastAsia="Calibri" w:hAnsi="Times New Roman" w:cs="Times New Roman"/>
          <w:bCs/>
          <w:sz w:val="24"/>
          <w:szCs w:val="24"/>
          <w:lang w:eastAsia="en-US"/>
        </w:rPr>
        <w:t>rojekt budowlany, materiały projektowe do uzyskania opinii, uzgodnienia oraz pozwolenia wymagane przepisami (w tym ewentualne decyzje).</w:t>
      </w:r>
    </w:p>
    <w:p w14:paraId="43B3961A" w14:textId="77777777" w:rsidR="00990FE2" w:rsidRPr="00684002" w:rsidRDefault="00990FE2" w:rsidP="00990FE2">
      <w:pPr>
        <w:numPr>
          <w:ilvl w:val="0"/>
          <w:numId w:val="63"/>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bCs/>
          <w:sz w:val="24"/>
          <w:szCs w:val="24"/>
        </w:rPr>
        <w:t xml:space="preserve">dokumenty niezbędne do przystąpienia przez Wykonawcę do realizacji robót </w:t>
      </w:r>
      <w:r w:rsidRPr="00684002">
        <w:rPr>
          <w:rFonts w:ascii="Times New Roman" w:hAnsi="Times New Roman" w:cs="Times New Roman"/>
          <w:bCs/>
          <w:sz w:val="24"/>
          <w:szCs w:val="24"/>
        </w:rPr>
        <w:br/>
        <w:t xml:space="preserve">w szczególności: Projekt organizacji ruchu na czas robót, Zbiorczy Przedmiar, </w:t>
      </w:r>
      <w:r w:rsidRPr="00684002">
        <w:rPr>
          <w:rFonts w:ascii="Times New Roman" w:hAnsi="Times New Roman" w:cs="Times New Roman"/>
          <w:sz w:val="24"/>
          <w:szCs w:val="24"/>
        </w:rPr>
        <w:t>Plan Bezpieczeństwa i Ochrony Zdrowia, projekt wykonawczy,</w:t>
      </w:r>
      <w:r>
        <w:rPr>
          <w:rFonts w:ascii="Times New Roman" w:hAnsi="Times New Roman" w:cs="Times New Roman"/>
          <w:sz w:val="24"/>
          <w:szCs w:val="24"/>
        </w:rPr>
        <w:t xml:space="preserve"> </w:t>
      </w:r>
      <w:r w:rsidRPr="00684002">
        <w:rPr>
          <w:rFonts w:ascii="Times New Roman" w:hAnsi="Times New Roman" w:cs="Times New Roman"/>
          <w:sz w:val="24"/>
          <w:szCs w:val="24"/>
        </w:rPr>
        <w:t>projekt techniczny, kosztorys</w:t>
      </w:r>
      <w:r>
        <w:rPr>
          <w:rFonts w:ascii="Times New Roman" w:hAnsi="Times New Roman" w:cs="Times New Roman"/>
          <w:sz w:val="24"/>
          <w:szCs w:val="24"/>
        </w:rPr>
        <w:t>.</w:t>
      </w:r>
    </w:p>
    <w:p w14:paraId="5B924351" w14:textId="77777777" w:rsidR="00990FE2" w:rsidRPr="00684002" w:rsidRDefault="00990FE2" w:rsidP="00990FE2">
      <w:pPr>
        <w:numPr>
          <w:ilvl w:val="0"/>
          <w:numId w:val="63"/>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Wykonawca przed zgłoszeniem Zamawiającemu do odbioru każdej z części dokumentacji projektowej,</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uzgodni ich poprawność z przedstawicielem Zamawiającego. Po akceptacji każda z części dokumentacji projektowej w formie i ilościach wskazanych w PFU zostanie przekazana Zamawiającemu.</w:t>
      </w:r>
    </w:p>
    <w:p w14:paraId="152D50BF" w14:textId="77777777" w:rsidR="00990FE2" w:rsidRPr="00684002" w:rsidRDefault="00990FE2" w:rsidP="00990FE2">
      <w:pPr>
        <w:numPr>
          <w:ilvl w:val="0"/>
          <w:numId w:val="63"/>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dokumentem potwierdzającym przyjęcie przez Zamawiającego każdej z części dokumentacji projektowej jest protokół przekazania, podpisany przez obie Strony wraz z oświadczeniem Wykonawcy o kompletności przekazywanej Dokumentacji. </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 xml:space="preserve"> Dokumentem potwierdzającym odbiór przez Zamawiającego każdej z części dokumentacji projektowej jest protokół odbioru bez wad istotnych podpisany przez obie Strony.</w:t>
      </w:r>
    </w:p>
    <w:p w14:paraId="067F6C75" w14:textId="77777777" w:rsidR="00990FE2" w:rsidRPr="00684002" w:rsidRDefault="00990FE2" w:rsidP="00990FE2">
      <w:pPr>
        <w:numPr>
          <w:ilvl w:val="0"/>
          <w:numId w:val="63"/>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lastRenderedPageBreak/>
        <w:t>w trakcie odbioru każdej z części dokumentacji projektowej Zamawiający ma prawo do podjęcia decyzji o wyznaczeniu Wykonawcy terminu nie dłuższego niż 7 dni, przeznaczonego na:</w:t>
      </w:r>
    </w:p>
    <w:p w14:paraId="61707967" w14:textId="77777777" w:rsidR="00990FE2" w:rsidRPr="00684002" w:rsidRDefault="00990FE2" w:rsidP="00990FE2">
      <w:pPr>
        <w:numPr>
          <w:ilvl w:val="0"/>
          <w:numId w:val="64"/>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przeanalizowanie i uwzględnienie uwag zgłoszonych przez Zamawiającego oraz usunięcie wad przez niego stwierdzonych,</w:t>
      </w:r>
    </w:p>
    <w:p w14:paraId="32EE4766" w14:textId="77777777" w:rsidR="00990FE2" w:rsidRPr="00684002" w:rsidRDefault="00990FE2" w:rsidP="00990FE2">
      <w:pPr>
        <w:numPr>
          <w:ilvl w:val="0"/>
          <w:numId w:val="64"/>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uzgodnienie wspólnie z Zamawiającym zakresu wprowadzenia poprawek i uzupełnień wynikających z opinii, </w:t>
      </w:r>
    </w:p>
    <w:p w14:paraId="7A35EBDE" w14:textId="77777777" w:rsidR="00990FE2" w:rsidRPr="00684002" w:rsidRDefault="00990FE2" w:rsidP="00990FE2">
      <w:pPr>
        <w:numPr>
          <w:ilvl w:val="0"/>
          <w:numId w:val="64"/>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wprowadzenie do odbieranej dokumentacji poprawek i uzupełnień oraz likwidację wad,</w:t>
      </w:r>
    </w:p>
    <w:p w14:paraId="01A69F5C" w14:textId="77777777" w:rsidR="00990FE2" w:rsidRPr="00684002" w:rsidRDefault="00990FE2" w:rsidP="00990FE2">
      <w:pPr>
        <w:numPr>
          <w:ilvl w:val="0"/>
          <w:numId w:val="64"/>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przekazanie poprawionej odbieranej dokumentacji Zamawiającemu.</w:t>
      </w:r>
    </w:p>
    <w:p w14:paraId="703C3BB3" w14:textId="77777777" w:rsidR="00990FE2" w:rsidRPr="00684002" w:rsidRDefault="00990FE2" w:rsidP="00990FE2">
      <w:pPr>
        <w:numPr>
          <w:ilvl w:val="0"/>
          <w:numId w:val="63"/>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odmowie odebrania części dokumentacji, która zdaniem Zamawiającego, nie jest zgodna z Umową, PFU lub nie została poprawiona zgodnie z wymaganiami lub zgłoszonymi przez Zamawiającego uwagami.</w:t>
      </w:r>
    </w:p>
    <w:p w14:paraId="51CB3378" w14:textId="77777777" w:rsidR="00990FE2" w:rsidRPr="00684002" w:rsidRDefault="00990FE2" w:rsidP="00990FE2">
      <w:pPr>
        <w:numPr>
          <w:ilvl w:val="0"/>
          <w:numId w:val="63"/>
        </w:numPr>
        <w:spacing w:after="0" w:line="240" w:lineRule="auto"/>
        <w:jc w:val="both"/>
        <w:rPr>
          <w:rFonts w:ascii="Times New Roman" w:hAnsi="Times New Roman"/>
          <w:kern w:val="1"/>
          <w:sz w:val="24"/>
          <w:szCs w:val="24"/>
          <w:lang w:eastAsia="ar-SA"/>
        </w:rPr>
      </w:pPr>
      <w:r w:rsidRPr="00684002">
        <w:rPr>
          <w:rFonts w:ascii="Times New Roman" w:hAnsi="Times New Roman" w:cs="Times New Roman"/>
          <w:kern w:val="1"/>
          <w:sz w:val="24"/>
          <w:szCs w:val="24"/>
          <w:lang w:eastAsia="ar-SA"/>
        </w:rPr>
        <w:t>Wykonawca zobowiązuje się do usuwania wad i usterek dokumentacji w terminie wyznaczonym przez Zamawiającego i ponownego dostarczenia dokumentacji do odbioru. Po przekazaniu poprawionej dokumentacji Wykonawca zobowiązany jest rozpocząć ponowną procedurę odbioru wg zasad, o których mowa powyżej.</w:t>
      </w:r>
    </w:p>
    <w:p w14:paraId="7B82681E" w14:textId="77777777" w:rsidR="00990FE2" w:rsidRPr="00684002" w:rsidRDefault="00990FE2" w:rsidP="00990FE2">
      <w:pPr>
        <w:pStyle w:val="Akapitzlist"/>
        <w:numPr>
          <w:ilvl w:val="0"/>
          <w:numId w:val="66"/>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bCs/>
          <w:spacing w:val="-4"/>
          <w:sz w:val="24"/>
          <w:szCs w:val="24"/>
          <w:lang w:eastAsia="ar-SA"/>
        </w:rPr>
        <w:t>W celu dokonania rozliczenia częściowego</w:t>
      </w:r>
      <w:r>
        <w:rPr>
          <w:rFonts w:ascii="Times New Roman" w:hAnsi="Times New Roman"/>
          <w:bCs/>
          <w:spacing w:val="-4"/>
          <w:sz w:val="24"/>
          <w:szCs w:val="24"/>
          <w:lang w:eastAsia="ar-SA"/>
        </w:rPr>
        <w:t xml:space="preserve"> Inwestycji </w:t>
      </w:r>
      <w:r w:rsidRPr="00FE2D90">
        <w:rPr>
          <w:rFonts w:ascii="Times New Roman" w:hAnsi="Times New Roman"/>
          <w:bCs/>
          <w:spacing w:val="-4"/>
          <w:sz w:val="24"/>
          <w:szCs w:val="24"/>
          <w:lang w:eastAsia="ar-SA"/>
        </w:rPr>
        <w:t>Wykonawca informuje Zamawiającego o wykonaniu prac podlegających odbiorowi częściowemu</w:t>
      </w:r>
      <w:r>
        <w:rPr>
          <w:rFonts w:ascii="Times New Roman" w:hAnsi="Times New Roman"/>
          <w:bCs/>
          <w:spacing w:val="-4"/>
          <w:sz w:val="24"/>
          <w:szCs w:val="24"/>
          <w:lang w:eastAsia="ar-SA"/>
        </w:rPr>
        <w:t xml:space="preserve"> </w:t>
      </w:r>
      <w:r w:rsidRPr="00FE2D90">
        <w:rPr>
          <w:rFonts w:ascii="Times New Roman" w:hAnsi="Times New Roman"/>
          <w:bCs/>
          <w:spacing w:val="-4"/>
          <w:sz w:val="24"/>
          <w:szCs w:val="24"/>
          <w:lang w:eastAsia="ar-SA"/>
        </w:rPr>
        <w:t>oraz przedstawia Zamawiającemu zestawienie</w:t>
      </w:r>
      <w:r w:rsidRPr="00FE2D90">
        <w:rPr>
          <w:rFonts w:ascii="Times New Roman" w:hAnsi="Times New Roman"/>
          <w:bCs/>
          <w:spacing w:val="-2"/>
          <w:sz w:val="24"/>
          <w:szCs w:val="24"/>
          <w:lang w:eastAsia="ar-SA"/>
        </w:rPr>
        <w:t xml:space="preserve"> wykonanych prac wraz z rozliczeniem ich wartości.</w:t>
      </w:r>
    </w:p>
    <w:p w14:paraId="54E14BD2" w14:textId="77777777" w:rsidR="00990FE2" w:rsidRDefault="00990FE2" w:rsidP="00990FE2">
      <w:pPr>
        <w:pStyle w:val="Akapitzlist"/>
        <w:numPr>
          <w:ilvl w:val="0"/>
          <w:numId w:val="66"/>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odbioru częściowego Inwestycji będą odbierane zarówno prace projektowe i roboty budowlane. </w:t>
      </w:r>
    </w:p>
    <w:p w14:paraId="62269A1E" w14:textId="77777777" w:rsidR="00990FE2" w:rsidRPr="00FE2D90" w:rsidRDefault="00990FE2" w:rsidP="00990FE2">
      <w:pPr>
        <w:pStyle w:val="Akapitzlist"/>
        <w:numPr>
          <w:ilvl w:val="0"/>
          <w:numId w:val="66"/>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rozliczeń częściowych będą odbierane tylko kompletnie sporządzone dokumentacje projektowe oraz roboty budowlane będące w trakcie realizacji.   </w:t>
      </w:r>
    </w:p>
    <w:p w14:paraId="7DF36123" w14:textId="77777777" w:rsidR="00990FE2" w:rsidRPr="00FE2D90" w:rsidRDefault="00990FE2" w:rsidP="00990FE2">
      <w:pPr>
        <w:pStyle w:val="Akapitzlist"/>
        <w:numPr>
          <w:ilvl w:val="0"/>
          <w:numId w:val="66"/>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Zamawiający sprawdza zestawienie wartości wykonanych prac i rozliczenie ich wartości, dokonuje ewentualnych korekt przedłożonych zestawień oraz potwierdza kwoty należne do zapłaty wykonawcy w ciągu  7 dni </w:t>
      </w:r>
      <w:r w:rsidRPr="00FE2D90">
        <w:rPr>
          <w:rFonts w:ascii="Times New Roman" w:hAnsi="Times New Roman"/>
          <w:sz w:val="24"/>
          <w:szCs w:val="24"/>
        </w:rPr>
        <w:t>roboczych</w:t>
      </w:r>
      <w:r w:rsidRPr="00FE2D90">
        <w:rPr>
          <w:rFonts w:ascii="Times New Roman" w:hAnsi="Times New Roman"/>
          <w:sz w:val="24"/>
          <w:szCs w:val="24"/>
          <w:lang w:eastAsia="ar-SA"/>
        </w:rPr>
        <w:t xml:space="preserve"> od dnia otrzymania zestawień.</w:t>
      </w:r>
    </w:p>
    <w:p w14:paraId="7CE27FA9" w14:textId="77777777" w:rsidR="00990FE2" w:rsidRPr="00C71E01" w:rsidRDefault="00990FE2" w:rsidP="00990FE2">
      <w:pPr>
        <w:pStyle w:val="Akapitzlist"/>
        <w:numPr>
          <w:ilvl w:val="0"/>
          <w:numId w:val="66"/>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Po zatwierdzeniu przez Zamawiającego zakresu i wartości wykonanych robót w sposób określony w punkcie 4, </w:t>
      </w:r>
      <w:r>
        <w:rPr>
          <w:rFonts w:ascii="Times New Roman" w:hAnsi="Times New Roman"/>
          <w:sz w:val="24"/>
          <w:szCs w:val="24"/>
          <w:lang w:eastAsia="ar-SA"/>
        </w:rPr>
        <w:t>spisany zostanie protokół odbioru częściowego robót,                                       a W</w:t>
      </w:r>
      <w:r w:rsidRPr="00FE2D90">
        <w:rPr>
          <w:rFonts w:ascii="Times New Roman" w:hAnsi="Times New Roman"/>
          <w:sz w:val="24"/>
          <w:szCs w:val="24"/>
          <w:lang w:eastAsia="ar-SA"/>
        </w:rPr>
        <w:t>ykonawca wystawi fakturę częściową za wykonanie w</w:t>
      </w:r>
      <w:r>
        <w:rPr>
          <w:rFonts w:ascii="Times New Roman" w:hAnsi="Times New Roman"/>
          <w:sz w:val="24"/>
          <w:szCs w:val="24"/>
          <w:lang w:eastAsia="ar-SA"/>
        </w:rPr>
        <w:t>/w</w:t>
      </w:r>
      <w:r w:rsidRPr="00FE2D90">
        <w:rPr>
          <w:rFonts w:ascii="Times New Roman" w:hAnsi="Times New Roman"/>
          <w:sz w:val="24"/>
          <w:szCs w:val="24"/>
          <w:lang w:eastAsia="ar-SA"/>
        </w:rPr>
        <w:t xml:space="preserve"> prac. </w:t>
      </w:r>
      <w:r>
        <w:rPr>
          <w:rFonts w:ascii="Times New Roman" w:hAnsi="Times New Roman"/>
          <w:sz w:val="24"/>
          <w:szCs w:val="24"/>
          <w:lang w:eastAsia="ar-SA"/>
        </w:rPr>
        <w:t xml:space="preserve">Protokół odbioru częściowego nie stanowi potwierdzenia należytego wykonania zrealizowanej części umowy, a jedynie rozliczenie ilościowe i wartościowe. </w:t>
      </w:r>
    </w:p>
    <w:bookmarkEnd w:id="2"/>
    <w:p w14:paraId="184871A8" w14:textId="77777777" w:rsidR="00990FE2" w:rsidRPr="00A977C2" w:rsidRDefault="00990FE2" w:rsidP="00990FE2">
      <w:pPr>
        <w:keepLines/>
        <w:numPr>
          <w:ilvl w:val="0"/>
          <w:numId w:val="66"/>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 xml:space="preserve">Odbiór końcowy odbędzie się po zrealizowaniu </w:t>
      </w:r>
      <w:r>
        <w:rPr>
          <w:rFonts w:ascii="Times New Roman" w:hAnsi="Times New Roman"/>
          <w:b/>
          <w:bCs/>
          <w:sz w:val="24"/>
          <w:szCs w:val="24"/>
        </w:rPr>
        <w:t>III</w:t>
      </w:r>
      <w:r w:rsidRPr="00A977C2">
        <w:rPr>
          <w:rFonts w:ascii="Times New Roman" w:hAnsi="Times New Roman"/>
          <w:b/>
          <w:bCs/>
          <w:sz w:val="24"/>
          <w:szCs w:val="24"/>
        </w:rPr>
        <w:t xml:space="preserve"> Etap</w:t>
      </w:r>
      <w:r>
        <w:rPr>
          <w:rFonts w:ascii="Times New Roman" w:hAnsi="Times New Roman"/>
          <w:b/>
          <w:bCs/>
          <w:sz w:val="24"/>
          <w:szCs w:val="24"/>
        </w:rPr>
        <w:t>u Inwestycji. Z</w:t>
      </w:r>
      <w:r w:rsidRPr="00A977C2">
        <w:rPr>
          <w:rFonts w:ascii="Times New Roman" w:hAnsi="Times New Roman"/>
          <w:b/>
          <w:bCs/>
          <w:sz w:val="24"/>
          <w:szCs w:val="24"/>
        </w:rPr>
        <w:t xml:space="preserve">akończenie i rozliczenie </w:t>
      </w:r>
      <w:r>
        <w:rPr>
          <w:rFonts w:ascii="Times New Roman" w:hAnsi="Times New Roman"/>
          <w:b/>
          <w:bCs/>
          <w:sz w:val="24"/>
          <w:szCs w:val="24"/>
        </w:rPr>
        <w:t xml:space="preserve">III </w:t>
      </w:r>
      <w:r w:rsidRPr="00A977C2">
        <w:rPr>
          <w:rFonts w:ascii="Times New Roman" w:hAnsi="Times New Roman"/>
          <w:b/>
          <w:bCs/>
          <w:sz w:val="24"/>
          <w:szCs w:val="24"/>
        </w:rPr>
        <w:t xml:space="preserve">etapu </w:t>
      </w:r>
      <w:r>
        <w:rPr>
          <w:rFonts w:ascii="Times New Roman" w:hAnsi="Times New Roman"/>
          <w:b/>
          <w:bCs/>
          <w:sz w:val="24"/>
          <w:szCs w:val="24"/>
        </w:rPr>
        <w:t xml:space="preserve">nastąpi </w:t>
      </w:r>
      <w:r w:rsidRPr="00A977C2">
        <w:rPr>
          <w:rFonts w:ascii="Times New Roman" w:hAnsi="Times New Roman"/>
          <w:b/>
          <w:bCs/>
          <w:sz w:val="24"/>
          <w:szCs w:val="24"/>
        </w:rPr>
        <w:t xml:space="preserve">w terminie  </w:t>
      </w:r>
      <w:r>
        <w:rPr>
          <w:rFonts w:ascii="Times New Roman" w:hAnsi="Times New Roman"/>
          <w:b/>
          <w:bCs/>
          <w:sz w:val="24"/>
          <w:szCs w:val="24"/>
        </w:rPr>
        <w:t>400</w:t>
      </w:r>
      <w:r w:rsidRPr="00A977C2">
        <w:rPr>
          <w:rFonts w:ascii="Times New Roman" w:hAnsi="Times New Roman"/>
          <w:b/>
          <w:bCs/>
          <w:sz w:val="24"/>
          <w:szCs w:val="24"/>
        </w:rPr>
        <w:t xml:space="preserve"> - </w:t>
      </w:r>
      <w:r>
        <w:rPr>
          <w:rFonts w:ascii="Times New Roman" w:hAnsi="Times New Roman"/>
          <w:b/>
          <w:bCs/>
          <w:sz w:val="24"/>
          <w:szCs w:val="24"/>
        </w:rPr>
        <w:t>60</w:t>
      </w:r>
      <w:r w:rsidRPr="00A977C2">
        <w:rPr>
          <w:rFonts w:ascii="Times New Roman" w:hAnsi="Times New Roman"/>
          <w:b/>
          <w:bCs/>
          <w:sz w:val="24"/>
          <w:szCs w:val="24"/>
        </w:rPr>
        <w:t>0 dni od zawarcia umowy</w:t>
      </w:r>
      <w:r>
        <w:rPr>
          <w:rFonts w:ascii="Times New Roman" w:hAnsi="Times New Roman"/>
          <w:b/>
          <w:bCs/>
          <w:sz w:val="24"/>
          <w:szCs w:val="24"/>
        </w:rPr>
        <w:t xml:space="preserve"> po zrealizowaniu </w:t>
      </w:r>
      <w:r w:rsidRPr="00A977C2">
        <w:rPr>
          <w:rFonts w:ascii="Times New Roman" w:hAnsi="Times New Roman"/>
          <w:b/>
          <w:bCs/>
          <w:sz w:val="24"/>
          <w:szCs w:val="24"/>
        </w:rPr>
        <w:t xml:space="preserve"> 100 % wartości inwestycji</w:t>
      </w:r>
      <w:r>
        <w:rPr>
          <w:rFonts w:ascii="Times New Roman" w:hAnsi="Times New Roman"/>
          <w:b/>
          <w:bCs/>
          <w:sz w:val="24"/>
          <w:szCs w:val="24"/>
        </w:rPr>
        <w:t>.</w:t>
      </w:r>
    </w:p>
    <w:p w14:paraId="2E3CE5DE" w14:textId="77777777" w:rsidR="00990FE2" w:rsidRDefault="00990FE2" w:rsidP="00990FE2">
      <w:pPr>
        <w:keepLines/>
        <w:numPr>
          <w:ilvl w:val="0"/>
          <w:numId w:val="66"/>
        </w:numPr>
        <w:tabs>
          <w:tab w:val="left" w:pos="360"/>
        </w:tabs>
        <w:spacing w:after="0" w:line="240" w:lineRule="atLeast"/>
        <w:jc w:val="both"/>
        <w:rPr>
          <w:rFonts w:ascii="Times New Roman" w:hAnsi="Times New Roman" w:cs="Times New Roman"/>
          <w:sz w:val="24"/>
          <w:szCs w:val="24"/>
        </w:rPr>
      </w:pPr>
      <w:r>
        <w:rPr>
          <w:rFonts w:ascii="Times New Roman" w:hAnsi="Times New Roman" w:cs="Times New Roman"/>
          <w:sz w:val="24"/>
        </w:rPr>
        <w:t xml:space="preserve">Razem z wnioskiem o dokonaniu odbioru końcowego robót Wykonawca przekaże Zamawiającemu: </w:t>
      </w:r>
      <w:r>
        <w:rPr>
          <w:rFonts w:ascii="Times New Roman" w:hAnsi="Times New Roman" w:cs="Times New Roman"/>
        </w:rPr>
        <w:t xml:space="preserve">  </w:t>
      </w:r>
    </w:p>
    <w:p w14:paraId="714B3316" w14:textId="77777777" w:rsidR="00990FE2" w:rsidRDefault="00990FE2" w:rsidP="00990FE2">
      <w:pPr>
        <w:numPr>
          <w:ilvl w:val="0"/>
          <w:numId w:val="23"/>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Dokumentację powykonawczą, opisaną i skompletowaną w jednym egzemplarzach,</w:t>
      </w:r>
    </w:p>
    <w:p w14:paraId="6CF3D118" w14:textId="77777777" w:rsidR="00990FE2" w:rsidRDefault="00990FE2" w:rsidP="00990FE2">
      <w:pPr>
        <w:numPr>
          <w:ilvl w:val="0"/>
          <w:numId w:val="2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Wymagane dokumenty, protokoły i zaświadczenia z przeprowadzonych prób i sprawdzeń  i inne dokumenty wymagane stosownymi przepisami,</w:t>
      </w:r>
    </w:p>
    <w:p w14:paraId="60A97A88" w14:textId="77777777" w:rsidR="00990FE2" w:rsidRDefault="00990FE2" w:rsidP="00990FE2">
      <w:pPr>
        <w:numPr>
          <w:ilvl w:val="0"/>
          <w:numId w:val="2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Oświadczenie Kierownika budowy o zgodności wykonania robót z dokumentacją projektową, obowiązującymi przepisami i normami,</w:t>
      </w:r>
    </w:p>
    <w:p w14:paraId="60CE9423" w14:textId="77777777" w:rsidR="00990FE2" w:rsidRDefault="00990FE2" w:rsidP="00990FE2">
      <w:pPr>
        <w:numPr>
          <w:ilvl w:val="0"/>
          <w:numId w:val="23"/>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Dokumenty (atesty, certyfikaty) potwierdzające, że wbudowane wyroby budowlane są zgodne z art. 10 ustawy Prawo budowlane (opisane i ostemplowane przez Kierownika budowy).</w:t>
      </w:r>
    </w:p>
    <w:p w14:paraId="7015EFA8" w14:textId="77777777" w:rsidR="00990FE2" w:rsidRPr="00191FE9" w:rsidRDefault="00990FE2" w:rsidP="00990FE2">
      <w:pPr>
        <w:numPr>
          <w:ilvl w:val="0"/>
          <w:numId w:val="23"/>
        </w:numPr>
        <w:tabs>
          <w:tab w:val="clear" w:pos="0"/>
          <w:tab w:val="num" w:pos="66"/>
        </w:tabs>
        <w:spacing w:after="0" w:line="240" w:lineRule="auto"/>
        <w:ind w:left="714" w:hanging="357"/>
        <w:jc w:val="both"/>
        <w:rPr>
          <w:rFonts w:ascii="Times New Roman" w:hAnsi="Times New Roman" w:cs="Times New Roman"/>
          <w:bCs/>
          <w:sz w:val="24"/>
          <w:szCs w:val="24"/>
        </w:rPr>
      </w:pPr>
      <w:r w:rsidRPr="00191FE9">
        <w:rPr>
          <w:rFonts w:ascii="Times New Roman" w:hAnsi="Times New Roman" w:cs="Times New Roman"/>
          <w:bCs/>
          <w:sz w:val="24"/>
          <w:szCs w:val="24"/>
        </w:rPr>
        <w:t>Geodezyjną inwentaryzacje powykonawczą,</w:t>
      </w:r>
    </w:p>
    <w:p w14:paraId="14980448" w14:textId="77777777" w:rsidR="00990FE2" w:rsidRDefault="00990FE2" w:rsidP="00990FE2">
      <w:pPr>
        <w:keepLines/>
        <w:widowControl w:val="0"/>
        <w:numPr>
          <w:ilvl w:val="0"/>
          <w:numId w:val="20"/>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sz w:val="24"/>
          <w:szCs w:val="24"/>
        </w:rPr>
        <w:lastRenderedPageBreak/>
        <w:t>Jeżeli Zamawiający uzna, że roboty zostały zakończone i nie będzie miał zastrzeżeń co do  prawidłowości ich wykonania, w porozumieniu z Wykonawcą, wyznaczy datę końcowego odbioru robót. Zamawiaj</w:t>
      </w:r>
      <w:r>
        <w:rPr>
          <w:rFonts w:ascii="Times New Roman" w:eastAsia="TimesNewRoman" w:hAnsi="Times New Roman" w:cs="Times New Roman"/>
          <w:sz w:val="24"/>
          <w:szCs w:val="24"/>
        </w:rPr>
        <w:t>ą</w:t>
      </w:r>
      <w:r>
        <w:rPr>
          <w:rFonts w:ascii="Times New Roman" w:hAnsi="Times New Roman" w:cs="Times New Roman"/>
          <w:sz w:val="24"/>
          <w:szCs w:val="24"/>
        </w:rPr>
        <w:t>cy przyst</w:t>
      </w:r>
      <w:r>
        <w:rPr>
          <w:rFonts w:ascii="Times New Roman" w:eastAsia="TimesNewRoman" w:hAnsi="Times New Roman" w:cs="Times New Roman"/>
          <w:sz w:val="24"/>
          <w:szCs w:val="24"/>
        </w:rPr>
        <w:t>ą</w:t>
      </w:r>
      <w:r>
        <w:rPr>
          <w:rFonts w:ascii="Times New Roman" w:hAnsi="Times New Roman" w:cs="Times New Roman"/>
          <w:sz w:val="24"/>
          <w:szCs w:val="24"/>
        </w:rPr>
        <w:t>pi</w:t>
      </w:r>
      <w:r>
        <w:rPr>
          <w:rFonts w:ascii="Times New Roman" w:eastAsia="TimesNewRoman" w:hAnsi="Times New Roman" w:cs="Times New Roman"/>
          <w:sz w:val="24"/>
          <w:szCs w:val="24"/>
        </w:rPr>
        <w:t xml:space="preserve"> </w:t>
      </w:r>
      <w:r>
        <w:rPr>
          <w:rFonts w:ascii="Times New Roman" w:hAnsi="Times New Roman" w:cs="Times New Roman"/>
          <w:sz w:val="24"/>
          <w:szCs w:val="24"/>
        </w:rPr>
        <w:t>do odbioru ostatecznego wykonanych robót w ci</w:t>
      </w:r>
      <w:r>
        <w:rPr>
          <w:rFonts w:ascii="Times New Roman" w:eastAsia="TimesNewRoman" w:hAnsi="Times New Roman" w:cs="Times New Roman"/>
          <w:sz w:val="24"/>
          <w:szCs w:val="24"/>
        </w:rPr>
        <w:t>ą</w:t>
      </w:r>
      <w:r>
        <w:rPr>
          <w:rFonts w:ascii="Times New Roman" w:hAnsi="Times New Roman" w:cs="Times New Roman"/>
          <w:sz w:val="24"/>
          <w:szCs w:val="24"/>
        </w:rPr>
        <w:t>gu 7 dni od daty zgłoszenia ich uko</w:t>
      </w:r>
      <w:r>
        <w:rPr>
          <w:rFonts w:ascii="Times New Roman" w:eastAsia="TimesNewRoman" w:hAnsi="Times New Roman" w:cs="Times New Roman"/>
          <w:sz w:val="24"/>
          <w:szCs w:val="24"/>
        </w:rPr>
        <w:t>ń</w:t>
      </w:r>
      <w:r>
        <w:rPr>
          <w:rFonts w:ascii="Times New Roman" w:hAnsi="Times New Roman" w:cs="Times New Roman"/>
          <w:sz w:val="24"/>
          <w:szCs w:val="24"/>
        </w:rPr>
        <w:t>czenia. Zamawiaj</w:t>
      </w:r>
      <w:r>
        <w:rPr>
          <w:rFonts w:ascii="Times New Roman" w:eastAsia="TimesNewRoman" w:hAnsi="Times New Roman" w:cs="Times New Roman"/>
          <w:sz w:val="24"/>
          <w:szCs w:val="24"/>
        </w:rPr>
        <w:t>ą</w:t>
      </w:r>
      <w:r>
        <w:rPr>
          <w:rFonts w:ascii="Times New Roman" w:hAnsi="Times New Roman" w:cs="Times New Roman"/>
          <w:sz w:val="24"/>
          <w:szCs w:val="24"/>
        </w:rPr>
        <w:t>cy dokonuje odbioru z udziałem Wykonawcy.</w:t>
      </w:r>
    </w:p>
    <w:p w14:paraId="26E90890" w14:textId="77777777" w:rsidR="00990FE2" w:rsidRDefault="00990FE2" w:rsidP="00990FE2">
      <w:pPr>
        <w:keepLines/>
        <w:widowControl w:val="0"/>
        <w:numPr>
          <w:ilvl w:val="0"/>
          <w:numId w:val="20"/>
        </w:numPr>
        <w:tabs>
          <w:tab w:val="left" w:pos="360"/>
          <w:tab w:val="left" w:pos="732"/>
          <w:tab w:val="left" w:pos="1440"/>
        </w:tabs>
        <w:spacing w:after="0" w:line="240" w:lineRule="atLeast"/>
        <w:jc w:val="both"/>
        <w:rPr>
          <w:rFonts w:ascii="Times New Roman" w:hAnsi="Times New Roman" w:cs="Times New Roman"/>
          <w:sz w:val="24"/>
          <w:szCs w:val="24"/>
        </w:rPr>
      </w:pPr>
      <w:r>
        <w:rPr>
          <w:rFonts w:ascii="Times New Roman" w:hAnsi="Times New Roman" w:cs="Times New Roman"/>
          <w:sz w:val="24"/>
        </w:rPr>
        <w:t>Jeżeli Zamawiający stwierdzi, że roboty nie zostały zakończone lub będzie miał zastrzeżenia co do prawidłowości ich wykonania, w porozumieniu z Wykonawcą wyznaczy termin ponownego złożenia przez Wykonawcę wniosku o dokonanie odbioru wykonanych robót.</w:t>
      </w:r>
    </w:p>
    <w:p w14:paraId="54FA3DF3" w14:textId="77777777" w:rsidR="00990FE2" w:rsidRDefault="00990FE2" w:rsidP="00990FE2">
      <w:pPr>
        <w:keepLines/>
        <w:widowControl w:val="0"/>
        <w:numPr>
          <w:ilvl w:val="0"/>
          <w:numId w:val="20"/>
        </w:numPr>
        <w:tabs>
          <w:tab w:val="left" w:pos="360"/>
          <w:tab w:val="left" w:pos="732"/>
          <w:tab w:val="left" w:pos="1440"/>
        </w:tabs>
        <w:spacing w:after="0" w:line="240" w:lineRule="atLeast"/>
        <w:jc w:val="both"/>
        <w:rPr>
          <w:rFonts w:ascii="Times New Roman" w:hAnsi="Times New Roman" w:cs="Times New Roman"/>
          <w:color w:val="auto"/>
          <w:sz w:val="24"/>
        </w:rPr>
      </w:pPr>
      <w:r>
        <w:rPr>
          <w:rFonts w:ascii="Times New Roman" w:hAnsi="Times New Roman" w:cs="Times New Roman"/>
          <w:sz w:val="24"/>
          <w:szCs w:val="24"/>
        </w:rPr>
        <w:t>Z czynności odbioru końcowego będzie spisany protokół, zawierający wszelkie ustalenia dokonane w toku odbioru, jak też terminy wyznaczone na usunięcie stwierdzonych przy odbiorze wad.</w:t>
      </w:r>
    </w:p>
    <w:p w14:paraId="1F27719D" w14:textId="77777777" w:rsidR="00990FE2" w:rsidRDefault="00990FE2" w:rsidP="00990FE2">
      <w:pPr>
        <w:keepLines/>
        <w:widowControl w:val="0"/>
        <w:numPr>
          <w:ilvl w:val="0"/>
          <w:numId w:val="20"/>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color w:val="auto"/>
          <w:sz w:val="24"/>
        </w:rPr>
        <w:t xml:space="preserve">Za datę zakończenia robót przyjmuje się datę powiadomienia Zamawiającego przez Wykonawcę o gotowości do odbioru końcowego, o ile roboty zostaną odebrane bez wad i usterek. </w:t>
      </w:r>
    </w:p>
    <w:p w14:paraId="473E61D0" w14:textId="77777777" w:rsidR="00990FE2" w:rsidRDefault="00990FE2" w:rsidP="00990FE2">
      <w:pPr>
        <w:keepLines/>
        <w:widowControl w:val="0"/>
        <w:numPr>
          <w:ilvl w:val="0"/>
          <w:numId w:val="20"/>
        </w:numPr>
        <w:tabs>
          <w:tab w:val="left" w:pos="360"/>
          <w:tab w:val="left" w:pos="732"/>
          <w:tab w:val="left" w:pos="1440"/>
        </w:tabs>
        <w:spacing w:after="0" w:line="240" w:lineRule="auto"/>
        <w:jc w:val="both"/>
        <w:rPr>
          <w:rFonts w:ascii="Times New Roman" w:hAnsi="Times New Roman" w:cs="Times New Roman"/>
          <w:sz w:val="24"/>
        </w:rPr>
      </w:pPr>
      <w:r>
        <w:rPr>
          <w:rFonts w:ascii="Times New Roman" w:hAnsi="Times New Roman" w:cs="Times New Roman"/>
          <w:sz w:val="24"/>
        </w:rPr>
        <w:t>Jeżeli w toku czynności odbiorowych zostaną stwierdzone wady, to Zamawiającemu  przysługują następujące uprawnienia:</w:t>
      </w:r>
    </w:p>
    <w:p w14:paraId="3F3B30DE" w14:textId="77777777" w:rsidR="00990FE2" w:rsidRDefault="00990FE2" w:rsidP="00990FE2">
      <w:pPr>
        <w:keepLines/>
        <w:numPr>
          <w:ilvl w:val="0"/>
          <w:numId w:val="13"/>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jeżeli wady umożliwiają korzystanie z obiektu, może dokonać odbioru i wyznaczyć czas na usunięcie wad;</w:t>
      </w:r>
    </w:p>
    <w:p w14:paraId="5CCE995A" w14:textId="77777777" w:rsidR="00990FE2" w:rsidRPr="00C713F6" w:rsidRDefault="00990FE2" w:rsidP="00990FE2">
      <w:pPr>
        <w:keepLines/>
        <w:numPr>
          <w:ilvl w:val="0"/>
          <w:numId w:val="13"/>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 xml:space="preserve">jeżeli wady uniemożliwiają korzystanie z obiektu może </w:t>
      </w:r>
      <w:r w:rsidRPr="00467B6B">
        <w:rPr>
          <w:rFonts w:ascii="Times New Roman" w:hAnsi="Times New Roman" w:cs="Times New Roman"/>
          <w:sz w:val="24"/>
        </w:rPr>
        <w:t>obniżyć odpowiednio wynagrodzenie</w:t>
      </w:r>
      <w:r>
        <w:rPr>
          <w:rFonts w:ascii="Times New Roman" w:hAnsi="Times New Roman" w:cs="Times New Roman"/>
          <w:sz w:val="24"/>
        </w:rPr>
        <w:t xml:space="preserve">, </w:t>
      </w:r>
      <w:r w:rsidRPr="00467B6B">
        <w:rPr>
          <w:rFonts w:ascii="Times New Roman" w:hAnsi="Times New Roman" w:cs="Times New Roman"/>
          <w:sz w:val="24"/>
        </w:rPr>
        <w:t>odstąpić od umowy lub żądać wykonania przedmiotu odbioru po raz drugi.</w:t>
      </w:r>
    </w:p>
    <w:p w14:paraId="7CDDF054" w14:textId="77777777" w:rsidR="00990FE2" w:rsidRDefault="00990FE2" w:rsidP="00990FE2">
      <w:pPr>
        <w:keepLines/>
        <w:numPr>
          <w:ilvl w:val="0"/>
          <w:numId w:val="21"/>
        </w:numPr>
        <w:spacing w:after="0" w:line="240" w:lineRule="auto"/>
        <w:jc w:val="both"/>
        <w:rPr>
          <w:rFonts w:ascii="Times New Roman" w:hAnsi="Times New Roman" w:cs="Times New Roman"/>
          <w:sz w:val="24"/>
        </w:rPr>
      </w:pPr>
      <w:r>
        <w:rPr>
          <w:rFonts w:ascii="Times New Roman" w:hAnsi="Times New Roman" w:cs="Times New Roman"/>
          <w:sz w:val="24"/>
        </w:rPr>
        <w:t>Wykonawca zobowiązany jest do zawiadomienia Zamawiającego o usunięciu wad oraz do zaproponowania terminu odbioru zakwestionowanych uprzednio robót jako wadliwych. Usunięcie wad powinno być stwierdzone protokolarnie.</w:t>
      </w:r>
    </w:p>
    <w:p w14:paraId="6959B02A" w14:textId="77777777" w:rsidR="00990FE2" w:rsidRDefault="00990FE2" w:rsidP="00990FE2">
      <w:pPr>
        <w:keepLines/>
        <w:numPr>
          <w:ilvl w:val="0"/>
          <w:numId w:val="21"/>
        </w:numPr>
        <w:spacing w:after="0" w:line="240" w:lineRule="auto"/>
        <w:jc w:val="both"/>
        <w:rPr>
          <w:rFonts w:ascii="Times New Roman" w:hAnsi="Times New Roman" w:cs="Times New Roman"/>
          <w:sz w:val="24"/>
        </w:rPr>
      </w:pPr>
      <w:r>
        <w:rPr>
          <w:rFonts w:ascii="Times New Roman" w:hAnsi="Times New Roman" w:cs="Times New Roman"/>
          <w:sz w:val="24"/>
        </w:rPr>
        <w:t xml:space="preserve">O wykryciu wady w okresie gwarancji i rękojmi Zamawiający obowiązany jest zawiadomić Wykonawcę na piśmie. Istnienie wady strony potwierdzą protokolarnie, uzgadniając sposób i termin usunięcia wady. </w:t>
      </w:r>
    </w:p>
    <w:p w14:paraId="30C81998" w14:textId="77777777" w:rsidR="00990FE2" w:rsidRPr="00C0689D" w:rsidRDefault="00990FE2" w:rsidP="00990FE2">
      <w:pPr>
        <w:keepLines/>
        <w:numPr>
          <w:ilvl w:val="0"/>
          <w:numId w:val="21"/>
        </w:numPr>
        <w:spacing w:after="0" w:line="240" w:lineRule="auto"/>
        <w:jc w:val="both"/>
        <w:rPr>
          <w:rFonts w:ascii="Times New Roman" w:hAnsi="Times New Roman" w:cs="Times New Roman"/>
          <w:sz w:val="24"/>
          <w:szCs w:val="24"/>
        </w:rPr>
      </w:pPr>
      <w:r w:rsidRPr="00C0689D">
        <w:rPr>
          <w:rFonts w:ascii="Times New Roman" w:hAnsi="Times New Roman" w:cs="Times New Roman"/>
          <w:sz w:val="24"/>
          <w:szCs w:val="24"/>
        </w:rPr>
        <w:t>W przypadku nie usunięcia wad przez Wykonawcę w uzgodnionym terminie, wady usunie Zamawiający, obciążając pełnymi kosztami ich usunięcia Wykonawcę.</w:t>
      </w:r>
    </w:p>
    <w:p w14:paraId="078AAA00" w14:textId="77777777" w:rsidR="00990FE2" w:rsidRDefault="00990FE2" w:rsidP="00990FE2">
      <w:pPr>
        <w:tabs>
          <w:tab w:val="left" w:pos="360"/>
        </w:tabs>
        <w:spacing w:after="0" w:line="240" w:lineRule="atLeast"/>
        <w:ind w:left="372"/>
        <w:jc w:val="both"/>
        <w:rPr>
          <w:rFonts w:ascii="Times New Roman" w:hAnsi="Times New Roman" w:cs="Times New Roman"/>
          <w:sz w:val="24"/>
          <w:szCs w:val="24"/>
        </w:rPr>
      </w:pPr>
    </w:p>
    <w:p w14:paraId="6DA863F1" w14:textId="77777777" w:rsidR="00990FE2" w:rsidRDefault="00990FE2" w:rsidP="00990FE2">
      <w:pPr>
        <w:tabs>
          <w:tab w:val="left" w:pos="360"/>
        </w:tabs>
        <w:spacing w:after="0" w:line="240" w:lineRule="atLeast"/>
        <w:jc w:val="both"/>
        <w:rPr>
          <w:rFonts w:ascii="Times New Roman" w:hAnsi="Times New Roman" w:cs="Times New Roman"/>
          <w:sz w:val="24"/>
          <w:szCs w:val="24"/>
        </w:rPr>
      </w:pPr>
    </w:p>
    <w:p w14:paraId="700EF940" w14:textId="77777777" w:rsidR="00990FE2" w:rsidRPr="00C0689D" w:rsidRDefault="00990FE2" w:rsidP="00990FE2">
      <w:pPr>
        <w:tabs>
          <w:tab w:val="left" w:pos="360"/>
        </w:tabs>
        <w:spacing w:after="0" w:line="240" w:lineRule="atLeast"/>
        <w:ind w:left="372"/>
        <w:jc w:val="both"/>
        <w:rPr>
          <w:rFonts w:ascii="Times New Roman" w:hAnsi="Times New Roman" w:cs="Times New Roman"/>
          <w:sz w:val="24"/>
          <w:szCs w:val="24"/>
        </w:rPr>
      </w:pPr>
    </w:p>
    <w:p w14:paraId="097D1140" w14:textId="77777777" w:rsidR="00990FE2" w:rsidRPr="00684002" w:rsidRDefault="00990FE2" w:rsidP="00990FE2">
      <w:pPr>
        <w:suppressAutoHyphens w:val="0"/>
        <w:spacing w:after="120"/>
        <w:ind w:left="425"/>
        <w:jc w:val="center"/>
        <w:rPr>
          <w:rFonts w:ascii="Times New Roman" w:hAnsi="Times New Roman" w:cs="Times New Roman"/>
          <w:noProof/>
          <w:sz w:val="24"/>
          <w:szCs w:val="24"/>
        </w:rPr>
      </w:pPr>
      <w:r w:rsidRPr="00C0689D">
        <w:rPr>
          <w:rFonts w:ascii="Times New Roman" w:hAnsi="Times New Roman" w:cs="Times New Roman"/>
          <w:b/>
          <w:bCs/>
          <w:sz w:val="24"/>
          <w:szCs w:val="24"/>
        </w:rPr>
        <w:t>§ 13.   Zmiana umowy</w:t>
      </w:r>
    </w:p>
    <w:p w14:paraId="1E0B879D" w14:textId="77777777" w:rsidR="00990FE2" w:rsidRPr="00684002" w:rsidRDefault="00990FE2" w:rsidP="00990FE2">
      <w:pPr>
        <w:numPr>
          <w:ilvl w:val="0"/>
          <w:numId w:val="53"/>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zmiany postanowień zawartej umowy, </w:t>
      </w:r>
      <w:r w:rsidRPr="00684002">
        <w:rPr>
          <w:rFonts w:ascii="Times New Roman" w:hAnsi="Times New Roman" w:cs="Times New Roman"/>
          <w:bCs/>
          <w:noProof/>
          <w:sz w:val="24"/>
          <w:szCs w:val="24"/>
        </w:rPr>
        <w:br/>
        <w:t>w następujących przypadkach:</w:t>
      </w:r>
    </w:p>
    <w:p w14:paraId="3B5E50D3" w14:textId="77777777" w:rsidR="00990FE2" w:rsidRPr="00684002" w:rsidRDefault="00990FE2" w:rsidP="00990FE2">
      <w:pPr>
        <w:numPr>
          <w:ilvl w:val="1"/>
          <w:numId w:val="54"/>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zmiany osób przy pomocy których wykonawca realizuje przedmiot umowy po stronie wykonawcy lub zmiany osób po stronie zamawiającego, a zmiana ta nie wpłynie na warunki realizacji umowy,</w:t>
      </w:r>
    </w:p>
    <w:p w14:paraId="2C4F90BC" w14:textId="77777777" w:rsidR="00990FE2" w:rsidRPr="00684002" w:rsidRDefault="00990FE2" w:rsidP="00990FE2">
      <w:pPr>
        <w:numPr>
          <w:ilvl w:val="1"/>
          <w:numId w:val="54"/>
        </w:numPr>
        <w:suppressAutoHyphens w:val="0"/>
        <w:spacing w:after="0" w:line="240" w:lineRule="auto"/>
        <w:ind w:left="710" w:hanging="284"/>
        <w:jc w:val="both"/>
        <w:rPr>
          <w:rFonts w:ascii="Times New Roman" w:hAnsi="Times New Roman" w:cs="Times New Roman"/>
          <w:b/>
          <w:bCs/>
          <w:noProof/>
          <w:sz w:val="24"/>
          <w:szCs w:val="24"/>
          <w:u w:val="single"/>
        </w:rPr>
      </w:pPr>
      <w:r w:rsidRPr="00684002">
        <w:rPr>
          <w:rFonts w:ascii="Times New Roman" w:hAnsi="Times New Roman" w:cs="Times New Roman"/>
          <w:noProof/>
          <w:sz w:val="24"/>
          <w:szCs w:val="24"/>
        </w:rPr>
        <w:t>zmiany terminów płatności, gdy o zmianę taką wystąpi zamawiający a zmiana taka stanie się konieczna ze względu na okoliczności, których nie można było przewidzieć w chwili składania oferty lub zmiany w harmonogramie w przypadku zmiany technologii wykonania robót lub niedostępności materiałów niezbędnych do wykonania prac zgodnie z harmonogramem,</w:t>
      </w:r>
    </w:p>
    <w:p w14:paraId="03704D39" w14:textId="77777777" w:rsidR="00990FE2" w:rsidRPr="00684002" w:rsidRDefault="00990FE2" w:rsidP="00990FE2">
      <w:pPr>
        <w:numPr>
          <w:ilvl w:val="1"/>
          <w:numId w:val="54"/>
        </w:numPr>
        <w:suppressAutoHyphens w:val="0"/>
        <w:spacing w:after="0" w:line="240" w:lineRule="auto"/>
        <w:ind w:left="710" w:hanging="284"/>
        <w:jc w:val="both"/>
        <w:rPr>
          <w:rFonts w:ascii="Times New Roman" w:hAnsi="Times New Roman" w:cs="Times New Roman"/>
          <w:b/>
          <w:bCs/>
          <w:noProof/>
          <w:sz w:val="24"/>
          <w:szCs w:val="24"/>
          <w:u w:val="single"/>
        </w:rPr>
      </w:pPr>
      <w:bookmarkStart w:id="3" w:name="_Hlk73980122"/>
      <w:r w:rsidRPr="00684002">
        <w:rPr>
          <w:rFonts w:ascii="Times New Roman" w:hAnsi="Times New Roman" w:cs="Times New Roman"/>
          <w:sz w:val="24"/>
          <w:szCs w:val="24"/>
        </w:rPr>
        <w:t xml:space="preserve">gdy konieczność wprowadzenia zmian będzie następstwem zmian wprowadzonych w </w:t>
      </w:r>
    </w:p>
    <w:p w14:paraId="064F3DC8" w14:textId="77777777" w:rsidR="00990FE2" w:rsidRPr="00684002" w:rsidRDefault="00990FE2" w:rsidP="00990FE2">
      <w:pPr>
        <w:spacing w:after="0" w:line="240" w:lineRule="auto"/>
        <w:ind w:left="692"/>
        <w:jc w:val="both"/>
        <w:rPr>
          <w:rFonts w:ascii="Times New Roman" w:hAnsi="Times New Roman" w:cs="Times New Roman"/>
          <w:sz w:val="24"/>
          <w:szCs w:val="24"/>
        </w:rPr>
      </w:pPr>
      <w:r w:rsidRPr="00684002">
        <w:rPr>
          <w:rFonts w:ascii="Times New Roman" w:hAnsi="Times New Roman" w:cs="Times New Roman"/>
          <w:sz w:val="24"/>
          <w:szCs w:val="24"/>
        </w:rPr>
        <w:t>innych umowach wiążących Zamawiającego, w szczególności umowach z instytucjami nadzorującymi wdrażanie programów operacyjnych, w ramach których realizowane jest Zamówienie.</w:t>
      </w:r>
    </w:p>
    <w:p w14:paraId="2901CC5E" w14:textId="77777777" w:rsidR="00990FE2" w:rsidRPr="00684002" w:rsidRDefault="00990FE2" w:rsidP="00990FE2">
      <w:pPr>
        <w:numPr>
          <w:ilvl w:val="1"/>
          <w:numId w:val="54"/>
        </w:numPr>
        <w:suppressAutoHyphens w:val="0"/>
        <w:spacing w:after="0" w:line="240" w:lineRule="auto"/>
        <w:ind w:left="710" w:hanging="284"/>
        <w:jc w:val="both"/>
        <w:rPr>
          <w:rFonts w:ascii="Times New Roman" w:hAnsi="Times New Roman" w:cs="Times New Roman"/>
          <w:sz w:val="24"/>
          <w:szCs w:val="24"/>
        </w:rPr>
      </w:pPr>
      <w:r w:rsidRPr="00684002">
        <w:rPr>
          <w:rFonts w:ascii="Times New Roman" w:hAnsi="Times New Roman" w:cs="Times New Roman"/>
          <w:noProof/>
          <w:sz w:val="24"/>
          <w:szCs w:val="24"/>
        </w:rPr>
        <w:lastRenderedPageBreak/>
        <w:t xml:space="preserve">w przypadku zmiany albo wprowadzenia nowych przepisów lub norm, jeżeli zgodnie </w:t>
      </w:r>
      <w:r w:rsidRPr="00684002">
        <w:rPr>
          <w:rFonts w:ascii="Times New Roman" w:hAnsi="Times New Roman" w:cs="Times New Roman"/>
          <w:noProof/>
          <w:sz w:val="24"/>
          <w:szCs w:val="24"/>
        </w:rPr>
        <w:br/>
        <w:t>z nimi konieczne będzie dostosowanie treści umowy do aktualnego stanu prawnego</w:t>
      </w:r>
    </w:p>
    <w:p w14:paraId="4509FA28" w14:textId="77777777" w:rsidR="00990FE2" w:rsidRPr="00684002" w:rsidRDefault="00990FE2" w:rsidP="00990FE2">
      <w:pPr>
        <w:numPr>
          <w:ilvl w:val="1"/>
          <w:numId w:val="54"/>
        </w:numPr>
        <w:suppressAutoHyphens w:val="0"/>
        <w:spacing w:after="0" w:line="240" w:lineRule="auto"/>
        <w:ind w:left="710" w:hanging="284"/>
        <w:jc w:val="both"/>
        <w:rPr>
          <w:rFonts w:ascii="Times New Roman" w:eastAsia="Arial Unicode MS" w:hAnsi="Times New Roman" w:cs="Times New Roman"/>
          <w:kern w:val="1"/>
          <w:sz w:val="24"/>
          <w:szCs w:val="24"/>
        </w:rPr>
      </w:pPr>
      <w:r w:rsidRPr="00684002">
        <w:rPr>
          <w:rFonts w:ascii="Times New Roman" w:eastAsia="Calibri" w:hAnsi="Times New Roman" w:cs="Times New Roman"/>
          <w:sz w:val="24"/>
          <w:szCs w:val="24"/>
          <w:lang w:eastAsia="en-US"/>
        </w:rPr>
        <w:t xml:space="preserve">gdy wynikną rozbieżności lub niejasności w umowie, których nie można usunąć w inny </w:t>
      </w:r>
    </w:p>
    <w:p w14:paraId="2ACE995D" w14:textId="77777777" w:rsidR="00990FE2" w:rsidRPr="00684002" w:rsidRDefault="00990FE2" w:rsidP="00990FE2">
      <w:pPr>
        <w:spacing w:after="0" w:line="240" w:lineRule="auto"/>
        <w:ind w:left="692"/>
        <w:jc w:val="both"/>
        <w:rPr>
          <w:rFonts w:ascii="Times New Roman" w:eastAsia="Calibri" w:hAnsi="Times New Roman" w:cs="Times New Roman"/>
          <w:sz w:val="24"/>
          <w:szCs w:val="24"/>
          <w:lang w:eastAsia="en-US"/>
        </w:rPr>
      </w:pPr>
      <w:r w:rsidRPr="00684002">
        <w:rPr>
          <w:rFonts w:ascii="Times New Roman" w:eastAsia="Calibri" w:hAnsi="Times New Roman" w:cs="Times New Roman"/>
          <w:sz w:val="24"/>
          <w:szCs w:val="24"/>
          <w:lang w:eastAsia="en-US"/>
        </w:rPr>
        <w:t>sposób, a zmiana będzie umożliwiać usunięcie rozbieżności i doprecyzowanie umowy w celu jednoznacznej interpretacji jej postanowień.</w:t>
      </w:r>
    </w:p>
    <w:bookmarkEnd w:id="3"/>
    <w:p w14:paraId="52DE4D8A" w14:textId="77777777" w:rsidR="00990FE2" w:rsidRPr="00684002" w:rsidRDefault="00990FE2" w:rsidP="00990FE2">
      <w:pPr>
        <w:numPr>
          <w:ilvl w:val="0"/>
          <w:numId w:val="53"/>
        </w:numPr>
        <w:suppressAutoHyphens w:val="0"/>
        <w:spacing w:after="0" w:line="240" w:lineRule="auto"/>
        <w:ind w:left="426"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przewiduje możliwość dokonania zmiany wysokości wynagrodzenia należnego wykonawcy w następujących okolicznościach i na zasadach</w:t>
      </w:r>
    </w:p>
    <w:p w14:paraId="35518F49" w14:textId="77777777" w:rsidR="00990FE2" w:rsidRPr="00684002" w:rsidRDefault="00990FE2" w:rsidP="00990FE2">
      <w:pPr>
        <w:numPr>
          <w:ilvl w:val="0"/>
          <w:numId w:val="55"/>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 xml:space="preserve">zmiany zakresu rzeczowego robót przy czym łączna wartość zmian nie przekracza </w:t>
      </w:r>
      <w:r>
        <w:rPr>
          <w:rFonts w:ascii="Times New Roman" w:hAnsi="Times New Roman" w:cs="Times New Roman"/>
          <w:noProof/>
          <w:sz w:val="24"/>
          <w:szCs w:val="24"/>
        </w:rPr>
        <w:t xml:space="preserve">                </w:t>
      </w:r>
      <w:r w:rsidRPr="00684002">
        <w:rPr>
          <w:rFonts w:ascii="Times New Roman" w:hAnsi="Times New Roman" w:cs="Times New Roman"/>
          <w:noProof/>
          <w:sz w:val="24"/>
          <w:szCs w:val="24"/>
        </w:rPr>
        <w:t>15% wartości wynagrodzenia oraz nie narusza postanowień zawartych w art. 455 ust. 2 Ustawy Prawo zamówień publicznych. W przypadku konieczności wprowadzenia zmiany zakresu rzeczowego (wykonania robót zamiennych, dodatkowych lub zaniechania części robót), gdy zmiana taka jest konieczna ze względu na brak możliwości wykonania robót w sposób ustalony w umowie lub gdy zmiana zapewni Zamawiającemu obniżenie kosztów wykonania lub eksploatacji przedmiotu umowy. W przypadku konieczności zmiany zakresu rzeczowego (wykonania robót zamiennych, dodatkowych lub zaniechania części robót) Wykonawca wyceni te roboty na podstawie cen jednostkowych kosztorysu ofertowego oraz użytych wskaźników do kosztorysowania.</w:t>
      </w:r>
    </w:p>
    <w:p w14:paraId="14F2A96E" w14:textId="77777777" w:rsidR="00990FE2" w:rsidRPr="00684002" w:rsidRDefault="00990FE2" w:rsidP="00990FE2">
      <w:pPr>
        <w:numPr>
          <w:ilvl w:val="0"/>
          <w:numId w:val="55"/>
        </w:numPr>
        <w:suppressAutoHyphens w:val="0"/>
        <w:spacing w:after="0" w:line="240" w:lineRule="auto"/>
        <w:ind w:left="710" w:hanging="284"/>
        <w:jc w:val="both"/>
        <w:rPr>
          <w:rFonts w:ascii="Times New Roman" w:hAnsi="Times New Roman" w:cs="Times New Roman"/>
          <w:b/>
          <w:noProof/>
          <w:sz w:val="24"/>
          <w:szCs w:val="24"/>
        </w:rPr>
      </w:pPr>
      <w:r w:rsidRPr="00684002">
        <w:rPr>
          <w:rFonts w:ascii="Times New Roman" w:hAnsi="Times New Roman" w:cs="Times New Roman"/>
          <w:noProof/>
          <w:sz w:val="24"/>
          <w:szCs w:val="24"/>
        </w:rPr>
        <w:t>uzasadnionych zmian w zakresie sposobu wykonania umowy proponowanych przez wykonawcę lub zamawiającego korzystnych dla zamawiającego po uzyskaniu akceptacji zamawiającego w zakresie zmiany materiałów, urządzeń, rozwiązań technicznych, itp. w stosunku do przewidzianych w załacznikach do umowy, pod warunkiem że zmiany te nie pogorszą właściwości funkcjonalno-uzytkowych obiektu i będą korzystne dla Zamawiającego. Zmiany te mogą dotyczyć okoliczności:</w:t>
      </w:r>
    </w:p>
    <w:p w14:paraId="3C5AA67F" w14:textId="77777777" w:rsidR="00990FE2" w:rsidRPr="00684002" w:rsidRDefault="00990FE2" w:rsidP="00990FE2">
      <w:pPr>
        <w:pStyle w:val="Akapitzlist"/>
        <w:numPr>
          <w:ilvl w:val="0"/>
          <w:numId w:val="57"/>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powodujących poprawienie parametrów technicznych przedmiotu zamówienia;</w:t>
      </w:r>
    </w:p>
    <w:p w14:paraId="7CB21F30" w14:textId="77777777" w:rsidR="00990FE2" w:rsidRPr="00684002" w:rsidRDefault="00990FE2" w:rsidP="00990FE2">
      <w:pPr>
        <w:pStyle w:val="Akapitzlist"/>
        <w:numPr>
          <w:ilvl w:val="0"/>
          <w:numId w:val="57"/>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wynikających z aktualizacji rozwiązań zuwagi na postęp technologiczny lub zmiany obowiązujących przepisów;</w:t>
      </w:r>
    </w:p>
    <w:p w14:paraId="58637876" w14:textId="77777777" w:rsidR="00990FE2" w:rsidRPr="00684002" w:rsidRDefault="00990FE2" w:rsidP="00990FE2">
      <w:pPr>
        <w:pStyle w:val="Akapitzlist"/>
        <w:numPr>
          <w:ilvl w:val="0"/>
          <w:numId w:val="57"/>
        </w:numPr>
        <w:spacing w:after="0" w:line="240" w:lineRule="auto"/>
        <w:ind w:left="1077" w:hanging="357"/>
        <w:jc w:val="both"/>
        <w:rPr>
          <w:rFonts w:ascii="Times New Roman" w:hAnsi="Times New Roman"/>
          <w:b/>
          <w:noProof/>
          <w:sz w:val="24"/>
          <w:szCs w:val="24"/>
        </w:rPr>
      </w:pPr>
      <w:r w:rsidRPr="00684002">
        <w:rPr>
          <w:rFonts w:ascii="Times New Roman" w:hAnsi="Times New Roman"/>
          <w:noProof/>
          <w:sz w:val="24"/>
          <w:szCs w:val="24"/>
        </w:rPr>
        <w:t>powodujących obniżenie kosztu ponoszonego na eksploatację i konserwację wykonanego przedmiotu zamówienia;</w:t>
      </w:r>
    </w:p>
    <w:p w14:paraId="7B1122CD" w14:textId="77777777" w:rsidR="00990FE2" w:rsidRPr="00684002" w:rsidRDefault="00990FE2" w:rsidP="00990FE2">
      <w:pPr>
        <w:numPr>
          <w:ilvl w:val="0"/>
          <w:numId w:val="53"/>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bookmarkStart w:id="4" w:name="_Hlk95219950"/>
      <w:r w:rsidRPr="00684002">
        <w:rPr>
          <w:rFonts w:ascii="Times New Roman" w:hAnsi="Times New Roman" w:cs="Times New Roman"/>
          <w:bCs/>
          <w:noProof/>
          <w:sz w:val="24"/>
          <w:szCs w:val="24"/>
        </w:rPr>
        <w:t xml:space="preserve">przedłużenia terminu wykonania umowy </w:t>
      </w:r>
      <w:bookmarkEnd w:id="4"/>
      <w:r w:rsidRPr="00684002">
        <w:rPr>
          <w:rFonts w:ascii="Times New Roman" w:hAnsi="Times New Roman" w:cs="Times New Roman"/>
          <w:bCs/>
          <w:noProof/>
          <w:sz w:val="24"/>
          <w:szCs w:val="24"/>
        </w:rPr>
        <w:br/>
        <w:t>w przypadku:</w:t>
      </w:r>
    </w:p>
    <w:p w14:paraId="5B710DCE" w14:textId="77777777" w:rsidR="00990FE2" w:rsidRPr="00684002" w:rsidRDefault="00990FE2" w:rsidP="00990FE2">
      <w:pPr>
        <w:numPr>
          <w:ilvl w:val="0"/>
          <w:numId w:val="56"/>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1B2B7114" w14:textId="77777777" w:rsidR="00990FE2" w:rsidRPr="00684002" w:rsidRDefault="00990FE2" w:rsidP="00990FE2">
      <w:pPr>
        <w:numPr>
          <w:ilvl w:val="0"/>
          <w:numId w:val="56"/>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wystąpienie okoliczności siły wyższej uniemożliwiającej wykonanie przedmiotu umowy, jako zdarzenia niezależnego od żadnej ze stron, które nastąpiło po wejściu w życie umowy,</w:t>
      </w:r>
    </w:p>
    <w:p w14:paraId="6C9DCC8D" w14:textId="77777777" w:rsidR="00990FE2" w:rsidRPr="00684002" w:rsidRDefault="00990FE2" w:rsidP="00990FE2">
      <w:pPr>
        <w:numPr>
          <w:ilvl w:val="0"/>
          <w:numId w:val="56"/>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obowiązujących przepisów prawa, jeżeli zmiana ta ma wpływ na realizacje umowy,</w:t>
      </w:r>
    </w:p>
    <w:p w14:paraId="7CBD3794" w14:textId="77777777" w:rsidR="00990FE2" w:rsidRPr="00684002" w:rsidRDefault="00990FE2" w:rsidP="00990FE2">
      <w:pPr>
        <w:numPr>
          <w:ilvl w:val="0"/>
          <w:numId w:val="56"/>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zakresu rzeczowego o którym mowa w ust. 2 pkt 1,2.</w:t>
      </w:r>
    </w:p>
    <w:p w14:paraId="020A1A70" w14:textId="77777777" w:rsidR="00990FE2" w:rsidRPr="00E050BA" w:rsidRDefault="00990FE2" w:rsidP="00990FE2">
      <w:pPr>
        <w:numPr>
          <w:ilvl w:val="0"/>
          <w:numId w:val="56"/>
        </w:numPr>
        <w:suppressAutoHyphens w:val="0"/>
        <w:spacing w:after="0" w:line="240" w:lineRule="auto"/>
        <w:ind w:left="851" w:hanging="425"/>
        <w:jc w:val="both"/>
        <w:rPr>
          <w:rFonts w:ascii="Times New Roman" w:hAnsi="Times New Roman" w:cs="Times New Roman"/>
          <w:noProof/>
          <w:sz w:val="24"/>
          <w:szCs w:val="24"/>
        </w:rPr>
      </w:pPr>
      <w:r w:rsidRPr="00E050BA">
        <w:rPr>
          <w:rFonts w:ascii="Times New Roman" w:hAnsi="Times New Roman"/>
          <w:sz w:val="24"/>
          <w:szCs w:val="24"/>
        </w:rPr>
        <w:t>przedłużających się ponad podstawowe terminów przewidzianych w KPA i przepisach odrębnych procedur wydawania decyzji, uzgodnień i innych czynności niezależnych od wykonawcy.</w:t>
      </w:r>
    </w:p>
    <w:p w14:paraId="58A4DCEE" w14:textId="77777777" w:rsidR="00990FE2" w:rsidRPr="00684002" w:rsidRDefault="00990FE2" w:rsidP="00990FE2">
      <w:pPr>
        <w:numPr>
          <w:ilvl w:val="0"/>
          <w:numId w:val="56"/>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będą następstwem konieczności wykonania innych robót na tym samym placu budowy uniemożłiwjających wykonanie robót realizowanych w ramach przedmiotowego zamówienia.</w:t>
      </w:r>
    </w:p>
    <w:p w14:paraId="47BC70AD" w14:textId="77777777" w:rsidR="00990FE2" w:rsidRPr="00684002" w:rsidRDefault="00990FE2" w:rsidP="00990FE2">
      <w:pPr>
        <w:numPr>
          <w:ilvl w:val="0"/>
          <w:numId w:val="56"/>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nie ma możliwości przekazania terenu budowy w okreslonym umową terminie.</w:t>
      </w:r>
    </w:p>
    <w:p w14:paraId="233B8201" w14:textId="77777777" w:rsidR="00990FE2" w:rsidRPr="00130F20" w:rsidRDefault="00990FE2" w:rsidP="00990FE2">
      <w:pPr>
        <w:numPr>
          <w:ilvl w:val="0"/>
          <w:numId w:val="56"/>
        </w:numPr>
        <w:suppressAutoHyphens w:val="0"/>
        <w:spacing w:after="0" w:line="240" w:lineRule="auto"/>
        <w:ind w:left="851" w:hanging="425"/>
        <w:jc w:val="both"/>
        <w:rPr>
          <w:rFonts w:ascii="Times New Roman" w:hAnsi="Times New Roman" w:cs="Times New Roman"/>
          <w:noProof/>
          <w:sz w:val="24"/>
          <w:szCs w:val="24"/>
        </w:rPr>
      </w:pPr>
      <w:r w:rsidRPr="00130F20">
        <w:rPr>
          <w:rFonts w:ascii="Times New Roman" w:hAnsi="Times New Roman" w:cs="Times New Roman"/>
          <w:iCs/>
          <w:noProof/>
          <w:sz w:val="24"/>
          <w:szCs w:val="24"/>
        </w:rPr>
        <w:lastRenderedPageBreak/>
        <w:t>wystąpienia opadów deszczu o natężeniu 30l/m</w:t>
      </w:r>
      <w:r w:rsidRPr="00130F20">
        <w:rPr>
          <w:rFonts w:ascii="Times New Roman" w:hAnsi="Times New Roman" w:cs="Times New Roman"/>
          <w:iCs/>
          <w:noProof/>
          <w:sz w:val="24"/>
          <w:szCs w:val="24"/>
          <w:vertAlign w:val="superscript"/>
        </w:rPr>
        <w:t>2</w:t>
      </w:r>
      <w:r w:rsidRPr="00130F20">
        <w:rPr>
          <w:rFonts w:ascii="Times New Roman" w:hAnsi="Times New Roman" w:cs="Times New Roman"/>
          <w:iCs/>
          <w:noProof/>
          <w:sz w:val="24"/>
          <w:szCs w:val="24"/>
        </w:rPr>
        <w:t xml:space="preserve"> w ciągu doby lub występowania opadów deszczu przez min. 5 dni następujących po sobie</w:t>
      </w:r>
      <w:r w:rsidRPr="00130F20">
        <w:rPr>
          <w:rFonts w:ascii="Times New Roman" w:eastAsia="Calibri" w:hAnsi="Times New Roman" w:cs="Times New Roman"/>
          <w:iCs/>
          <w:sz w:val="24"/>
          <w:szCs w:val="24"/>
          <w:lang w:eastAsia="en-US"/>
        </w:rPr>
        <w:t xml:space="preserve"> </w:t>
      </w:r>
      <w:r w:rsidRPr="00130F20">
        <w:rPr>
          <w:rFonts w:ascii="Times New Roman" w:hAnsi="Times New Roman" w:cs="Times New Roman"/>
          <w:iCs/>
          <w:noProof/>
          <w:sz w:val="24"/>
          <w:szCs w:val="24"/>
        </w:rPr>
        <w:t>potwierdzone przez stację meteorologiczna ;</w:t>
      </w:r>
    </w:p>
    <w:p w14:paraId="3CF71C15" w14:textId="77777777" w:rsidR="00990FE2" w:rsidRPr="003745E0" w:rsidRDefault="00990FE2" w:rsidP="00990FE2">
      <w:pPr>
        <w:numPr>
          <w:ilvl w:val="0"/>
          <w:numId w:val="56"/>
        </w:numPr>
        <w:suppressAutoHyphens w:val="0"/>
        <w:spacing w:after="0" w:line="240" w:lineRule="auto"/>
        <w:ind w:left="851" w:hanging="425"/>
        <w:jc w:val="both"/>
        <w:rPr>
          <w:rFonts w:ascii="Times New Roman" w:hAnsi="Times New Roman" w:cs="Times New Roman"/>
          <w:noProof/>
          <w:sz w:val="24"/>
          <w:szCs w:val="24"/>
        </w:rPr>
      </w:pPr>
      <w:r w:rsidRPr="003745E0">
        <w:rPr>
          <w:rFonts w:ascii="Times New Roman" w:hAnsi="Times New Roman" w:cs="Times New Roman"/>
          <w:sz w:val="24"/>
          <w:szCs w:val="24"/>
        </w:rPr>
        <w:t>opóźnienia wykonawcy realizującego drugą część inwestycji w celu zachowania przez Zamawiającego terminu wystąpienia o wypłatę transzy dofinansowania,</w:t>
      </w:r>
    </w:p>
    <w:p w14:paraId="6EFD228D" w14:textId="77777777" w:rsidR="00990FE2" w:rsidRPr="008F09C1" w:rsidRDefault="00990FE2" w:rsidP="00990FE2">
      <w:pPr>
        <w:spacing w:after="0" w:line="240" w:lineRule="auto"/>
        <w:ind w:left="425"/>
        <w:jc w:val="both"/>
        <w:rPr>
          <w:rFonts w:ascii="Times New Roman" w:hAnsi="Times New Roman" w:cs="Times New Roman"/>
          <w:noProof/>
          <w:sz w:val="24"/>
          <w:szCs w:val="24"/>
        </w:rPr>
      </w:pPr>
      <w:r w:rsidRPr="00684002">
        <w:rPr>
          <w:rFonts w:ascii="Times New Roman" w:hAnsi="Times New Roman" w:cs="Times New Roman"/>
          <w:noProof/>
          <w:sz w:val="24"/>
          <w:szCs w:val="24"/>
        </w:rPr>
        <w:t>- o okres trwania tych przeszkód.</w:t>
      </w:r>
    </w:p>
    <w:p w14:paraId="00235BA9" w14:textId="77777777" w:rsidR="00990FE2" w:rsidRPr="00684002" w:rsidRDefault="00990FE2" w:rsidP="00990FE2">
      <w:pPr>
        <w:numPr>
          <w:ilvl w:val="0"/>
          <w:numId w:val="58"/>
        </w:numPr>
        <w:suppressAutoHyphens w:val="0"/>
        <w:spacing w:after="0" w:line="240" w:lineRule="auto"/>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r>
        <w:rPr>
          <w:rFonts w:ascii="Times New Roman" w:hAnsi="Times New Roman" w:cs="Times New Roman"/>
          <w:bCs/>
          <w:noProof/>
          <w:sz w:val="24"/>
          <w:szCs w:val="24"/>
        </w:rPr>
        <w:t xml:space="preserve">zmiany (skrócenia lub przedłużenia) </w:t>
      </w:r>
      <w:r w:rsidRPr="00684002">
        <w:rPr>
          <w:rFonts w:ascii="Times New Roman" w:hAnsi="Times New Roman" w:cs="Times New Roman"/>
          <w:bCs/>
          <w:noProof/>
          <w:sz w:val="24"/>
          <w:szCs w:val="24"/>
        </w:rPr>
        <w:t>termin</w:t>
      </w:r>
      <w:r>
        <w:rPr>
          <w:rFonts w:ascii="Times New Roman" w:hAnsi="Times New Roman" w:cs="Times New Roman"/>
          <w:bCs/>
          <w:noProof/>
          <w:sz w:val="24"/>
          <w:szCs w:val="24"/>
        </w:rPr>
        <w:t xml:space="preserve">ów realizacji poszczególnych Etapów Inwestycji okreslonych w § 2 ust. 3 umowy,  o ile nie będzie to miało negatywnego wpływu </w:t>
      </w:r>
      <w:r w:rsidRPr="008F09C1">
        <w:rPr>
          <w:rFonts w:ascii="Times New Roman" w:hAnsi="Times New Roman"/>
          <w:sz w:val="24"/>
          <w:szCs w:val="24"/>
        </w:rPr>
        <w:t>na terminowe otrzymywanie transz dotacji z BGK</w:t>
      </w:r>
      <w:r>
        <w:rPr>
          <w:rFonts w:ascii="Times New Roman" w:hAnsi="Times New Roman"/>
          <w:sz w:val="24"/>
          <w:szCs w:val="24"/>
        </w:rPr>
        <w:t xml:space="preserve">,    </w:t>
      </w:r>
      <w:r w:rsidRPr="00EF4F07">
        <w:rPr>
          <w:rFonts w:ascii="Times New Roman" w:hAnsi="Times New Roman"/>
          <w:sz w:val="24"/>
          <w:szCs w:val="24"/>
          <w:u w:val="single"/>
        </w:rPr>
        <w:t xml:space="preserve">przy czym przedłużenie realizacji Etapu III możliwe będzie tylko i wyłącznie w przypadkach określonych w ust. </w:t>
      </w:r>
      <w:r>
        <w:rPr>
          <w:rFonts w:ascii="Times New Roman" w:hAnsi="Times New Roman"/>
          <w:sz w:val="24"/>
          <w:szCs w:val="24"/>
          <w:u w:val="single"/>
        </w:rPr>
        <w:t>3</w:t>
      </w:r>
      <w:r>
        <w:rPr>
          <w:rFonts w:ascii="Times New Roman" w:hAnsi="Times New Roman"/>
          <w:sz w:val="24"/>
          <w:szCs w:val="24"/>
        </w:rPr>
        <w:t xml:space="preserve">. Zmiana taka będzie możliwa tylko w przypadku możliwości dokonania takiej samej zmiany w umowie na realizację  Części 1/Części 2 zamówienia.    </w:t>
      </w:r>
      <w:r w:rsidRPr="008F09C1">
        <w:rPr>
          <w:rFonts w:ascii="Times New Roman" w:hAnsi="Times New Roman"/>
          <w:sz w:val="24"/>
          <w:szCs w:val="24"/>
        </w:rPr>
        <w:t xml:space="preserve"> </w:t>
      </w:r>
    </w:p>
    <w:p w14:paraId="67800D2D" w14:textId="77777777" w:rsidR="00990FE2" w:rsidRDefault="00990FE2" w:rsidP="00990FE2">
      <w:pPr>
        <w:pStyle w:val="Akapitzlist"/>
        <w:numPr>
          <w:ilvl w:val="0"/>
          <w:numId w:val="58"/>
        </w:numPr>
        <w:spacing w:after="0" w:line="240" w:lineRule="auto"/>
        <w:jc w:val="both"/>
        <w:rPr>
          <w:rFonts w:ascii="Times New Roman" w:hAnsi="Times New Roman"/>
          <w:noProof/>
          <w:sz w:val="24"/>
          <w:szCs w:val="24"/>
        </w:rPr>
      </w:pPr>
      <w:r w:rsidRPr="00684002">
        <w:rPr>
          <w:rFonts w:ascii="Times New Roman" w:hAnsi="Times New Roman"/>
          <w:noProof/>
          <w:sz w:val="24"/>
          <w:szCs w:val="24"/>
        </w:rPr>
        <w:t xml:space="preserve">Wszelkie zmiany i uzupełnienia niniejszej umowy wymagają formy pisemnej pod rygorem nieważności </w:t>
      </w:r>
      <w:r w:rsidRPr="00684002">
        <w:rPr>
          <w:rFonts w:ascii="Times New Roman" w:hAnsi="Times New Roman"/>
          <w:bCs/>
          <w:sz w:val="24"/>
          <w:szCs w:val="24"/>
        </w:rPr>
        <w:t>i będą wprowadzone w formie Aneksu zawartego przez Zamawiającego</w:t>
      </w:r>
      <w:r w:rsidRPr="00684002">
        <w:rPr>
          <w:rFonts w:ascii="Times New Roman" w:hAnsi="Times New Roman"/>
          <w:noProof/>
          <w:sz w:val="24"/>
          <w:szCs w:val="24"/>
        </w:rPr>
        <w:t xml:space="preserve"> z Wykonawcą.</w:t>
      </w:r>
    </w:p>
    <w:p w14:paraId="36866CB0" w14:textId="77777777" w:rsidR="00990FE2" w:rsidRPr="00684002" w:rsidRDefault="00990FE2" w:rsidP="00990FE2">
      <w:pPr>
        <w:spacing w:after="0" w:line="240" w:lineRule="auto"/>
        <w:jc w:val="both"/>
        <w:rPr>
          <w:rFonts w:ascii="Times New Roman" w:hAnsi="Times New Roman"/>
          <w:noProof/>
          <w:sz w:val="24"/>
          <w:szCs w:val="24"/>
        </w:rPr>
      </w:pPr>
    </w:p>
    <w:p w14:paraId="5E046F08" w14:textId="77777777" w:rsidR="00990FE2" w:rsidRPr="00684002" w:rsidRDefault="00990FE2" w:rsidP="00990FE2">
      <w:pPr>
        <w:spacing w:after="120" w:line="240" w:lineRule="auto"/>
        <w:jc w:val="center"/>
        <w:rPr>
          <w:rFonts w:ascii="Times New Roman" w:hAnsi="Times New Roman" w:cs="Times New Roman"/>
          <w:b/>
          <w:bCs/>
          <w:noProof/>
          <w:color w:val="auto"/>
          <w:sz w:val="24"/>
          <w:szCs w:val="24"/>
        </w:rPr>
      </w:pPr>
      <w:r w:rsidRPr="00684002">
        <w:rPr>
          <w:rFonts w:ascii="Times New Roman" w:hAnsi="Times New Roman" w:cs="Times New Roman"/>
          <w:b/>
          <w:bCs/>
          <w:noProof/>
          <w:color w:val="auto"/>
          <w:sz w:val="24"/>
          <w:szCs w:val="24"/>
        </w:rPr>
        <w:t>§ 14. Waloryzacja wynagrodzenia</w:t>
      </w:r>
    </w:p>
    <w:p w14:paraId="6B24709A" w14:textId="77777777" w:rsidR="00990FE2" w:rsidRPr="009456DA" w:rsidRDefault="00990FE2" w:rsidP="00990FE2">
      <w:pPr>
        <w:pStyle w:val="Akapitzlist"/>
        <w:numPr>
          <w:ilvl w:val="0"/>
          <w:numId w:val="69"/>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Wysokość wynagrodzenia może ulec zmianie (zmniejszeniu lub zwiększeniu) w przypadku zmiany: </w:t>
      </w:r>
    </w:p>
    <w:p w14:paraId="7000B6F5" w14:textId="77777777" w:rsidR="00990FE2" w:rsidRPr="009456DA" w:rsidRDefault="00990FE2" w:rsidP="00990FE2">
      <w:pPr>
        <w:pStyle w:val="Akapitzlist"/>
        <w:numPr>
          <w:ilvl w:val="0"/>
          <w:numId w:val="6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stawki podatku od towarów i usług lub podatku akcyzowego, </w:t>
      </w:r>
    </w:p>
    <w:p w14:paraId="6677CE50" w14:textId="77777777" w:rsidR="00990FE2" w:rsidRPr="009456DA" w:rsidRDefault="00990FE2" w:rsidP="00990FE2">
      <w:pPr>
        <w:pStyle w:val="Akapitzlist"/>
        <w:numPr>
          <w:ilvl w:val="0"/>
          <w:numId w:val="6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wysokości minimalnego wynagrodzenia za pracę albo wysokości minimalnej stawki godzinowej, ustalonych na podstawie przepisów ustawy z dnia 10 października 2002 r. o minimalnym wynagrodzeniu za pracę, </w:t>
      </w:r>
    </w:p>
    <w:p w14:paraId="1D32AFE7" w14:textId="77777777" w:rsidR="00990FE2" w:rsidRPr="009456DA" w:rsidRDefault="00990FE2" w:rsidP="00990FE2">
      <w:pPr>
        <w:pStyle w:val="Akapitzlist"/>
        <w:numPr>
          <w:ilvl w:val="0"/>
          <w:numId w:val="6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zasad podlegania ubezpieczeniom społecznym lub ubezpieczeniu zdrowotnemu lub wysokości stawki składki na ubezpieczenia społeczne lub zdrowotne, </w:t>
      </w:r>
    </w:p>
    <w:p w14:paraId="3C92E66B" w14:textId="77777777" w:rsidR="00990FE2" w:rsidRPr="009456DA" w:rsidRDefault="00990FE2" w:rsidP="00990FE2">
      <w:pPr>
        <w:pStyle w:val="Akapitzlist"/>
        <w:numPr>
          <w:ilvl w:val="0"/>
          <w:numId w:val="6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hAnsi="Times New Roman"/>
          <w:color w:val="000000" w:themeColor="text1"/>
          <w:sz w:val="24"/>
          <w:szCs w:val="24"/>
        </w:rPr>
        <w:t>zasad gromadzenia i wysokości wpłat do pracowniczych planów kapitałowych, o których mowa w ustawie z dnia 4 października 2018 r. o pracowniczych planach kapitałowych,</w:t>
      </w:r>
    </w:p>
    <w:p w14:paraId="6A9E64DF" w14:textId="77777777" w:rsidR="00990FE2" w:rsidRPr="009456DA" w:rsidRDefault="00990FE2" w:rsidP="00990FE2">
      <w:pPr>
        <w:pStyle w:val="Akapitzlist"/>
        <w:numPr>
          <w:ilvl w:val="0"/>
          <w:numId w:val="6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ceny materiałów lub kosztów związanych z realizacją zamówienia,</w:t>
      </w:r>
    </w:p>
    <w:p w14:paraId="59909C39" w14:textId="77777777" w:rsidR="00990FE2" w:rsidRPr="009456DA" w:rsidRDefault="00990FE2" w:rsidP="00990FE2">
      <w:pPr>
        <w:spacing w:after="0" w:line="240" w:lineRule="auto"/>
        <w:ind w:left="360"/>
        <w:jc w:val="both"/>
        <w:rPr>
          <w:rFonts w:ascii="Times New Roman" w:eastAsia="Calibri" w:hAnsi="Times New Roman" w:cs="Times New Roman"/>
          <w:color w:val="000000" w:themeColor="text1"/>
          <w:sz w:val="24"/>
          <w:szCs w:val="24"/>
          <w:lang w:eastAsia="en-US"/>
        </w:rPr>
      </w:pPr>
      <w:r w:rsidRPr="009456DA">
        <w:rPr>
          <w:rFonts w:ascii="Times New Roman" w:eastAsia="Calibri" w:hAnsi="Times New Roman" w:cs="Times New Roman"/>
          <w:color w:val="000000" w:themeColor="text1"/>
          <w:sz w:val="24"/>
          <w:szCs w:val="24"/>
          <w:lang w:eastAsia="en-US"/>
        </w:rPr>
        <w:t>- jeżeli zmiany te będą miały wpływ na koszty wykonania zamówienia przez Wykonawcę, jednakże nie więcej niż o wartość, jaką spowodują te zmiany.</w:t>
      </w:r>
    </w:p>
    <w:p w14:paraId="1BC60F0D"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Zmiana wysokości wynagrodzenia w przypadku zaistnienia przesłanek wskazanych w ust. 1 obejmuje wyłącznie część wynagrodzenia należnego Wykonawcy po wejściu w życie zmian, o których mowa w ust. 1, w odniesieniu do których nastąpiła zmiana wysokości kosztów wykonania umowy przez Wykonawcę.</w:t>
      </w:r>
    </w:p>
    <w:p w14:paraId="183C1F1F"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zmiany stawki podatku VAT lub podatku akcyzowego nie zmienia się wartość wynagrodzenia netto, natomiast wartość wynagrodzenia brutto zostanie ustalona w wysokości należnej po zmianie stawki. </w:t>
      </w:r>
    </w:p>
    <w:p w14:paraId="5582A0FB"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 celu żądania podwyższenia wynagrodzenia Wykonawca jest zobowiązany do złożenia wraz z wnioskiem poniższych dokumentów:</w:t>
      </w:r>
    </w:p>
    <w:p w14:paraId="0F66AA48" w14:textId="77777777" w:rsidR="00990FE2" w:rsidRPr="009456DA" w:rsidRDefault="00990FE2" w:rsidP="00990FE2">
      <w:pPr>
        <w:pStyle w:val="Akapitzlist"/>
        <w:numPr>
          <w:ilvl w:val="0"/>
          <w:numId w:val="71"/>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2 – pisemne zestawienie wynagrodzeń (zarówno przed jak i po zmianie) pracowników wykonujących czynności w ramach realizacji pozostałej do wykonania w momencie wejścia w życie zmiany, części przedmiotu umowy, wraz z określeniem zakresu (części etatu), w jakim wykonują oni prace związane bezpośrednio z realizacją przedmiotu umowy oraz części wynagrodzenia odpowiadającej temu zakresowi. W przypadku zmiany wysokości minimalnego wynagrodzenia za pracę albo wysokości minimalnej stawki godzinowej </w:t>
      </w:r>
      <w:r w:rsidRPr="009456DA">
        <w:rPr>
          <w:rFonts w:ascii="Times New Roman" w:eastAsia="Calibri" w:hAnsi="Times New Roman"/>
          <w:color w:val="000000" w:themeColor="text1"/>
          <w:sz w:val="24"/>
          <w:szCs w:val="24"/>
          <w:lang w:eastAsia="en-US"/>
        </w:rPr>
        <w:lastRenderedPageBreak/>
        <w:t>wynagrodzenie Wykonawcy może ulec zwiększeniu jedynie w zakresie zwiększenia wynagrodzeń pracowników do tych minimalnych stawek.</w:t>
      </w:r>
    </w:p>
    <w:p w14:paraId="709F519D" w14:textId="77777777" w:rsidR="00990FE2" w:rsidRPr="009456DA" w:rsidRDefault="00990FE2" w:rsidP="00990FE2">
      <w:pPr>
        <w:pStyle w:val="Akapitzlist"/>
        <w:numPr>
          <w:ilvl w:val="0"/>
          <w:numId w:val="71"/>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3 – pisemne zestawienie wynagrodzeń (zarówno przed jak i po zmianie) pracowników wykonujących czynności w ramach realizacji pozostałej do wykonania w momencie wejścia w życie zmiany, części przedmiotu umowy, wraz z kosztami składek uiszczanych do ZUS/ KRUS w części finansowanej przez Wykonawcę, z określeniem zakresu (części etatu) w jakim wykonują oni prace związane bezpośrednio z realizacją przedmiotu umowy oraz części wynagrodzenia odpowiadającej temu zakresowi. </w:t>
      </w:r>
    </w:p>
    <w:p w14:paraId="2B0ADC7D" w14:textId="77777777" w:rsidR="00990FE2" w:rsidRPr="009456DA" w:rsidRDefault="00990FE2" w:rsidP="00990FE2">
      <w:pPr>
        <w:pStyle w:val="Akapitzlist"/>
        <w:numPr>
          <w:ilvl w:val="0"/>
          <w:numId w:val="71"/>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4 – pisemne zestawienie wynagrodzeń (zarówno przed jak i po zmianie) pracowników wykonujących czynności w ramach realizacji pozostałej do wykonania w momencie wejścia w życie zmiany, części przedmiotu umowy, wraz z kosztami wpłat uiszczanych w ramach PPK w części finansowanej przez Wykonawcę, z określeniem zakresu (części etatu), w jakim wykonują oni prace bezpośrednio związane z realizacją przedmiotu umowy oraz części wynagrodzenia odpowiadającej temu zakresowi</w:t>
      </w:r>
    </w:p>
    <w:p w14:paraId="5AB962FA" w14:textId="77777777" w:rsidR="00990FE2" w:rsidRPr="009456DA" w:rsidRDefault="00990FE2" w:rsidP="00990FE2">
      <w:pPr>
        <w:pStyle w:val="Akapitzlist"/>
        <w:numPr>
          <w:ilvl w:val="0"/>
          <w:numId w:val="71"/>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5 – wykazu pozycji, których wartość uległa zwiększeniu wraz z kalkulacją szczegółową cen jednostkowych oraz zaktualizowanego kosztorysu ofertowego uwzględniającego zmiany. </w:t>
      </w:r>
    </w:p>
    <w:p w14:paraId="1516FA2C"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Wykonawca zobowiązany jest do wykazania, iż zmiany, o których mowa w ust. 1 pkt 2-5 mają wpływ na koszty wykonania zamówienia oraz wysokości tych kosztów, zaś Zamawiający ma prawo żądać dodatkowych dokumentów, jeśli uzna, że przedłożone dokumenty nie potwierdzają wskazanych okoliczności. Zamawiający jest uprawniony do żądania przedłożenia od Wykonawcy stosownych dokumentów, w tym kalkulacji szczegółowej cen jednostkowych pozycji przedmiarowych, dokumentów pracowniczych i płacowych, w celu weryfikacji stanowiska i twierdzeń Wykonawcy.</w:t>
      </w:r>
    </w:p>
    <w:p w14:paraId="2D882C4C"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o której mowa w ust. 1 pkt 5 jest możliwa po upływie 12 miesięcy obowiązywania umowy. Waloryzacja przysługuje Wykonawcy raz na 12 miesięcy.</w:t>
      </w:r>
    </w:p>
    <w:p w14:paraId="5C182FEE"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Zmiana wysokości wynagrodzenia w przypadku zaistnienia przesłanek wskazanych w ust. 1 pkt 5 obejmuje wyłącznie część wynagrodzenia należnego Wykonawcy po upływie 12 miesięcy obowiązywania umowy. Waloryzacja będzie się odbywać w oparciu </w:t>
      </w:r>
      <w:r w:rsidRPr="009456DA">
        <w:rPr>
          <w:rFonts w:ascii="Times New Roman" w:hAnsi="Times New Roman"/>
          <w:color w:val="000000" w:themeColor="text1"/>
          <w:sz w:val="24"/>
          <w:szCs w:val="24"/>
        </w:rPr>
        <w:t>o wskaźnik cen produkcji budowlano-montażowej publikowany przez Prezesa Głównego Urzędu Statystycznego, zwanego dalej Prezesem GUS.</w:t>
      </w:r>
      <w:r w:rsidRPr="009456DA">
        <w:rPr>
          <w:rFonts w:ascii="Times New Roman" w:hAnsi="Times New Roman"/>
          <w:iCs/>
          <w:color w:val="000000" w:themeColor="text1"/>
          <w:spacing w:val="4"/>
          <w:sz w:val="24"/>
          <w:szCs w:val="24"/>
        </w:rPr>
        <w:t xml:space="preserve"> W przypadku, gdyby ten wskaźnik przestał być dostępny, zastosowanie znajdzie inny, najbardziej zbliżone, wskaźnik publikowany przez Prezesa GUS.</w:t>
      </w:r>
    </w:p>
    <w:p w14:paraId="26F3B2E0"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hAnsi="Times New Roman"/>
          <w:iCs/>
          <w:color w:val="000000" w:themeColor="text1"/>
          <w:spacing w:val="4"/>
          <w:sz w:val="24"/>
          <w:szCs w:val="24"/>
        </w:rPr>
        <w:t>Poziom zmiany cen produkcji budowlano-montażowej, który uprawnia do żądania zmiany wynagrodzenia musi być wyższy niż 5 % w porównaniu z analogicznym miesiącem poprzedniego roku.</w:t>
      </w:r>
    </w:p>
    <w:p w14:paraId="6E22070D" w14:textId="77777777" w:rsidR="00990FE2" w:rsidRPr="000D0409"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0D0409">
        <w:rPr>
          <w:rFonts w:ascii="Times New Roman" w:eastAsia="Calibri" w:hAnsi="Times New Roman"/>
          <w:color w:val="000000" w:themeColor="text1"/>
          <w:sz w:val="24"/>
          <w:szCs w:val="24"/>
          <w:lang w:eastAsia="en-US"/>
        </w:rPr>
        <w:t>Maksymalna wartość zmiany wynagrodzenia z tytułu zmiany ceny materiałów lub kosztów związanych z realizacją zamówienia wynosi 5 % wartości umownej brutto (z dnia zawarcia umowy).</w:t>
      </w:r>
    </w:p>
    <w:p w14:paraId="2A756919"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Wniosek o zmianę wynagrodzenia Wykonawca składa, pod rygorem nieważności w postaci pisemnej, w terminie 30 dni od dnia zaistnienia zmian, o których mowa w ust. 1. Wniosek złożony po upływie tego terminu Zamawiający może zwrócić Wykonawcy bez rozpatrzenia. </w:t>
      </w:r>
    </w:p>
    <w:p w14:paraId="754DA2CB"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terminie 30 dni od dnia przekazania kompletnego wniosku, Zamawiający przekaże Wykonawcy informację o zakresie, w jakim zatwierdza wniosek oraz wskaże kwotę, o którą wynagrodzenie należne Wykonawcy powinno ulec zmianie, albo informację o </w:t>
      </w:r>
      <w:r w:rsidRPr="009456DA">
        <w:rPr>
          <w:rFonts w:ascii="Times New Roman" w:eastAsia="Calibri" w:hAnsi="Times New Roman"/>
          <w:color w:val="000000" w:themeColor="text1"/>
          <w:sz w:val="24"/>
          <w:szCs w:val="24"/>
          <w:lang w:eastAsia="en-US"/>
        </w:rPr>
        <w:lastRenderedPageBreak/>
        <w:t xml:space="preserve">niezatwierdzeniu wniosku wraz z uzasadnieniem – z tego tytułu nie przysługuje Wykonawcy prawo odstąpienia od umowy. </w:t>
      </w:r>
    </w:p>
    <w:p w14:paraId="3E6B4739"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zatwierdzenia wniosku Zamawiający dokona zmiany wysokości wynagrodzenia umownego Wykonawcy w terminie do 30 dni od dnia zatwierdzenia wniosku, chyba że w tym okresie Zamawiający nie będzie dysponował wystarczającymi środkami finansowymi na podwyższenie wynagrodzenia w zatwierdzonym planie finansowym. </w:t>
      </w:r>
    </w:p>
    <w:p w14:paraId="34982AC0" w14:textId="77777777" w:rsidR="00990FE2" w:rsidRPr="009456DA" w:rsidRDefault="00990FE2" w:rsidP="00990FE2">
      <w:pPr>
        <w:pStyle w:val="Akapitzlist"/>
        <w:numPr>
          <w:ilvl w:val="0"/>
          <w:numId w:val="70"/>
        </w:numPr>
        <w:spacing w:after="0" w:line="240" w:lineRule="auto"/>
        <w:ind w:left="357" w:hanging="357"/>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w:t>
      </w:r>
    </w:p>
    <w:p w14:paraId="4CACE7CF" w14:textId="77777777" w:rsidR="00990FE2" w:rsidRPr="009456DA" w:rsidRDefault="00990FE2" w:rsidP="00990FE2">
      <w:pPr>
        <w:pStyle w:val="Akapitzlist"/>
        <w:numPr>
          <w:ilvl w:val="0"/>
          <w:numId w:val="72"/>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przedmiotem umowy są roboty budowlane lub usługi,</w:t>
      </w:r>
    </w:p>
    <w:p w14:paraId="2045C4CC" w14:textId="77777777" w:rsidR="00990FE2" w:rsidRPr="009456DA" w:rsidRDefault="00990FE2" w:rsidP="00990FE2">
      <w:pPr>
        <w:pStyle w:val="Akapitzlist"/>
        <w:numPr>
          <w:ilvl w:val="0"/>
          <w:numId w:val="72"/>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okres obowiązywania umowy przekracza 12 miesięcy.</w:t>
      </w:r>
    </w:p>
    <w:p w14:paraId="2F9B7C5C"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 przypadku zmniejszenia wysokości stawek lub cen materiałów lub kosztów związanych z realizacją zamówienia, powyższe zapisy stosuje się odpowiednio. </w:t>
      </w:r>
    </w:p>
    <w:p w14:paraId="7AFE9C60"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Ciężar wykazania stopnia (zakresu) wpływu powyższych zmian na powiększony koszt wykonania zamówienia spoczywa na Wykonawcy, zaś zmniejszonych – na Zamawiającym.</w:t>
      </w:r>
    </w:p>
    <w:p w14:paraId="14C20F9B" w14:textId="77777777" w:rsidR="00990FE2" w:rsidRPr="009456DA" w:rsidRDefault="00990FE2" w:rsidP="00990FE2">
      <w:pPr>
        <w:pStyle w:val="Akapitzlist"/>
        <w:numPr>
          <w:ilvl w:val="0"/>
          <w:numId w:val="70"/>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wynagrodzenia, polegająca na jego zmniejszeniu lub zwiększeniu, wymaga zawarcia aneksu do niniejszej umowy oraz złożenia przez Wykonawcę zaktualizowanego kosztorysu ofertowego uwzględniającego zmiany.</w:t>
      </w:r>
    </w:p>
    <w:p w14:paraId="73DD632E" w14:textId="77777777" w:rsidR="00990FE2" w:rsidRPr="006D678D" w:rsidRDefault="00990FE2" w:rsidP="00990FE2">
      <w:pPr>
        <w:pStyle w:val="Akapitzlist"/>
        <w:spacing w:after="0" w:line="240" w:lineRule="auto"/>
        <w:ind w:left="360"/>
        <w:jc w:val="both"/>
        <w:rPr>
          <w:rFonts w:eastAsia="Calibri"/>
        </w:rPr>
      </w:pPr>
    </w:p>
    <w:p w14:paraId="0F32CC8E" w14:textId="77777777" w:rsidR="00990FE2" w:rsidRDefault="00990FE2" w:rsidP="00990FE2">
      <w:pPr>
        <w:spacing w:line="240" w:lineRule="auto"/>
        <w:jc w:val="center"/>
        <w:rPr>
          <w:rFonts w:ascii="Times New Roman" w:hAnsi="Times New Roman" w:cs="Times New Roman"/>
          <w:bCs/>
          <w:sz w:val="24"/>
          <w:szCs w:val="24"/>
        </w:rPr>
      </w:pPr>
      <w:r w:rsidRPr="00C0689D">
        <w:rPr>
          <w:rFonts w:ascii="Times New Roman" w:hAnsi="Times New Roman" w:cs="Times New Roman"/>
          <w:b/>
          <w:bCs/>
          <w:sz w:val="24"/>
          <w:szCs w:val="24"/>
        </w:rPr>
        <w:t>§ 1</w:t>
      </w:r>
      <w:r>
        <w:rPr>
          <w:rFonts w:ascii="Times New Roman" w:hAnsi="Times New Roman" w:cs="Times New Roman"/>
          <w:b/>
          <w:bCs/>
          <w:sz w:val="24"/>
          <w:szCs w:val="24"/>
        </w:rPr>
        <w:t>5</w:t>
      </w:r>
      <w:r w:rsidRPr="00C0689D">
        <w:rPr>
          <w:rFonts w:ascii="Times New Roman" w:hAnsi="Times New Roman" w:cs="Times New Roman"/>
          <w:b/>
          <w:bCs/>
          <w:sz w:val="24"/>
          <w:szCs w:val="24"/>
        </w:rPr>
        <w:t xml:space="preserve">.  Umowne </w:t>
      </w:r>
      <w:r>
        <w:rPr>
          <w:rFonts w:ascii="Times New Roman" w:hAnsi="Times New Roman" w:cs="Times New Roman"/>
          <w:b/>
          <w:bCs/>
          <w:sz w:val="24"/>
          <w:szCs w:val="24"/>
        </w:rPr>
        <w:t>prawo odstąpienia od umowy</w:t>
      </w:r>
    </w:p>
    <w:p w14:paraId="2ADE2C58" w14:textId="77777777" w:rsidR="00990FE2" w:rsidRDefault="00990FE2" w:rsidP="00990FE2">
      <w:pPr>
        <w:pStyle w:val="Akapitzlist"/>
        <w:numPr>
          <w:ilvl w:val="0"/>
          <w:numId w:val="2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Zamawiającemu przysługuje prawo odstąpienia od umowy, w terminie </w:t>
      </w:r>
      <w:r>
        <w:rPr>
          <w:rFonts w:ascii="Times New Roman" w:hAnsi="Times New Roman"/>
          <w:bCs/>
          <w:sz w:val="24"/>
          <w:szCs w:val="24"/>
        </w:rPr>
        <w:t>30</w:t>
      </w:r>
      <w:r w:rsidRPr="003D5A6A">
        <w:rPr>
          <w:rFonts w:ascii="Times New Roman" w:hAnsi="Times New Roman"/>
          <w:bCs/>
          <w:sz w:val="24"/>
          <w:szCs w:val="24"/>
        </w:rPr>
        <w:t xml:space="preserve"> dni od dnia stwierdzenia przez Zamawiającego danej </w:t>
      </w:r>
      <w:r>
        <w:rPr>
          <w:rFonts w:ascii="Times New Roman" w:hAnsi="Times New Roman"/>
          <w:bCs/>
          <w:sz w:val="24"/>
          <w:szCs w:val="24"/>
        </w:rPr>
        <w:t xml:space="preserve">okoliczności </w:t>
      </w:r>
      <w:r w:rsidRPr="003D5A6A">
        <w:rPr>
          <w:rFonts w:ascii="Times New Roman" w:hAnsi="Times New Roman"/>
          <w:bCs/>
          <w:sz w:val="24"/>
          <w:szCs w:val="24"/>
        </w:rPr>
        <w:t>:</w:t>
      </w:r>
    </w:p>
    <w:p w14:paraId="2857EDC2" w14:textId="77777777" w:rsidR="00990FE2" w:rsidRDefault="00990FE2" w:rsidP="00990FE2">
      <w:pPr>
        <w:pStyle w:val="Akapitzlist"/>
        <w:numPr>
          <w:ilvl w:val="0"/>
          <w:numId w:val="39"/>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przerwał z przyczyn leżących po stronie Wykonawcy realizację przedmiotu umowy i pr</w:t>
      </w:r>
      <w:r>
        <w:rPr>
          <w:rFonts w:ascii="Times New Roman" w:hAnsi="Times New Roman"/>
          <w:bCs/>
          <w:sz w:val="24"/>
          <w:szCs w:val="24"/>
        </w:rPr>
        <w:t xml:space="preserve">zerwa ta trwa dłużej niż 30 dni, </w:t>
      </w:r>
    </w:p>
    <w:p w14:paraId="5048F162" w14:textId="77777777" w:rsidR="00990FE2" w:rsidRDefault="00990FE2" w:rsidP="00990FE2">
      <w:pPr>
        <w:pStyle w:val="Akapitzlist"/>
        <w:numPr>
          <w:ilvl w:val="0"/>
          <w:numId w:val="39"/>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nie rozpoczął robót bez uzasadnionych przyczyn lub jeśli roboty nie są wykonywane z należytą starannością lub nie rokują ich ukończenia w terminie,</w:t>
      </w:r>
    </w:p>
    <w:p w14:paraId="19612880" w14:textId="77777777" w:rsidR="00990FE2" w:rsidRPr="00BA79EE" w:rsidRDefault="00990FE2" w:rsidP="00990FE2">
      <w:pPr>
        <w:pStyle w:val="Akapitzlist"/>
        <w:numPr>
          <w:ilvl w:val="0"/>
          <w:numId w:val="39"/>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Wykonawca realizuje roboty lub inne obowiązki przewidziane niniejszą umową w sposób niezgodny z niniejszą umową, dokumentacją </w:t>
      </w:r>
      <w:r>
        <w:rPr>
          <w:rFonts w:ascii="Times New Roman" w:hAnsi="Times New Roman"/>
          <w:bCs/>
          <w:sz w:val="24"/>
          <w:szCs w:val="24"/>
        </w:rPr>
        <w:t>projektową lub SST</w:t>
      </w:r>
      <w:r w:rsidRPr="003D5A6A">
        <w:rPr>
          <w:rFonts w:ascii="Times New Roman" w:hAnsi="Times New Roman"/>
          <w:bCs/>
          <w:sz w:val="24"/>
          <w:szCs w:val="24"/>
        </w:rPr>
        <w:t xml:space="preserve"> </w:t>
      </w:r>
      <w:r>
        <w:rPr>
          <w:rFonts w:ascii="Times New Roman" w:hAnsi="Times New Roman"/>
          <w:bCs/>
          <w:sz w:val="24"/>
          <w:szCs w:val="24"/>
        </w:rPr>
        <w:t>lub wskazaniami Zamawiającego,</w:t>
      </w:r>
    </w:p>
    <w:p w14:paraId="3F5B7F8E" w14:textId="77777777" w:rsidR="00990FE2" w:rsidRPr="00BA79EE" w:rsidRDefault="00990FE2" w:rsidP="00990FE2">
      <w:pPr>
        <w:numPr>
          <w:ilvl w:val="0"/>
          <w:numId w:val="39"/>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3439483F" w14:textId="77777777" w:rsidR="00990FE2" w:rsidRPr="00BA79EE" w:rsidRDefault="00990FE2" w:rsidP="00990FE2">
      <w:pPr>
        <w:numPr>
          <w:ilvl w:val="0"/>
          <w:numId w:val="39"/>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chociażby część majątku Wykonawcy</w:t>
      </w:r>
      <w:r>
        <w:rPr>
          <w:rFonts w:ascii="Times New Roman" w:eastAsia="Calibri" w:hAnsi="Times New Roman" w:cs="Times New Roman"/>
          <w:sz w:val="24"/>
          <w:szCs w:val="24"/>
        </w:rPr>
        <w:t xml:space="preserve"> niezbędna do realizacji umowy</w:t>
      </w:r>
      <w:r w:rsidRPr="00BA79EE">
        <w:rPr>
          <w:rFonts w:ascii="Times New Roman" w:eastAsia="Calibri" w:hAnsi="Times New Roman" w:cs="Times New Roman"/>
          <w:sz w:val="24"/>
          <w:szCs w:val="24"/>
        </w:rPr>
        <w:t xml:space="preserve"> zostanie zajęta w postępowaniu egzekucyjnym, </w:t>
      </w:r>
    </w:p>
    <w:p w14:paraId="149574AD" w14:textId="77777777" w:rsidR="00990FE2" w:rsidRPr="00502E06" w:rsidRDefault="00990FE2" w:rsidP="00990FE2">
      <w:pPr>
        <w:numPr>
          <w:ilvl w:val="0"/>
          <w:numId w:val="39"/>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w przypadku, o którym mowa w § 1</w:t>
      </w:r>
      <w:r>
        <w:rPr>
          <w:rFonts w:ascii="Times New Roman" w:eastAsia="Calibri" w:hAnsi="Times New Roman" w:cs="Times New Roman"/>
          <w:sz w:val="24"/>
          <w:szCs w:val="24"/>
        </w:rPr>
        <w:t>2</w:t>
      </w:r>
      <w:r w:rsidRPr="00502E06">
        <w:rPr>
          <w:rFonts w:ascii="Times New Roman" w:eastAsia="Calibri" w:hAnsi="Times New Roman" w:cs="Times New Roman"/>
          <w:sz w:val="24"/>
          <w:szCs w:val="24"/>
        </w:rPr>
        <w:t xml:space="preserve"> ust. </w:t>
      </w:r>
      <w:r>
        <w:rPr>
          <w:rFonts w:ascii="Times New Roman" w:eastAsia="Calibri" w:hAnsi="Times New Roman" w:cs="Times New Roman"/>
          <w:sz w:val="24"/>
          <w:szCs w:val="24"/>
        </w:rPr>
        <w:t>12</w:t>
      </w:r>
      <w:r w:rsidRPr="00502E06">
        <w:rPr>
          <w:rFonts w:ascii="Times New Roman" w:eastAsia="Calibri" w:hAnsi="Times New Roman" w:cs="Times New Roman"/>
          <w:sz w:val="24"/>
          <w:szCs w:val="24"/>
        </w:rPr>
        <w:t xml:space="preserve"> pkt 2</w:t>
      </w:r>
      <w:r>
        <w:rPr>
          <w:rFonts w:ascii="Times New Roman" w:eastAsia="Calibri" w:hAnsi="Times New Roman" w:cs="Times New Roman"/>
          <w:sz w:val="24"/>
          <w:szCs w:val="24"/>
        </w:rPr>
        <w:t>,</w:t>
      </w:r>
    </w:p>
    <w:p w14:paraId="44A9D7E1" w14:textId="77777777" w:rsidR="00990FE2" w:rsidRPr="00502E06" w:rsidRDefault="00990FE2" w:rsidP="00990FE2">
      <w:pPr>
        <w:numPr>
          <w:ilvl w:val="0"/>
          <w:numId w:val="39"/>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 xml:space="preserve">jeżeli Wykonawca realizuje przedmiot zamówienia z </w:t>
      </w:r>
      <w:r>
        <w:rPr>
          <w:rFonts w:ascii="Times New Roman" w:eastAsia="Calibri" w:hAnsi="Times New Roman" w:cs="Times New Roman"/>
          <w:sz w:val="24"/>
          <w:szCs w:val="24"/>
        </w:rPr>
        <w:t>udziałem innych podwykonawców niż wskazani w</w:t>
      </w:r>
      <w:r w:rsidRPr="00502E06">
        <w:rPr>
          <w:rFonts w:ascii="Times New Roman" w:eastAsia="Calibri" w:hAnsi="Times New Roman" w:cs="Times New Roman"/>
          <w:sz w:val="24"/>
          <w:szCs w:val="24"/>
        </w:rPr>
        <w:t xml:space="preserve"> § 5 ust. 2</w:t>
      </w:r>
      <w:r>
        <w:rPr>
          <w:rFonts w:ascii="Times New Roman" w:eastAsia="Calibri" w:hAnsi="Times New Roman" w:cs="Times New Roman"/>
          <w:sz w:val="24"/>
          <w:szCs w:val="24"/>
        </w:rPr>
        <w:t xml:space="preserve"> lub zgłoszeni w trybie określonym w § 5</w:t>
      </w:r>
      <w:r w:rsidRPr="00502E06">
        <w:rPr>
          <w:rFonts w:ascii="Times New Roman" w:eastAsia="Calibri" w:hAnsi="Times New Roman" w:cs="Times New Roman"/>
          <w:sz w:val="24"/>
          <w:szCs w:val="24"/>
        </w:rPr>
        <w:t xml:space="preserve">, </w:t>
      </w:r>
    </w:p>
    <w:p w14:paraId="42CBB412" w14:textId="77777777" w:rsidR="00990FE2" w:rsidRDefault="00990FE2" w:rsidP="00990FE2">
      <w:pPr>
        <w:numPr>
          <w:ilvl w:val="0"/>
          <w:numId w:val="39"/>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jeżeli Wykonawca nie dopełni obowiązku, o którym mowa w § 6</w:t>
      </w:r>
    </w:p>
    <w:p w14:paraId="1BC7EE82" w14:textId="77777777" w:rsidR="00990FE2" w:rsidRPr="00502E06" w:rsidRDefault="00990FE2" w:rsidP="00990FE2">
      <w:pPr>
        <w:numPr>
          <w:ilvl w:val="0"/>
          <w:numId w:val="39"/>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Wykonawca nie wykonał robót w terminie wskazanym w § 2. </w:t>
      </w:r>
    </w:p>
    <w:p w14:paraId="6015AE24" w14:textId="77777777" w:rsidR="00990FE2" w:rsidRDefault="00990FE2" w:rsidP="00990FE2">
      <w:pPr>
        <w:pStyle w:val="Akapitzlist"/>
        <w:numPr>
          <w:ilvl w:val="0"/>
          <w:numId w:val="2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Wykonawcy przysługuje prawo odstąpienia od umowy, jeżeli Zamawiający:</w:t>
      </w:r>
    </w:p>
    <w:p w14:paraId="3AC68EC5" w14:textId="77777777" w:rsidR="00990FE2" w:rsidRDefault="00990FE2" w:rsidP="00990FE2">
      <w:pPr>
        <w:pStyle w:val="Akapitzlist"/>
        <w:numPr>
          <w:ilvl w:val="0"/>
          <w:numId w:val="40"/>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Nie wywiązuje się z obowiązku zapłaty faktur VAT mimo dodatkowego wezwania – w terminie 1 miesiąca od upływu terminu zapłaty, określonego w niniejszej umowie,</w:t>
      </w:r>
    </w:p>
    <w:p w14:paraId="6E5FE06C" w14:textId="77777777" w:rsidR="00990FE2" w:rsidRPr="003D5A6A" w:rsidRDefault="00990FE2" w:rsidP="00990FE2">
      <w:pPr>
        <w:pStyle w:val="Akapitzlist"/>
        <w:numPr>
          <w:ilvl w:val="0"/>
          <w:numId w:val="40"/>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lastRenderedPageBreak/>
        <w:t>Odmawia bez wskazania uzasadnionej przyczyny odbioru robót lub podpisania protokołu odbioru - w terminie 1 miesiąca od dnia upływu terminu na dokonanie przez Zamawiającego odbioru robót lub od dnia odmowy Zamawiającego podpisania protokołu odbioru.</w:t>
      </w:r>
    </w:p>
    <w:p w14:paraId="6F318CA9" w14:textId="77777777" w:rsidR="00990FE2" w:rsidRDefault="00990FE2" w:rsidP="00990FE2">
      <w:pPr>
        <w:pStyle w:val="Akapitzlist"/>
        <w:numPr>
          <w:ilvl w:val="0"/>
          <w:numId w:val="2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Odstąpienie od umowy, o którym mowa w ust. 1 i 2, powinno nastąpić w formie pisemnej pod rygorem nieważności takiego oświadczenia i powinno zawierać uzasadnienie.</w:t>
      </w:r>
    </w:p>
    <w:p w14:paraId="5AEE324B" w14:textId="77777777" w:rsidR="00990FE2" w:rsidRDefault="00990FE2" w:rsidP="00990FE2">
      <w:pPr>
        <w:pStyle w:val="Akapitzlist"/>
        <w:numPr>
          <w:ilvl w:val="0"/>
          <w:numId w:val="2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 wypadku odstąpienia od umowy przez Wykonawcę lub Zamawiającego, strony obciążają następujące obowiązki:</w:t>
      </w:r>
    </w:p>
    <w:p w14:paraId="7F0C4DAB" w14:textId="77777777" w:rsidR="00990FE2" w:rsidRDefault="00990FE2" w:rsidP="00990FE2">
      <w:pPr>
        <w:pStyle w:val="Akapitzlist"/>
        <w:numPr>
          <w:ilvl w:val="0"/>
          <w:numId w:val="41"/>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zabezpieczy przerwane roboty w zakresie obustronnie uzgodnionym na koszt tej strony, z której to winy nastąpiło odstąpienie od umowy</w:t>
      </w:r>
      <w:r>
        <w:rPr>
          <w:rFonts w:ascii="Times New Roman" w:hAnsi="Times New Roman"/>
          <w:bCs/>
          <w:sz w:val="24"/>
          <w:szCs w:val="24"/>
        </w:rPr>
        <w:t>;</w:t>
      </w:r>
    </w:p>
    <w:p w14:paraId="160CA4F1" w14:textId="77777777" w:rsidR="00990FE2" w:rsidRDefault="00990FE2" w:rsidP="00990FE2">
      <w:pPr>
        <w:pStyle w:val="Akapitzlist"/>
        <w:numPr>
          <w:ilvl w:val="0"/>
          <w:numId w:val="41"/>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zgłosi do dokonania przez Zamawiającego odbioru robót przerwanych, jeżeli odstąpienie od umowy nastąpiło z przyczyn, za które Wykonawca nie odpowiada,</w:t>
      </w:r>
    </w:p>
    <w:p w14:paraId="7E2062ED" w14:textId="77777777" w:rsidR="00990FE2" w:rsidRDefault="00990FE2" w:rsidP="00990FE2">
      <w:pPr>
        <w:pStyle w:val="Akapitzlist"/>
        <w:numPr>
          <w:ilvl w:val="0"/>
          <w:numId w:val="41"/>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 terminie 10 dni od daty zgłoszenia, o którym mowa w pkt </w:t>
      </w:r>
      <w:r>
        <w:rPr>
          <w:rFonts w:ascii="Times New Roman" w:hAnsi="Times New Roman"/>
          <w:bCs/>
          <w:sz w:val="24"/>
          <w:szCs w:val="24"/>
        </w:rPr>
        <w:t>2</w:t>
      </w:r>
      <w:r w:rsidRPr="003D5A6A">
        <w:rPr>
          <w:rFonts w:ascii="Times New Roman" w:hAnsi="Times New Roman"/>
          <w:bCs/>
          <w:sz w:val="24"/>
          <w:szCs w:val="24"/>
        </w:rPr>
        <w:t xml:space="preserve">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3B8012D6" w14:textId="77777777" w:rsidR="00990FE2" w:rsidRPr="003D5A6A" w:rsidRDefault="00990FE2" w:rsidP="00990FE2">
      <w:pPr>
        <w:pStyle w:val="Akapitzlist"/>
        <w:numPr>
          <w:ilvl w:val="0"/>
          <w:numId w:val="41"/>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3B5F7595" w14:textId="77777777" w:rsidR="00990FE2" w:rsidRPr="00D16CEA" w:rsidRDefault="00990FE2" w:rsidP="00990FE2">
      <w:pPr>
        <w:pStyle w:val="Akapitzlist"/>
        <w:numPr>
          <w:ilvl w:val="0"/>
          <w:numId w:val="27"/>
        </w:numPr>
        <w:spacing w:line="240" w:lineRule="auto"/>
        <w:contextualSpacing/>
        <w:jc w:val="both"/>
        <w:rPr>
          <w:rFonts w:ascii="Times New Roman" w:hAnsi="Times New Roman"/>
          <w:sz w:val="24"/>
          <w:szCs w:val="24"/>
        </w:rPr>
      </w:pPr>
      <w:r w:rsidRPr="003D5A6A">
        <w:rPr>
          <w:rFonts w:ascii="Times New Roman" w:hAnsi="Times New Roman"/>
          <w:bCs/>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i powierzyć poprawienie lub dalsze wykonanie przedmiotu umowy innemu podmiotowi na koszt Wykonawcy</w:t>
      </w:r>
      <w:r>
        <w:rPr>
          <w:rFonts w:ascii="Times New Roman" w:hAnsi="Times New Roman"/>
          <w:bCs/>
          <w:sz w:val="24"/>
          <w:szCs w:val="24"/>
        </w:rPr>
        <w:t>.</w:t>
      </w:r>
    </w:p>
    <w:p w14:paraId="582EA6CD" w14:textId="77777777" w:rsidR="00990FE2" w:rsidRPr="00B84453" w:rsidRDefault="00990FE2" w:rsidP="00990FE2">
      <w:pPr>
        <w:pStyle w:val="Akapitzlist"/>
        <w:numPr>
          <w:ilvl w:val="0"/>
          <w:numId w:val="27"/>
        </w:num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r w:rsidRPr="00D16CEA">
        <w:rPr>
          <w:rFonts w:ascii="Times New Roman" w:eastAsia="Calibri" w:hAnsi="Times New Roman"/>
          <w:bCs/>
          <w:color w:val="000000" w:themeColor="text1"/>
          <w:sz w:val="24"/>
          <w:szCs w:val="24"/>
        </w:rPr>
        <w:t>Podstawą rozliczenia</w:t>
      </w:r>
      <w:r>
        <w:rPr>
          <w:rFonts w:ascii="Times New Roman" w:eastAsia="Calibri" w:hAnsi="Times New Roman"/>
          <w:bCs/>
          <w:color w:val="000000" w:themeColor="text1"/>
          <w:sz w:val="24"/>
          <w:szCs w:val="24"/>
        </w:rPr>
        <w:t xml:space="preserve"> prawidłowo wykonanych</w:t>
      </w:r>
      <w:r w:rsidRPr="00D16CEA">
        <w:rPr>
          <w:rFonts w:ascii="Times New Roman" w:eastAsia="Calibri" w:hAnsi="Times New Roman"/>
          <w:bCs/>
          <w:color w:val="000000" w:themeColor="text1"/>
          <w:sz w:val="24"/>
          <w:szCs w:val="24"/>
        </w:rPr>
        <w:t xml:space="preserve"> prac podczas odstąpienia od umowy będzie kosztorys</w:t>
      </w:r>
      <w:r>
        <w:rPr>
          <w:rFonts w:ascii="Times New Roman" w:eastAsia="Calibri" w:hAnsi="Times New Roman"/>
          <w:bCs/>
          <w:color w:val="000000" w:themeColor="text1"/>
          <w:sz w:val="24"/>
          <w:szCs w:val="24"/>
        </w:rPr>
        <w:t xml:space="preserve"> inwestorski, </w:t>
      </w:r>
      <w:r w:rsidRPr="00D16CEA">
        <w:rPr>
          <w:rFonts w:ascii="Times New Roman" w:eastAsia="Calibri" w:hAnsi="Times New Roman"/>
          <w:bCs/>
          <w:color w:val="000000" w:themeColor="text1"/>
          <w:sz w:val="24"/>
          <w:szCs w:val="24"/>
        </w:rPr>
        <w:t xml:space="preserve"> a w zakresie robót tam niewymienionych stawki maksymalnie 90% cen SEKOCENBUD za ostatni zakończony kwartał przed miesiącem rozliczenia.</w:t>
      </w:r>
    </w:p>
    <w:p w14:paraId="10C1DFDE" w14:textId="77777777" w:rsidR="00990FE2" w:rsidRPr="00E977A2" w:rsidRDefault="00990FE2" w:rsidP="00990FE2">
      <w:p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p>
    <w:p w14:paraId="78B5EF82" w14:textId="77777777" w:rsidR="00990FE2" w:rsidRPr="00E36B71" w:rsidRDefault="00990FE2" w:rsidP="00990FE2">
      <w:pPr>
        <w:spacing w:line="240" w:lineRule="auto"/>
        <w:jc w:val="center"/>
        <w:rPr>
          <w:rFonts w:ascii="Times New Roman" w:hAnsi="Times New Roman" w:cs="Times New Roman"/>
          <w:bCs/>
          <w:sz w:val="24"/>
          <w:szCs w:val="24"/>
        </w:rPr>
      </w:pPr>
      <w:r w:rsidRPr="00E36B71">
        <w:rPr>
          <w:rFonts w:ascii="Times New Roman" w:hAnsi="Times New Roman" w:cs="Times New Roman"/>
          <w:b/>
          <w:bCs/>
          <w:sz w:val="24"/>
          <w:szCs w:val="24"/>
        </w:rPr>
        <w:t>§  1</w:t>
      </w:r>
      <w:r>
        <w:rPr>
          <w:rFonts w:ascii="Times New Roman" w:hAnsi="Times New Roman" w:cs="Times New Roman"/>
          <w:b/>
          <w:bCs/>
          <w:sz w:val="24"/>
          <w:szCs w:val="24"/>
        </w:rPr>
        <w:t>6</w:t>
      </w:r>
      <w:r w:rsidRPr="00E36B71">
        <w:rPr>
          <w:rFonts w:ascii="Times New Roman" w:hAnsi="Times New Roman" w:cs="Times New Roman"/>
          <w:b/>
          <w:bCs/>
          <w:sz w:val="24"/>
          <w:szCs w:val="24"/>
        </w:rPr>
        <w:t>. Postanowienia końcowe</w:t>
      </w:r>
    </w:p>
    <w:p w14:paraId="76B24057" w14:textId="77777777" w:rsidR="00990FE2" w:rsidRPr="00E36B71" w:rsidRDefault="00990FE2" w:rsidP="00990FE2">
      <w:pPr>
        <w:numPr>
          <w:ilvl w:val="0"/>
          <w:numId w:val="4"/>
        </w:numPr>
        <w:spacing w:after="0" w:line="240" w:lineRule="auto"/>
        <w:ind w:left="357" w:hanging="357"/>
        <w:jc w:val="both"/>
        <w:rPr>
          <w:rFonts w:ascii="Times New Roman" w:hAnsi="Times New Roman" w:cs="Times New Roman"/>
          <w:bCs/>
          <w:sz w:val="24"/>
          <w:szCs w:val="24"/>
        </w:rPr>
      </w:pPr>
      <w:r w:rsidRPr="00E36B71">
        <w:rPr>
          <w:rFonts w:ascii="Times New Roman" w:hAnsi="Times New Roman" w:cs="Times New Roman"/>
          <w:bCs/>
          <w:sz w:val="24"/>
          <w:szCs w:val="24"/>
        </w:rPr>
        <w:t>W sprawach nieregulowanych niniejszą umową stosuje się przepisy ustawy z dnia                            29 stycznia 2004 r. – Prawo zamówień publicznych, Kodeksu Cywilnego oraz w sprawach procesowych przepisy Kodeksu Postępowania Cywilnego.</w:t>
      </w:r>
    </w:p>
    <w:p w14:paraId="2F5B3C06" w14:textId="77777777" w:rsidR="00990FE2" w:rsidRPr="00E36B71" w:rsidRDefault="00990FE2" w:rsidP="00990FE2">
      <w:pPr>
        <w:numPr>
          <w:ilvl w:val="0"/>
          <w:numId w:val="4"/>
        </w:numPr>
        <w:spacing w:after="0" w:line="240" w:lineRule="auto"/>
        <w:ind w:left="357" w:hanging="357"/>
        <w:jc w:val="both"/>
        <w:rPr>
          <w:rFonts w:ascii="Times New Roman" w:hAnsi="Times New Roman" w:cs="Times New Roman"/>
          <w:color w:val="auto"/>
          <w:sz w:val="24"/>
          <w:szCs w:val="24"/>
        </w:rPr>
      </w:pPr>
      <w:r w:rsidRPr="00E36B71">
        <w:rPr>
          <w:rFonts w:ascii="Times New Roman" w:hAnsi="Times New Roman" w:cs="Times New Roman"/>
          <w:color w:val="auto"/>
          <w:sz w:val="24"/>
          <w:szCs w:val="24"/>
        </w:rPr>
        <w:t xml:space="preserve">Zgodnie z Regulaminem Programu Polski Ład oraz zapisami Promesy Wstępnej,  </w:t>
      </w:r>
      <w:r w:rsidRPr="00E36B71">
        <w:rPr>
          <w:rFonts w:ascii="Times New Roman" w:hAnsi="Times New Roman"/>
          <w:color w:val="auto"/>
          <w:sz w:val="24"/>
          <w:szCs w:val="24"/>
          <w:lang w:eastAsia="pl-PL"/>
        </w:rPr>
        <w:t>ewentualne spory w relacjach z</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Wykonawcą  o roszczenia cywilnoprawne w sprawach, w których</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zawarcie ugody jest dopuszczalne, strony umowy zobowiązują się poddać mediacjom lub innemu polubownemu rozwiązaniu</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sporu przed Sądem Polubownym przy Prokuratorii Generalnej Rzeczypospolitej Polskiej</w:t>
      </w:r>
      <w:r>
        <w:rPr>
          <w:rFonts w:ascii="Times New Roman" w:hAnsi="Times New Roman"/>
          <w:color w:val="auto"/>
          <w:sz w:val="24"/>
          <w:szCs w:val="24"/>
          <w:lang w:eastAsia="pl-PL"/>
        </w:rPr>
        <w:t xml:space="preserve"> lub – jeśli strony tak zgodnie postanowią – przed</w:t>
      </w:r>
      <w:r w:rsidRPr="00E36B71">
        <w:rPr>
          <w:rFonts w:ascii="Times New Roman" w:hAnsi="Times New Roman"/>
          <w:color w:val="auto"/>
          <w:sz w:val="24"/>
          <w:szCs w:val="24"/>
          <w:lang w:eastAsia="pl-PL"/>
        </w:rPr>
        <w:t xml:space="preserve"> wybranym mediatorem albo osobą prowadzącą inne polubowne rozwiązanie sporu.</w:t>
      </w:r>
      <w:r>
        <w:rPr>
          <w:rFonts w:ascii="Times New Roman" w:hAnsi="Times New Roman"/>
          <w:color w:val="auto"/>
          <w:sz w:val="24"/>
          <w:szCs w:val="24"/>
          <w:lang w:eastAsia="pl-PL"/>
        </w:rPr>
        <w:t xml:space="preserve"> Jeśli powyższe metody rozwiązywania sporów nie będą skuteczne właściwy będzie sąd właściwy dla siedziby Zamawiającego.</w:t>
      </w:r>
    </w:p>
    <w:p w14:paraId="5A1A73BE" w14:textId="77777777" w:rsidR="00990FE2" w:rsidRDefault="00990FE2" w:rsidP="00990FE2">
      <w:pPr>
        <w:numPr>
          <w:ilvl w:val="0"/>
          <w:numId w:val="4"/>
        </w:numPr>
        <w:spacing w:after="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Umowę niniejszą sporządza się w dwóch jednobrzmiących egzemplarzach,   po jednym egzemplarzu dla każdej ze stron.</w:t>
      </w:r>
    </w:p>
    <w:p w14:paraId="43D71764" w14:textId="77777777" w:rsidR="00990FE2" w:rsidRDefault="00990FE2" w:rsidP="00990FE2">
      <w:pPr>
        <w:spacing w:line="240" w:lineRule="auto"/>
        <w:jc w:val="both"/>
        <w:rPr>
          <w:rFonts w:ascii="Times New Roman" w:hAnsi="Times New Roman" w:cs="Times New Roman"/>
          <w:bCs/>
          <w:sz w:val="24"/>
          <w:szCs w:val="24"/>
        </w:rPr>
      </w:pPr>
    </w:p>
    <w:p w14:paraId="2DA9293A" w14:textId="77777777" w:rsidR="00990FE2" w:rsidRDefault="00990FE2" w:rsidP="00990FE2">
      <w:pPr>
        <w:spacing w:line="240" w:lineRule="auto"/>
        <w:jc w:val="center"/>
        <w:rPr>
          <w:rFonts w:ascii="Times New Roman" w:hAnsi="Times New Roman" w:cs="Times New Roman"/>
          <w:sz w:val="24"/>
          <w:szCs w:val="24"/>
        </w:rPr>
      </w:pPr>
      <w:r>
        <w:rPr>
          <w:rFonts w:ascii="Times New Roman" w:hAnsi="Times New Roman" w:cs="Times New Roman"/>
          <w:bCs/>
          <w:sz w:val="24"/>
          <w:szCs w:val="24"/>
        </w:rPr>
        <w:t>ZAMAWIAJĄCY:</w:t>
      </w:r>
      <w:r>
        <w:rPr>
          <w:rFonts w:ascii="Times New Roman" w:hAnsi="Times New Roman" w:cs="Times New Roman"/>
          <w:bCs/>
          <w:sz w:val="24"/>
          <w:szCs w:val="24"/>
        </w:rPr>
        <w:tab/>
        <w:t xml:space="preserve">                                                         WYKONAWCA:</w:t>
      </w:r>
      <w:bookmarkEnd w:id="0"/>
    </w:p>
    <w:p w14:paraId="0567C49F" w14:textId="7E075514" w:rsidR="004B6044" w:rsidRDefault="00533C49"/>
    <w:sectPr w:rsidR="004B60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0524" w14:textId="77777777" w:rsidR="00990FE2" w:rsidRDefault="00990FE2" w:rsidP="00990FE2">
      <w:pPr>
        <w:spacing w:after="0" w:line="240" w:lineRule="auto"/>
      </w:pPr>
      <w:r>
        <w:separator/>
      </w:r>
    </w:p>
  </w:endnote>
  <w:endnote w:type="continuationSeparator" w:id="0">
    <w:p w14:paraId="7756B0E3" w14:textId="77777777" w:rsidR="00990FE2" w:rsidRDefault="00990FE2" w:rsidP="0099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ont340">
    <w:charset w:val="EE"/>
    <w:family w:val="auto"/>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4114" w14:textId="77777777" w:rsidR="00990FE2" w:rsidRDefault="00990FE2" w:rsidP="00990FE2">
      <w:pPr>
        <w:spacing w:after="0" w:line="240" w:lineRule="auto"/>
      </w:pPr>
      <w:r>
        <w:separator/>
      </w:r>
    </w:p>
  </w:footnote>
  <w:footnote w:type="continuationSeparator" w:id="0">
    <w:p w14:paraId="357A2204" w14:textId="77777777" w:rsidR="00990FE2" w:rsidRDefault="00990FE2" w:rsidP="00990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2060" w14:textId="77777777" w:rsidR="00990FE2" w:rsidRDefault="00990FE2" w:rsidP="00990FE2">
    <w:pPr>
      <w:autoSpaceDE w:val="0"/>
      <w:spacing w:after="0"/>
      <w:jc w:val="center"/>
      <w:rPr>
        <w:rFonts w:ascii="Cambria" w:hAnsi="Cambria" w:cs="Times New Roman"/>
        <w:b/>
        <w:bCs/>
        <w:color w:val="323E4F" w:themeColor="text2" w:themeShade="BF"/>
        <w:sz w:val="20"/>
        <w:szCs w:val="20"/>
      </w:rPr>
    </w:pPr>
    <w:r w:rsidRPr="00BC7BCC">
      <w:rPr>
        <w:rFonts w:ascii="Cambria" w:hAnsi="Cambria" w:cs="Times New Roman"/>
        <w:b/>
        <w:color w:val="323E4F" w:themeColor="text2" w:themeShade="BF"/>
        <w:sz w:val="20"/>
        <w:szCs w:val="20"/>
      </w:rPr>
      <w:t xml:space="preserve">  </w:t>
    </w:r>
    <w:r w:rsidRPr="00BC7BCC">
      <w:rPr>
        <w:rFonts w:ascii="Cambria" w:hAnsi="Cambria" w:cs="Times New Roman"/>
        <w:b/>
        <w:bCs/>
        <w:color w:val="323E4F" w:themeColor="text2" w:themeShade="BF"/>
        <w:sz w:val="20"/>
        <w:szCs w:val="20"/>
        <w:lang w:eastAsia="pl-PL"/>
      </w:rPr>
      <w:t>„</w:t>
    </w:r>
    <w:r w:rsidRPr="009B14B4">
      <w:rPr>
        <w:rFonts w:ascii="Cambria" w:hAnsi="Cambria" w:cs="Times New Roman"/>
        <w:b/>
        <w:bCs/>
        <w:color w:val="323E4F" w:themeColor="text2" w:themeShade="BF"/>
        <w:sz w:val="20"/>
        <w:szCs w:val="20"/>
      </w:rPr>
      <w:t>Przebudowa dróg gminnych w miejscowości Tyrawa Wołoska, Rozpucie, Rakowa, Hołuczków oraz Siemuszowa</w:t>
    </w:r>
    <w:r>
      <w:rPr>
        <w:rFonts w:ascii="Cambria" w:hAnsi="Cambria" w:cs="Times New Roman"/>
        <w:b/>
        <w:bCs/>
        <w:color w:val="323E4F" w:themeColor="text2" w:themeShade="BF"/>
        <w:sz w:val="20"/>
        <w:szCs w:val="20"/>
      </w:rPr>
      <w:t>”</w:t>
    </w:r>
  </w:p>
  <w:p w14:paraId="628AE1BC" w14:textId="77777777" w:rsidR="00990FE2" w:rsidRPr="00BC7BCC" w:rsidRDefault="00990FE2" w:rsidP="00990FE2">
    <w:pPr>
      <w:autoSpaceDE w:val="0"/>
      <w:spacing w:after="0"/>
      <w:jc w:val="center"/>
      <w:rPr>
        <w:rFonts w:ascii="Cambria" w:hAnsi="Cambria" w:cs="Times New Roman"/>
        <w:b/>
        <w:bCs/>
        <w:color w:val="323E4F" w:themeColor="text2" w:themeShade="BF"/>
        <w:sz w:val="20"/>
        <w:szCs w:val="20"/>
        <w:lang w:eastAsia="pl-PL"/>
      </w:rPr>
    </w:pPr>
    <w:r>
      <w:rPr>
        <w:rFonts w:ascii="Cambria" w:hAnsi="Cambria" w:cs="Times New Roman"/>
        <w:b/>
        <w:bCs/>
        <w:color w:val="323E4F" w:themeColor="text2" w:themeShade="BF"/>
        <w:sz w:val="20"/>
        <w:szCs w:val="20"/>
      </w:rPr>
      <w:t xml:space="preserve"> </w:t>
    </w:r>
    <w:r w:rsidRPr="00BC7BCC">
      <w:rPr>
        <w:rFonts w:ascii="Cambria" w:hAnsi="Cambria" w:cs="Times New Roman"/>
        <w:b/>
        <w:bCs/>
        <w:color w:val="323E4F" w:themeColor="text2" w:themeShade="BF"/>
        <w:sz w:val="20"/>
        <w:szCs w:val="20"/>
      </w:rPr>
      <w:t xml:space="preserve">w ramach </w:t>
    </w:r>
    <w:r w:rsidRPr="00BC7BCC">
      <w:rPr>
        <w:rFonts w:ascii="Cambria" w:hAnsi="Cambria"/>
        <w:b/>
        <w:bCs/>
        <w:color w:val="323E4F" w:themeColor="text2" w:themeShade="BF"/>
        <w:sz w:val="20"/>
        <w:szCs w:val="20"/>
      </w:rPr>
      <w:t>Rządowego Funduszu Polski Ład: Programu Inwestycji Strategicznych</w:t>
    </w:r>
    <w:r w:rsidRPr="00BC7BCC">
      <w:rPr>
        <w:rFonts w:ascii="Cambria" w:hAnsi="Cambria" w:cs="Times New Roman"/>
        <w:b/>
        <w:bCs/>
        <w:color w:val="323E4F" w:themeColor="text2" w:themeShade="BF"/>
        <w:sz w:val="20"/>
        <w:szCs w:val="20"/>
      </w:rPr>
      <w:t xml:space="preserve"> </w:t>
    </w:r>
    <w:r>
      <w:rPr>
        <w:rFonts w:ascii="Cambria" w:hAnsi="Cambria" w:cs="Times New Roman"/>
        <w:b/>
        <w:bCs/>
        <w:color w:val="323E4F" w:themeColor="text2" w:themeShade="BF"/>
        <w:sz w:val="20"/>
        <w:szCs w:val="20"/>
        <w:lang w:eastAsia="pl-PL"/>
      </w:rPr>
      <w:t>– edycja 2</w:t>
    </w:r>
  </w:p>
  <w:p w14:paraId="22987493" w14:textId="77777777" w:rsidR="00990FE2" w:rsidRDefault="00990FE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D4B0F58A"/>
    <w:name w:val="WW8Num7"/>
    <w:lvl w:ilvl="0">
      <w:start w:val="1"/>
      <w:numFmt w:val="decimal"/>
      <w:lvlText w:val="%1."/>
      <w:lvlJc w:val="left"/>
      <w:pPr>
        <w:tabs>
          <w:tab w:val="num" w:pos="0"/>
        </w:tabs>
        <w:ind w:left="360" w:hanging="360"/>
      </w:pPr>
      <w:rPr>
        <w:rFonts w:ascii="Times New Roman" w:hAnsi="Times New Roman" w:cs="Times New Roman" w:hint="default"/>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A"/>
    <w:multiLevelType w:val="singleLevel"/>
    <w:tmpl w:val="0000000A"/>
    <w:name w:val="WW8Num11"/>
    <w:lvl w:ilvl="0">
      <w:start w:val="1"/>
      <w:numFmt w:val="bullet"/>
      <w:lvlText w:val=""/>
      <w:lvlJc w:val="left"/>
      <w:pPr>
        <w:tabs>
          <w:tab w:val="num" w:pos="0"/>
        </w:tabs>
        <w:ind w:left="1020" w:hanging="360"/>
      </w:pPr>
      <w:rPr>
        <w:rFonts w:ascii="Symbol" w:hAnsi="Symbol" w:cs="Symbol" w:hint="default"/>
        <w:color w:val="auto"/>
        <w:sz w:val="20"/>
        <w:szCs w:val="20"/>
        <w:lang w:eastAsia="pl-PL"/>
      </w:rPr>
    </w:lvl>
  </w:abstractNum>
  <w:abstractNum w:abstractNumId="3" w15:restartNumberingAfterBreak="0">
    <w:nsid w:val="0000000C"/>
    <w:multiLevelType w:val="singleLevel"/>
    <w:tmpl w:val="E4786A22"/>
    <w:name w:val="WW8Num13"/>
    <w:lvl w:ilvl="0">
      <w:start w:val="1"/>
      <w:numFmt w:val="decimal"/>
      <w:lvlText w:val="%1."/>
      <w:lvlJc w:val="left"/>
      <w:pPr>
        <w:tabs>
          <w:tab w:val="num" w:pos="360"/>
        </w:tabs>
        <w:ind w:left="360" w:hanging="360"/>
      </w:pPr>
      <w:rPr>
        <w:rFonts w:ascii="Times New Roman" w:hAnsi="Times New Roman" w:cs="Times New Roman"/>
        <w:b/>
        <w:bCs/>
        <w:sz w:val="22"/>
        <w:szCs w:val="22"/>
      </w:rPr>
    </w:lvl>
  </w:abstractNum>
  <w:abstractNum w:abstractNumId="4" w15:restartNumberingAfterBreak="0">
    <w:nsid w:val="00000010"/>
    <w:multiLevelType w:val="singleLevel"/>
    <w:tmpl w:val="00000010"/>
    <w:name w:val="WW8Num17"/>
    <w:lvl w:ilvl="0">
      <w:start w:val="1"/>
      <w:numFmt w:val="decimal"/>
      <w:lvlText w:val="%1."/>
      <w:lvlJc w:val="left"/>
      <w:pPr>
        <w:tabs>
          <w:tab w:val="num" w:pos="0"/>
        </w:tabs>
        <w:ind w:left="360" w:hanging="360"/>
      </w:pPr>
      <w:rPr>
        <w:rFonts w:ascii="Times New Roman" w:hAnsi="Times New Roman" w:cs="Times New Roman"/>
        <w:b w:val="0"/>
        <w:i w:val="0"/>
        <w:sz w:val="20"/>
        <w:szCs w:val="20"/>
      </w:rPr>
    </w:lvl>
  </w:abstractNum>
  <w:abstractNum w:abstractNumId="5" w15:restartNumberingAfterBreak="0">
    <w:nsid w:val="00000014"/>
    <w:multiLevelType w:val="singleLevel"/>
    <w:tmpl w:val="00000014"/>
    <w:name w:val="WW8Num22"/>
    <w:lvl w:ilvl="0">
      <w:start w:val="1"/>
      <w:numFmt w:val="decimal"/>
      <w:lvlText w:val="%1)"/>
      <w:lvlJc w:val="left"/>
      <w:pPr>
        <w:tabs>
          <w:tab w:val="num" w:pos="0"/>
        </w:tabs>
        <w:ind w:left="360" w:hanging="360"/>
      </w:pPr>
      <w:rPr>
        <w:rFonts w:ascii="Times New Roman" w:hAnsi="Times New Roman" w:cs="Times New Roman" w:hint="default"/>
        <w:b w:val="0"/>
        <w:bCs/>
        <w:sz w:val="24"/>
        <w:szCs w:val="24"/>
      </w:rPr>
    </w:lvl>
  </w:abstractNum>
  <w:abstractNum w:abstractNumId="6" w15:restartNumberingAfterBreak="0">
    <w:nsid w:val="00000015"/>
    <w:multiLevelType w:val="singleLevel"/>
    <w:tmpl w:val="00000015"/>
    <w:name w:val="WW8Num23"/>
    <w:lvl w:ilvl="0">
      <w:start w:val="1"/>
      <w:numFmt w:val="decimal"/>
      <w:lvlText w:val="%1)"/>
      <w:lvlJc w:val="left"/>
      <w:pPr>
        <w:tabs>
          <w:tab w:val="num" w:pos="0"/>
        </w:tabs>
        <w:ind w:left="720" w:hanging="360"/>
      </w:pPr>
      <w:rPr>
        <w:rFonts w:ascii="Times New Roman" w:hAnsi="Times New Roman" w:cs="Times New Roman" w:hint="default"/>
        <w:color w:val="auto"/>
        <w:sz w:val="24"/>
        <w:szCs w:val="24"/>
      </w:rPr>
    </w:lvl>
  </w:abstractNum>
  <w:abstractNum w:abstractNumId="7" w15:restartNumberingAfterBreak="0">
    <w:nsid w:val="00000016"/>
    <w:multiLevelType w:val="singleLevel"/>
    <w:tmpl w:val="00000016"/>
    <w:name w:val="WW8Num24"/>
    <w:lvl w:ilvl="0">
      <w:start w:val="1"/>
      <w:numFmt w:val="decimal"/>
      <w:lvlText w:val="%1."/>
      <w:lvlJc w:val="left"/>
      <w:pPr>
        <w:tabs>
          <w:tab w:val="num" w:pos="0"/>
        </w:tabs>
        <w:ind w:left="360" w:hanging="360"/>
      </w:pPr>
      <w:rPr>
        <w:rFonts w:ascii="Times New Roman" w:hAnsi="Times New Roman" w:cs="Times New Roman"/>
        <w:b w:val="0"/>
        <w:bCs/>
        <w:sz w:val="24"/>
        <w:szCs w:val="24"/>
      </w:rPr>
    </w:lvl>
  </w:abstractNum>
  <w:abstractNum w:abstractNumId="8" w15:restartNumberingAfterBreak="0">
    <w:nsid w:val="00000031"/>
    <w:multiLevelType w:val="singleLevel"/>
    <w:tmpl w:val="00000031"/>
    <w:name w:val="WW8Num51"/>
    <w:lvl w:ilvl="0">
      <w:start w:val="1"/>
      <w:numFmt w:val="bullet"/>
      <w:lvlText w:val=""/>
      <w:lvlJc w:val="left"/>
      <w:pPr>
        <w:tabs>
          <w:tab w:val="num" w:pos="0"/>
        </w:tabs>
        <w:ind w:left="1080" w:hanging="360"/>
      </w:pPr>
      <w:rPr>
        <w:rFonts w:ascii="Symbol" w:hAnsi="Symbol" w:cs="Symbol" w:hint="default"/>
        <w:sz w:val="20"/>
        <w:szCs w:val="20"/>
      </w:rPr>
    </w:lvl>
  </w:abstractNum>
  <w:abstractNum w:abstractNumId="9" w15:restartNumberingAfterBreak="0">
    <w:nsid w:val="00000032"/>
    <w:multiLevelType w:val="singleLevel"/>
    <w:tmpl w:val="00000032"/>
    <w:name w:val="WW8Num52"/>
    <w:lvl w:ilvl="0">
      <w:start w:val="1"/>
      <w:numFmt w:val="bullet"/>
      <w:lvlText w:val=""/>
      <w:lvlJc w:val="left"/>
      <w:pPr>
        <w:tabs>
          <w:tab w:val="num" w:pos="0"/>
        </w:tabs>
        <w:ind w:left="1068" w:hanging="360"/>
      </w:pPr>
      <w:rPr>
        <w:rFonts w:ascii="Symbol" w:hAnsi="Symbol" w:cs="Symbol" w:hint="default"/>
        <w:color w:val="auto"/>
        <w:sz w:val="20"/>
        <w:szCs w:val="20"/>
        <w:lang w:eastAsia="pl-PL"/>
      </w:rPr>
    </w:lvl>
  </w:abstractNum>
  <w:abstractNum w:abstractNumId="10" w15:restartNumberingAfterBreak="0">
    <w:nsid w:val="00000039"/>
    <w:multiLevelType w:val="singleLevel"/>
    <w:tmpl w:val="E5E07AF6"/>
    <w:name w:val="WW8Num61"/>
    <w:lvl w:ilvl="0">
      <w:start w:val="3"/>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11" w15:restartNumberingAfterBreak="0">
    <w:nsid w:val="00000041"/>
    <w:multiLevelType w:val="singleLevel"/>
    <w:tmpl w:val="00000041"/>
    <w:name w:val="WW8Num69"/>
    <w:lvl w:ilvl="0">
      <w:start w:val="1"/>
      <w:numFmt w:val="bullet"/>
      <w:lvlText w:val=""/>
      <w:lvlJc w:val="left"/>
      <w:pPr>
        <w:tabs>
          <w:tab w:val="num" w:pos="0"/>
        </w:tabs>
        <w:ind w:left="720" w:hanging="360"/>
      </w:pPr>
      <w:rPr>
        <w:rFonts w:ascii="Symbol" w:hAnsi="Symbol" w:cs="Symbol" w:hint="default"/>
        <w:sz w:val="20"/>
        <w:szCs w:val="20"/>
      </w:rPr>
    </w:lvl>
  </w:abstractNum>
  <w:abstractNum w:abstractNumId="12" w15:restartNumberingAfterBreak="0">
    <w:nsid w:val="00000044"/>
    <w:multiLevelType w:val="singleLevel"/>
    <w:tmpl w:val="C802A7F4"/>
    <w:name w:val="WW8Num72"/>
    <w:lvl w:ilvl="0">
      <w:start w:val="1"/>
      <w:numFmt w:val="decimal"/>
      <w:lvlText w:val="%1."/>
      <w:lvlJc w:val="left"/>
      <w:pPr>
        <w:tabs>
          <w:tab w:val="num" w:pos="360"/>
        </w:tabs>
        <w:ind w:left="360" w:hanging="360"/>
      </w:pPr>
      <w:rPr>
        <w:rFonts w:ascii="Times New Roman" w:hAnsi="Times New Roman" w:cs="Times New Roman" w:hint="default"/>
        <w:b/>
        <w:bCs/>
        <w:iCs/>
        <w:strike w:val="0"/>
        <w:sz w:val="22"/>
        <w:szCs w:val="22"/>
        <w:lang w:eastAsia="pl-PL"/>
      </w:rPr>
    </w:lvl>
  </w:abstractNum>
  <w:abstractNum w:abstractNumId="13" w15:restartNumberingAfterBreak="0">
    <w:nsid w:val="00000045"/>
    <w:multiLevelType w:val="singleLevel"/>
    <w:tmpl w:val="00000045"/>
    <w:name w:val="WW8Num73"/>
    <w:lvl w:ilvl="0">
      <w:start w:val="1"/>
      <w:numFmt w:val="bullet"/>
      <w:lvlText w:val=""/>
      <w:lvlJc w:val="left"/>
      <w:pPr>
        <w:tabs>
          <w:tab w:val="num" w:pos="0"/>
        </w:tabs>
        <w:ind w:left="720" w:hanging="360"/>
      </w:pPr>
      <w:rPr>
        <w:rFonts w:ascii="Symbol" w:hAnsi="Symbol" w:cs="Symbol" w:hint="default"/>
        <w:sz w:val="20"/>
        <w:szCs w:val="20"/>
      </w:rPr>
    </w:lvl>
  </w:abstractNum>
  <w:abstractNum w:abstractNumId="14" w15:restartNumberingAfterBreak="0">
    <w:nsid w:val="0000004A"/>
    <w:multiLevelType w:val="singleLevel"/>
    <w:tmpl w:val="9F947874"/>
    <w:name w:val="WW8Num78"/>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15" w15:restartNumberingAfterBreak="0">
    <w:nsid w:val="00000056"/>
    <w:multiLevelType w:val="multilevel"/>
    <w:tmpl w:val="145A2918"/>
    <w:name w:val="WW8Num90"/>
    <w:lvl w:ilvl="0">
      <w:start w:val="1"/>
      <w:numFmt w:val="decimal"/>
      <w:lvlText w:val="%1."/>
      <w:lvlJc w:val="left"/>
      <w:pPr>
        <w:tabs>
          <w:tab w:val="num" w:pos="0"/>
        </w:tabs>
        <w:ind w:left="360" w:hanging="360"/>
      </w:pPr>
      <w:rPr>
        <w:rFonts w:ascii="Times New Roman" w:hAnsi="Times New Roman" w:cs="Times New Roman"/>
        <w:sz w:val="22"/>
        <w:szCs w:val="22"/>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57"/>
    <w:multiLevelType w:val="singleLevel"/>
    <w:tmpl w:val="0A78EB0A"/>
    <w:name w:val="WW8Num91"/>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17" w15:restartNumberingAfterBreak="0">
    <w:nsid w:val="0000005A"/>
    <w:multiLevelType w:val="singleLevel"/>
    <w:tmpl w:val="A7107B46"/>
    <w:name w:val="WW8Num94"/>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18" w15:restartNumberingAfterBreak="0">
    <w:nsid w:val="0000005C"/>
    <w:multiLevelType w:val="singleLevel"/>
    <w:tmpl w:val="34F4E7C6"/>
    <w:name w:val="WW8Num96"/>
    <w:lvl w:ilvl="0">
      <w:start w:val="1"/>
      <w:numFmt w:val="lowerLetter"/>
      <w:lvlText w:val="%1)"/>
      <w:lvlJc w:val="left"/>
      <w:pPr>
        <w:tabs>
          <w:tab w:val="num" w:pos="0"/>
        </w:tabs>
        <w:ind w:left="720" w:hanging="360"/>
      </w:pPr>
      <w:rPr>
        <w:rFonts w:ascii="Times New Roman" w:eastAsia="SimSun" w:hAnsi="Times New Roman" w:cs="Times New Roman"/>
        <w:sz w:val="22"/>
        <w:szCs w:val="22"/>
        <w:lang w:eastAsia="pl-PL"/>
      </w:rPr>
    </w:lvl>
  </w:abstractNum>
  <w:abstractNum w:abstractNumId="19" w15:restartNumberingAfterBreak="0">
    <w:nsid w:val="00000064"/>
    <w:multiLevelType w:val="singleLevel"/>
    <w:tmpl w:val="00000064"/>
    <w:name w:val="WW8Num104"/>
    <w:lvl w:ilvl="0">
      <w:start w:val="1"/>
      <w:numFmt w:val="decimal"/>
      <w:lvlText w:val="%1."/>
      <w:lvlJc w:val="left"/>
      <w:pPr>
        <w:tabs>
          <w:tab w:val="num" w:pos="0"/>
        </w:tabs>
        <w:ind w:left="360" w:hanging="360"/>
      </w:pPr>
      <w:rPr>
        <w:rFonts w:ascii="Times New Roman" w:hAnsi="Times New Roman" w:cs="Times New Roman" w:hint="default"/>
        <w:b w:val="0"/>
        <w:iCs/>
        <w:sz w:val="24"/>
        <w:szCs w:val="24"/>
        <w:lang w:eastAsia="pl-PL"/>
      </w:rPr>
    </w:lvl>
  </w:abstractNum>
  <w:abstractNum w:abstractNumId="20" w15:restartNumberingAfterBreak="0">
    <w:nsid w:val="00000065"/>
    <w:multiLevelType w:val="singleLevel"/>
    <w:tmpl w:val="51466808"/>
    <w:name w:val="WW8Num105"/>
    <w:lvl w:ilvl="0">
      <w:start w:val="4"/>
      <w:numFmt w:val="decimal"/>
      <w:lvlText w:val="%1."/>
      <w:lvlJc w:val="left"/>
      <w:pPr>
        <w:tabs>
          <w:tab w:val="num" w:pos="0"/>
        </w:tabs>
        <w:ind w:left="360" w:hanging="360"/>
      </w:pPr>
      <w:rPr>
        <w:rFonts w:ascii="Times New Roman" w:hAnsi="Times New Roman" w:cs="Times New Roman" w:hint="default"/>
        <w:strike w:val="0"/>
        <w:sz w:val="24"/>
        <w:szCs w:val="24"/>
        <w:lang w:eastAsia="pl-PL"/>
      </w:rPr>
    </w:lvl>
  </w:abstractNum>
  <w:abstractNum w:abstractNumId="21" w15:restartNumberingAfterBreak="0">
    <w:nsid w:val="00000066"/>
    <w:multiLevelType w:val="singleLevel"/>
    <w:tmpl w:val="E006C152"/>
    <w:name w:val="WW8Num106"/>
    <w:lvl w:ilvl="0">
      <w:start w:val="1"/>
      <w:numFmt w:val="decimal"/>
      <w:lvlText w:val="%1)"/>
      <w:lvlJc w:val="left"/>
      <w:pPr>
        <w:tabs>
          <w:tab w:val="num" w:pos="0"/>
        </w:tabs>
        <w:ind w:left="720" w:hanging="360"/>
      </w:pPr>
      <w:rPr>
        <w:rFonts w:ascii="Times New Roman" w:hAnsi="Times New Roman" w:cs="Times New Roman" w:hint="default"/>
        <w:b w:val="0"/>
        <w:bCs/>
        <w:color w:val="auto"/>
        <w:sz w:val="24"/>
        <w:szCs w:val="24"/>
      </w:rPr>
    </w:lvl>
  </w:abstractNum>
  <w:abstractNum w:abstractNumId="22" w15:restartNumberingAfterBreak="0">
    <w:nsid w:val="00000068"/>
    <w:multiLevelType w:val="singleLevel"/>
    <w:tmpl w:val="00000068"/>
    <w:name w:val="WW8Num109"/>
    <w:lvl w:ilvl="0">
      <w:start w:val="1"/>
      <w:numFmt w:val="decimal"/>
      <w:lvlText w:val="%1."/>
      <w:lvlJc w:val="left"/>
      <w:pPr>
        <w:tabs>
          <w:tab w:val="num" w:pos="0"/>
        </w:tabs>
        <w:ind w:left="360" w:hanging="360"/>
      </w:pPr>
      <w:rPr>
        <w:rFonts w:ascii="Times New Roman" w:hAnsi="Times New Roman" w:cs="Times New Roman"/>
        <w:color w:val="auto"/>
        <w:sz w:val="24"/>
        <w:szCs w:val="24"/>
      </w:rPr>
    </w:lvl>
  </w:abstractNum>
  <w:abstractNum w:abstractNumId="23" w15:restartNumberingAfterBreak="0">
    <w:nsid w:val="00000069"/>
    <w:multiLevelType w:val="multilevel"/>
    <w:tmpl w:val="00000069"/>
    <w:name w:val="WW8Num111"/>
    <w:lvl w:ilvl="0">
      <w:start w:val="1"/>
      <w:numFmt w:val="decimal"/>
      <w:lvlText w:val="%1."/>
      <w:lvlJc w:val="left"/>
      <w:pPr>
        <w:tabs>
          <w:tab w:val="num" w:pos="0"/>
        </w:tabs>
        <w:ind w:left="360" w:hanging="360"/>
      </w:pPr>
      <w:rPr>
        <w:rFonts w:hint="default"/>
        <w:b w:val="0"/>
        <w:strike w:val="0"/>
        <w:dstrike w:val="0"/>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4" w15:restartNumberingAfterBreak="0">
    <w:nsid w:val="0000006B"/>
    <w:multiLevelType w:val="singleLevel"/>
    <w:tmpl w:val="0000006B"/>
    <w:name w:val="WW8Num113"/>
    <w:lvl w:ilvl="0">
      <w:start w:val="1"/>
      <w:numFmt w:val="decimal"/>
      <w:lvlText w:val="%1)"/>
      <w:lvlJc w:val="left"/>
      <w:pPr>
        <w:tabs>
          <w:tab w:val="num" w:pos="0"/>
        </w:tabs>
        <w:ind w:left="717" w:hanging="360"/>
      </w:pPr>
      <w:rPr>
        <w:rFonts w:ascii="Times New Roman" w:hAnsi="Times New Roman" w:cs="Times New Roman"/>
        <w:sz w:val="24"/>
        <w:szCs w:val="24"/>
        <w:lang w:eastAsia="pl-PL"/>
      </w:rPr>
    </w:lvl>
  </w:abstractNum>
  <w:abstractNum w:abstractNumId="25" w15:restartNumberingAfterBreak="0">
    <w:nsid w:val="0000006D"/>
    <w:multiLevelType w:val="singleLevel"/>
    <w:tmpl w:val="860CFCD2"/>
    <w:name w:val="WW8Num115"/>
    <w:lvl w:ilvl="0">
      <w:start w:val="1"/>
      <w:numFmt w:val="decimal"/>
      <w:lvlText w:val="%1."/>
      <w:lvlJc w:val="left"/>
      <w:pPr>
        <w:tabs>
          <w:tab w:val="num" w:pos="0"/>
        </w:tabs>
        <w:ind w:left="360" w:hanging="360"/>
      </w:pPr>
      <w:rPr>
        <w:rFonts w:ascii="Times New Roman" w:hAnsi="Times New Roman" w:cs="Times New Roman" w:hint="default"/>
        <w:b w:val="0"/>
        <w:bCs w:val="0"/>
        <w:sz w:val="24"/>
        <w:szCs w:val="24"/>
      </w:rPr>
    </w:lvl>
  </w:abstractNum>
  <w:abstractNum w:abstractNumId="26" w15:restartNumberingAfterBreak="0">
    <w:nsid w:val="0000006F"/>
    <w:multiLevelType w:val="singleLevel"/>
    <w:tmpl w:val="0000006F"/>
    <w:name w:val="WW8Num118"/>
    <w:lvl w:ilvl="0">
      <w:start w:val="2"/>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7" w15:restartNumberingAfterBreak="0">
    <w:nsid w:val="00000070"/>
    <w:multiLevelType w:val="singleLevel"/>
    <w:tmpl w:val="00000070"/>
    <w:name w:val="WW8Num119"/>
    <w:lvl w:ilvl="0">
      <w:start w:val="1"/>
      <w:numFmt w:val="decimal"/>
      <w:lvlText w:val="%1)"/>
      <w:lvlJc w:val="left"/>
      <w:pPr>
        <w:tabs>
          <w:tab w:val="num" w:pos="0"/>
        </w:tabs>
        <w:ind w:left="720" w:hanging="360"/>
      </w:pPr>
    </w:lvl>
  </w:abstractNum>
  <w:abstractNum w:abstractNumId="28" w15:restartNumberingAfterBreak="0">
    <w:nsid w:val="00000074"/>
    <w:multiLevelType w:val="singleLevel"/>
    <w:tmpl w:val="AD16CE16"/>
    <w:name w:val="WW8Num150"/>
    <w:lvl w:ilvl="0">
      <w:start w:val="1"/>
      <w:numFmt w:val="decimal"/>
      <w:lvlText w:val="%1)"/>
      <w:lvlJc w:val="left"/>
      <w:pPr>
        <w:ind w:left="720" w:hanging="360"/>
      </w:pPr>
      <w:rPr>
        <w:rFonts w:ascii="Times New Roman" w:hAnsi="Times New Roman" w:cs="Times New Roman"/>
        <w:color w:val="auto"/>
        <w:sz w:val="22"/>
        <w:szCs w:val="22"/>
      </w:rPr>
    </w:lvl>
  </w:abstractNum>
  <w:abstractNum w:abstractNumId="29" w15:restartNumberingAfterBreak="0">
    <w:nsid w:val="00000076"/>
    <w:multiLevelType w:val="singleLevel"/>
    <w:tmpl w:val="00000076"/>
    <w:name w:val="WW8Num126"/>
    <w:lvl w:ilvl="0">
      <w:start w:val="1"/>
      <w:numFmt w:val="decimal"/>
      <w:lvlText w:val="%1."/>
      <w:lvlJc w:val="left"/>
      <w:pPr>
        <w:tabs>
          <w:tab w:val="num" w:pos="0"/>
        </w:tabs>
        <w:ind w:left="360" w:hanging="360"/>
      </w:pPr>
      <w:rPr>
        <w:rFonts w:ascii="Times New Roman" w:hAnsi="Times New Roman" w:cs="Times New Roman" w:hint="default"/>
        <w:b w:val="0"/>
        <w:sz w:val="24"/>
        <w:szCs w:val="24"/>
      </w:rPr>
    </w:lvl>
  </w:abstractNum>
  <w:abstractNum w:abstractNumId="30" w15:restartNumberingAfterBreak="0">
    <w:nsid w:val="00000078"/>
    <w:multiLevelType w:val="singleLevel"/>
    <w:tmpl w:val="00000078"/>
    <w:name w:val="WW8Num129"/>
    <w:lvl w:ilvl="0">
      <w:start w:val="1"/>
      <w:numFmt w:val="decimal"/>
      <w:lvlText w:val="%1."/>
      <w:lvlJc w:val="left"/>
      <w:pPr>
        <w:tabs>
          <w:tab w:val="num" w:pos="0"/>
        </w:tabs>
        <w:ind w:left="720" w:hanging="360"/>
      </w:pPr>
      <w:rPr>
        <w:rFonts w:ascii="Times New Roman" w:hAnsi="Times New Roman" w:cs="Times New Roman"/>
        <w:b w:val="0"/>
        <w:i w:val="0"/>
        <w:sz w:val="24"/>
        <w:szCs w:val="24"/>
      </w:rPr>
    </w:lvl>
  </w:abstractNum>
  <w:abstractNum w:abstractNumId="31" w15:restartNumberingAfterBreak="0">
    <w:nsid w:val="0000007E"/>
    <w:multiLevelType w:val="singleLevel"/>
    <w:tmpl w:val="0000007E"/>
    <w:name w:val="WW8Num136"/>
    <w:lvl w:ilvl="0">
      <w:start w:val="2"/>
      <w:numFmt w:val="decimal"/>
      <w:lvlText w:val="%1."/>
      <w:lvlJc w:val="left"/>
      <w:pPr>
        <w:tabs>
          <w:tab w:val="num" w:pos="357"/>
        </w:tabs>
        <w:ind w:left="360" w:hanging="360"/>
      </w:pPr>
      <w:rPr>
        <w:rFonts w:hint="default"/>
      </w:rPr>
    </w:lvl>
  </w:abstractNum>
  <w:abstractNum w:abstractNumId="32" w15:restartNumberingAfterBreak="0">
    <w:nsid w:val="0000007F"/>
    <w:multiLevelType w:val="singleLevel"/>
    <w:tmpl w:val="0000007F"/>
    <w:name w:val="WW8Num137"/>
    <w:lvl w:ilvl="0">
      <w:start w:val="3"/>
      <w:numFmt w:val="decimal"/>
      <w:lvlText w:val="%1."/>
      <w:lvlJc w:val="left"/>
      <w:pPr>
        <w:tabs>
          <w:tab w:val="num" w:pos="0"/>
        </w:tabs>
        <w:ind w:left="360" w:hanging="360"/>
      </w:pPr>
      <w:rPr>
        <w:rFonts w:hint="default"/>
      </w:rPr>
    </w:lvl>
  </w:abstractNum>
  <w:abstractNum w:abstractNumId="33" w15:restartNumberingAfterBreak="0">
    <w:nsid w:val="00000081"/>
    <w:multiLevelType w:val="singleLevel"/>
    <w:tmpl w:val="00000081"/>
    <w:name w:val="WW8Num139"/>
    <w:lvl w:ilvl="0">
      <w:start w:val="1"/>
      <w:numFmt w:val="decimal"/>
      <w:lvlText w:val="%1."/>
      <w:lvlJc w:val="left"/>
      <w:pPr>
        <w:tabs>
          <w:tab w:val="num" w:pos="357"/>
        </w:tabs>
        <w:ind w:left="360" w:hanging="360"/>
      </w:pPr>
      <w:rPr>
        <w:rFonts w:ascii="Times New Roman" w:hAnsi="Times New Roman" w:cs="Times New Roman" w:hint="default"/>
        <w:b w:val="0"/>
        <w:sz w:val="24"/>
        <w:szCs w:val="24"/>
      </w:rPr>
    </w:lvl>
  </w:abstractNum>
  <w:abstractNum w:abstractNumId="34" w15:restartNumberingAfterBreak="0">
    <w:nsid w:val="00000083"/>
    <w:multiLevelType w:val="multilevel"/>
    <w:tmpl w:val="00000083"/>
    <w:name w:val="WW8Num141"/>
    <w:lvl w:ilvl="0">
      <w:start w:val="1"/>
      <w:numFmt w:val="decimal"/>
      <w:lvlText w:val="%1)"/>
      <w:lvlJc w:val="left"/>
      <w:pPr>
        <w:tabs>
          <w:tab w:val="num" w:pos="0"/>
        </w:tabs>
        <w:ind w:left="720" w:hanging="360"/>
      </w:pPr>
      <w:rPr>
        <w:rFonts w:ascii="Times New Roman" w:hAnsi="Times New Roman" w:cs="Times New Roman"/>
        <w:b/>
        <w:i/>
        <w:sz w:val="20"/>
        <w:szCs w:val="20"/>
      </w:rPr>
    </w:lvl>
    <w:lvl w:ilvl="1">
      <w:start w:val="1"/>
      <w:numFmt w:val="lowerLetter"/>
      <w:lvlText w:val="%2."/>
      <w:lvlJc w:val="left"/>
      <w:pPr>
        <w:tabs>
          <w:tab w:val="num" w:pos="0"/>
        </w:tabs>
        <w:ind w:left="1440" w:hanging="360"/>
      </w:pPr>
      <w:rPr>
        <w:rFonts w:ascii="Times New Roman" w:hAnsi="Times New Roman" w:cs="Times New Roman"/>
        <w:b/>
        <w:i/>
        <w:sz w:val="20"/>
        <w:szCs w:val="20"/>
      </w:rPr>
    </w:lvl>
    <w:lvl w:ilvl="2">
      <w:start w:val="1"/>
      <w:numFmt w:val="lowerRoman"/>
      <w:lvlText w:val="%3."/>
      <w:lvlJc w:val="right"/>
      <w:pPr>
        <w:tabs>
          <w:tab w:val="num" w:pos="0"/>
        </w:tabs>
        <w:ind w:left="2160" w:hanging="180"/>
      </w:pPr>
      <w:rPr>
        <w:rFonts w:ascii="Times New Roman" w:hAnsi="Times New Roman" w:cs="Times New Roman"/>
        <w:b/>
        <w:i/>
        <w:sz w:val="20"/>
        <w:szCs w:val="20"/>
      </w:rPr>
    </w:lvl>
    <w:lvl w:ilvl="3">
      <w:start w:val="1"/>
      <w:numFmt w:val="decimal"/>
      <w:lvlText w:val="%4."/>
      <w:lvlJc w:val="left"/>
      <w:pPr>
        <w:tabs>
          <w:tab w:val="num" w:pos="0"/>
        </w:tabs>
        <w:ind w:left="2880" w:hanging="360"/>
      </w:pPr>
      <w:rPr>
        <w:rFonts w:ascii="Times New Roman" w:hAnsi="Times New Roman" w:cs="Times New Roman"/>
        <w:b/>
        <w:i/>
        <w:sz w:val="20"/>
        <w:szCs w:val="20"/>
      </w:rPr>
    </w:lvl>
    <w:lvl w:ilvl="4">
      <w:start w:val="1"/>
      <w:numFmt w:val="lowerLetter"/>
      <w:lvlText w:val="%5."/>
      <w:lvlJc w:val="left"/>
      <w:pPr>
        <w:tabs>
          <w:tab w:val="num" w:pos="0"/>
        </w:tabs>
        <w:ind w:left="3600" w:hanging="360"/>
      </w:pPr>
      <w:rPr>
        <w:rFonts w:ascii="Times New Roman" w:hAnsi="Times New Roman" w:cs="Times New Roman"/>
        <w:b/>
        <w:i/>
        <w:sz w:val="20"/>
        <w:szCs w:val="20"/>
      </w:rPr>
    </w:lvl>
    <w:lvl w:ilvl="5">
      <w:start w:val="1"/>
      <w:numFmt w:val="lowerRoman"/>
      <w:lvlText w:val="%6."/>
      <w:lvlJc w:val="right"/>
      <w:pPr>
        <w:tabs>
          <w:tab w:val="num" w:pos="0"/>
        </w:tabs>
        <w:ind w:left="4320" w:hanging="180"/>
      </w:pPr>
      <w:rPr>
        <w:rFonts w:ascii="Times New Roman" w:hAnsi="Times New Roman" w:cs="Times New Roman"/>
        <w:b/>
        <w:i/>
        <w:sz w:val="20"/>
        <w:szCs w:val="20"/>
      </w:rPr>
    </w:lvl>
    <w:lvl w:ilvl="6">
      <w:start w:val="1"/>
      <w:numFmt w:val="decimal"/>
      <w:lvlText w:val="%7."/>
      <w:lvlJc w:val="left"/>
      <w:pPr>
        <w:tabs>
          <w:tab w:val="num" w:pos="0"/>
        </w:tabs>
        <w:ind w:left="5040" w:hanging="360"/>
      </w:pPr>
      <w:rPr>
        <w:rFonts w:ascii="Times New Roman" w:hAnsi="Times New Roman" w:cs="Times New Roman"/>
        <w:b/>
        <w:i/>
        <w:sz w:val="20"/>
        <w:szCs w:val="20"/>
      </w:rPr>
    </w:lvl>
    <w:lvl w:ilvl="7">
      <w:start w:val="1"/>
      <w:numFmt w:val="lowerLetter"/>
      <w:lvlText w:val="%8."/>
      <w:lvlJc w:val="left"/>
      <w:pPr>
        <w:tabs>
          <w:tab w:val="num" w:pos="0"/>
        </w:tabs>
        <w:ind w:left="5760" w:hanging="360"/>
      </w:pPr>
      <w:rPr>
        <w:rFonts w:ascii="Times New Roman" w:hAnsi="Times New Roman" w:cs="Times New Roman"/>
        <w:b/>
        <w:i/>
        <w:sz w:val="20"/>
        <w:szCs w:val="20"/>
      </w:rPr>
    </w:lvl>
    <w:lvl w:ilvl="8">
      <w:start w:val="1"/>
      <w:numFmt w:val="lowerRoman"/>
      <w:lvlText w:val="%9."/>
      <w:lvlJc w:val="right"/>
      <w:pPr>
        <w:tabs>
          <w:tab w:val="num" w:pos="0"/>
        </w:tabs>
        <w:ind w:left="6480" w:hanging="180"/>
      </w:pPr>
      <w:rPr>
        <w:rFonts w:ascii="Times New Roman" w:hAnsi="Times New Roman" w:cs="Times New Roman"/>
        <w:b/>
        <w:i/>
        <w:sz w:val="20"/>
        <w:szCs w:val="20"/>
      </w:rPr>
    </w:lvl>
  </w:abstractNum>
  <w:abstractNum w:abstractNumId="35" w15:restartNumberingAfterBreak="0">
    <w:nsid w:val="00000089"/>
    <w:multiLevelType w:val="singleLevel"/>
    <w:tmpl w:val="D3063CE4"/>
    <w:name w:val="WW8Num157"/>
    <w:lvl w:ilvl="0">
      <w:start w:val="12"/>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36" w15:restartNumberingAfterBreak="0">
    <w:nsid w:val="0000008B"/>
    <w:multiLevelType w:val="singleLevel"/>
    <w:tmpl w:val="AA6097CC"/>
    <w:lvl w:ilvl="0">
      <w:start w:val="17"/>
      <w:numFmt w:val="decimal"/>
      <w:lvlText w:val="%1."/>
      <w:lvlJc w:val="left"/>
      <w:pPr>
        <w:tabs>
          <w:tab w:val="num" w:pos="0"/>
        </w:tabs>
        <w:ind w:left="360" w:hanging="360"/>
      </w:pPr>
      <w:rPr>
        <w:rFonts w:hint="default"/>
      </w:rPr>
    </w:lvl>
  </w:abstractNum>
  <w:abstractNum w:abstractNumId="37" w15:restartNumberingAfterBreak="0">
    <w:nsid w:val="0000008C"/>
    <w:multiLevelType w:val="singleLevel"/>
    <w:tmpl w:val="0000008C"/>
    <w:name w:val="WW8Num151"/>
    <w:lvl w:ilvl="0">
      <w:start w:val="1"/>
      <w:numFmt w:val="decimal"/>
      <w:lvlText w:val="%1)"/>
      <w:lvlJc w:val="left"/>
      <w:pPr>
        <w:tabs>
          <w:tab w:val="num" w:pos="0"/>
        </w:tabs>
        <w:ind w:left="720" w:hanging="360"/>
      </w:pPr>
      <w:rPr>
        <w:rFonts w:ascii="Times New Roman" w:eastAsia="SimSun" w:hAnsi="Times New Roman" w:cs="Times New Roman"/>
        <w:sz w:val="24"/>
        <w:szCs w:val="24"/>
        <w:lang w:eastAsia="pl-PL"/>
      </w:rPr>
    </w:lvl>
  </w:abstractNum>
  <w:abstractNum w:abstractNumId="38" w15:restartNumberingAfterBreak="0">
    <w:nsid w:val="0000008E"/>
    <w:multiLevelType w:val="singleLevel"/>
    <w:tmpl w:val="0000008E"/>
    <w:name w:val="WW8Num15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39" w15:restartNumberingAfterBreak="0">
    <w:nsid w:val="07DD5EB7"/>
    <w:multiLevelType w:val="hybridMultilevel"/>
    <w:tmpl w:val="99A82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ADA7CD7"/>
    <w:multiLevelType w:val="hybridMultilevel"/>
    <w:tmpl w:val="F258C6BA"/>
    <w:lvl w:ilvl="0" w:tplc="6C767482">
      <w:start w:val="6"/>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41" w15:restartNumberingAfterBreak="0">
    <w:nsid w:val="0D285BB6"/>
    <w:multiLevelType w:val="hybridMultilevel"/>
    <w:tmpl w:val="30443014"/>
    <w:lvl w:ilvl="0" w:tplc="0415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1B453B5"/>
    <w:multiLevelType w:val="hybridMultilevel"/>
    <w:tmpl w:val="3E0A6500"/>
    <w:name w:val="WW8Num1577"/>
    <w:lvl w:ilvl="0" w:tplc="159EC668">
      <w:start w:val="2"/>
      <w:numFmt w:val="decimal"/>
      <w:lvlText w:val="%1."/>
      <w:lvlJc w:val="left"/>
      <w:pPr>
        <w:tabs>
          <w:tab w:val="num" w:pos="-360"/>
        </w:tabs>
        <w:ind w:left="360" w:hanging="360"/>
      </w:pPr>
      <w:rPr>
        <w:rFonts w:ascii="Times New Roman" w:hAnsi="Times New Roman" w:cs="Times New Roman"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4650FFF"/>
    <w:multiLevelType w:val="hybridMultilevel"/>
    <w:tmpl w:val="FE268A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154827DB"/>
    <w:multiLevelType w:val="hybridMultilevel"/>
    <w:tmpl w:val="6C5ED600"/>
    <w:name w:val="WW8Num1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7512868"/>
    <w:multiLevelType w:val="hybridMultilevel"/>
    <w:tmpl w:val="C71CF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7990B1F"/>
    <w:multiLevelType w:val="hybridMultilevel"/>
    <w:tmpl w:val="B7F23720"/>
    <w:name w:val="WW8Num15023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663807"/>
    <w:multiLevelType w:val="hybridMultilevel"/>
    <w:tmpl w:val="3A5C404A"/>
    <w:lvl w:ilvl="0" w:tplc="0000006E">
      <w:start w:val="1"/>
      <w:numFmt w:val="lowerLetter"/>
      <w:lvlText w:val="%1)"/>
      <w:lvlJc w:val="left"/>
      <w:pPr>
        <w:ind w:left="1074" w:hanging="360"/>
      </w:pPr>
      <w:rPr>
        <w:rFonts w:ascii="Times New Roman" w:hAnsi="Times New Roman" w:cs="Times New Roman" w:hint="default"/>
        <w:sz w:val="24"/>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8" w15:restartNumberingAfterBreak="0">
    <w:nsid w:val="1ECC34C5"/>
    <w:multiLevelType w:val="multilevel"/>
    <w:tmpl w:val="506CD4EE"/>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203B3F40"/>
    <w:multiLevelType w:val="hybridMultilevel"/>
    <w:tmpl w:val="8CD6704C"/>
    <w:lvl w:ilvl="0" w:tplc="29C2757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0" w15:restartNumberingAfterBreak="0">
    <w:nsid w:val="23D56D38"/>
    <w:multiLevelType w:val="hybridMultilevel"/>
    <w:tmpl w:val="8FE85882"/>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4116721"/>
    <w:multiLevelType w:val="hybridMultilevel"/>
    <w:tmpl w:val="E8861C0C"/>
    <w:name w:val="WW8Num15023"/>
    <w:lvl w:ilvl="0" w:tplc="40869F3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723271E"/>
    <w:multiLevelType w:val="hybridMultilevel"/>
    <w:tmpl w:val="B81CA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7B61A4B"/>
    <w:multiLevelType w:val="hybridMultilevel"/>
    <w:tmpl w:val="C7E08660"/>
    <w:lvl w:ilvl="0" w:tplc="71E6EB1E">
      <w:start w:val="16"/>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93E739E"/>
    <w:multiLevelType w:val="hybridMultilevel"/>
    <w:tmpl w:val="8CF4D484"/>
    <w:lvl w:ilvl="0" w:tplc="83E43B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9B40E6F"/>
    <w:multiLevelType w:val="hybridMultilevel"/>
    <w:tmpl w:val="F878B524"/>
    <w:name w:val="WW8Num1512"/>
    <w:lvl w:ilvl="0" w:tplc="DABACFB0">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DF4235C"/>
    <w:multiLevelType w:val="hybridMultilevel"/>
    <w:tmpl w:val="87AE8E6A"/>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2760555"/>
    <w:multiLevelType w:val="hybridMultilevel"/>
    <w:tmpl w:val="6030852A"/>
    <w:lvl w:ilvl="0" w:tplc="0415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8" w15:restartNumberingAfterBreak="0">
    <w:nsid w:val="33ED4AA5"/>
    <w:multiLevelType w:val="hybridMultilevel"/>
    <w:tmpl w:val="ACF0F3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35344028"/>
    <w:multiLevelType w:val="hybridMultilevel"/>
    <w:tmpl w:val="37B0CF66"/>
    <w:name w:val="WW8Num942"/>
    <w:lvl w:ilvl="0" w:tplc="012C4CE4">
      <w:start w:val="21"/>
      <w:numFmt w:val="upperRoman"/>
      <w:lvlText w:val="%1."/>
      <w:lvlJc w:val="left"/>
      <w:pPr>
        <w:tabs>
          <w:tab w:val="num" w:pos="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8A24ECD"/>
    <w:multiLevelType w:val="hybridMultilevel"/>
    <w:tmpl w:val="70364EC2"/>
    <w:lvl w:ilvl="0" w:tplc="D946087E">
      <w:start w:val="1"/>
      <w:numFmt w:val="lowerLetter"/>
      <w:lvlText w:val="%1)"/>
      <w:lvlJc w:val="left"/>
      <w:pPr>
        <w:ind w:left="1080" w:hanging="360"/>
      </w:pPr>
      <w:rPr>
        <w:rFonts w:hint="default"/>
        <w:b/>
        <w:bCs/>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61" w15:restartNumberingAfterBreak="0">
    <w:nsid w:val="3C5375D0"/>
    <w:multiLevelType w:val="hybridMultilevel"/>
    <w:tmpl w:val="0B984294"/>
    <w:lvl w:ilvl="0" w:tplc="0000008C">
      <w:start w:val="1"/>
      <w:numFmt w:val="decimal"/>
      <w:lvlText w:val="%1)"/>
      <w:lvlJc w:val="left"/>
      <w:pPr>
        <w:ind w:left="720" w:hanging="360"/>
      </w:pPr>
      <w:rPr>
        <w:rFonts w:ascii="Times New Roman" w:eastAsia="SimSun" w:hAnsi="Times New Roman" w:cs="Times New Roman" w:hint="default"/>
        <w:strike w:val="0"/>
        <w:sz w:val="24"/>
        <w:szCs w:val="24"/>
        <w:lang w:eastAsia="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C971BEF"/>
    <w:multiLevelType w:val="hybridMultilevel"/>
    <w:tmpl w:val="D09461F4"/>
    <w:lvl w:ilvl="0" w:tplc="66762DD0">
      <w:start w:val="7"/>
      <w:numFmt w:val="decimal"/>
      <w:lvlText w:val="%1."/>
      <w:lvlJc w:val="left"/>
      <w:pPr>
        <w:ind w:left="363" w:hanging="360"/>
      </w:pPr>
      <w:rPr>
        <w:rFonts w:hint="default"/>
        <w:b w:val="0"/>
        <w:bCs/>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63" w15:restartNumberingAfterBreak="0">
    <w:nsid w:val="413F4ED2"/>
    <w:multiLevelType w:val="hybridMultilevel"/>
    <w:tmpl w:val="4074206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25A4431"/>
    <w:multiLevelType w:val="hybridMultilevel"/>
    <w:tmpl w:val="29A05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7723012"/>
    <w:multiLevelType w:val="hybridMultilevel"/>
    <w:tmpl w:val="AF28080C"/>
    <w:name w:val="WW8Num15122"/>
    <w:lvl w:ilvl="0" w:tplc="29DC556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174373"/>
    <w:multiLevelType w:val="multilevel"/>
    <w:tmpl w:val="DB3C17FA"/>
    <w:lvl w:ilvl="0">
      <w:start w:val="3"/>
      <w:numFmt w:val="decimal"/>
      <w:lvlText w:val="%1"/>
      <w:lvlJc w:val="left"/>
      <w:pPr>
        <w:ind w:left="360" w:hanging="360"/>
      </w:pPr>
      <w:rPr>
        <w:rFonts w:hint="default"/>
      </w:rPr>
    </w:lvl>
    <w:lvl w:ilvl="1">
      <w:start w:val="1"/>
      <w:numFmt w:val="decimal"/>
      <w:pStyle w:val="Styl2"/>
      <w:lvlText w:val="%1.%2"/>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A3479CE"/>
    <w:multiLevelType w:val="hybridMultilevel"/>
    <w:tmpl w:val="F5927A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FA0C3E"/>
    <w:multiLevelType w:val="hybridMultilevel"/>
    <w:tmpl w:val="AA1097A6"/>
    <w:name w:val="WW8Num1575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4D6156A9"/>
    <w:multiLevelType w:val="hybridMultilevel"/>
    <w:tmpl w:val="73BEE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DDB09B7"/>
    <w:multiLevelType w:val="hybridMultilevel"/>
    <w:tmpl w:val="ED5EE678"/>
    <w:name w:val="WW8Num150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4FD3B93"/>
    <w:multiLevelType w:val="hybridMultilevel"/>
    <w:tmpl w:val="584E0038"/>
    <w:lvl w:ilvl="0" w:tplc="04150011">
      <w:start w:val="1"/>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56A36D78"/>
    <w:multiLevelType w:val="hybridMultilevel"/>
    <w:tmpl w:val="BCDE46C4"/>
    <w:name w:val="WW8Num1502"/>
    <w:lvl w:ilvl="0" w:tplc="00000074">
      <w:start w:val="1"/>
      <w:numFmt w:val="decimal"/>
      <w:lvlText w:val="%1)"/>
      <w:lvlJc w:val="left"/>
      <w:pPr>
        <w:ind w:left="720" w:hanging="360"/>
      </w:pPr>
      <w:rPr>
        <w:rFonts w:ascii="Times New Roman" w:hAnsi="Times New Roman" w:cs="Times New Roman"/>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A33DEA"/>
    <w:multiLevelType w:val="hybridMultilevel"/>
    <w:tmpl w:val="2B805756"/>
    <w:name w:val="WW8Num612"/>
    <w:lvl w:ilvl="0" w:tplc="1172C91C">
      <w:start w:val="1"/>
      <w:numFmt w:val="decimal"/>
      <w:lvlText w:val="%1."/>
      <w:lvlJc w:val="left"/>
      <w:pPr>
        <w:ind w:left="360" w:hanging="360"/>
      </w:pPr>
      <w:rPr>
        <w:b w:val="0"/>
        <w:bCs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B274209"/>
    <w:multiLevelType w:val="hybridMultilevel"/>
    <w:tmpl w:val="26D40162"/>
    <w:lvl w:ilvl="0" w:tplc="93D86BFA">
      <w:start w:val="7"/>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5E4A7F43"/>
    <w:multiLevelType w:val="hybridMultilevel"/>
    <w:tmpl w:val="F26835B0"/>
    <w:name w:val="WW8Num15752"/>
    <w:lvl w:ilvl="0" w:tplc="29A400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F9102AF"/>
    <w:multiLevelType w:val="hybridMultilevel"/>
    <w:tmpl w:val="60A40DE2"/>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60242077"/>
    <w:multiLevelType w:val="hybridMultilevel"/>
    <w:tmpl w:val="584A9660"/>
    <w:name w:val="WW8Num1572"/>
    <w:lvl w:ilvl="0" w:tplc="62E2D37C">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1D2010B"/>
    <w:multiLevelType w:val="hybridMultilevel"/>
    <w:tmpl w:val="4490DB70"/>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201451"/>
    <w:multiLevelType w:val="hybridMultilevel"/>
    <w:tmpl w:val="EBBE9498"/>
    <w:lvl w:ilvl="0" w:tplc="17A6BB6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6BE4D70"/>
    <w:multiLevelType w:val="hybridMultilevel"/>
    <w:tmpl w:val="14126F5C"/>
    <w:lvl w:ilvl="0" w:tplc="06F4184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7061E53"/>
    <w:multiLevelType w:val="hybridMultilevel"/>
    <w:tmpl w:val="F5E865A6"/>
    <w:lvl w:ilvl="0" w:tplc="0000008C">
      <w:start w:val="1"/>
      <w:numFmt w:val="decimal"/>
      <w:lvlText w:val="%1)"/>
      <w:lvlJc w:val="left"/>
      <w:pPr>
        <w:ind w:left="720" w:hanging="360"/>
      </w:pPr>
      <w:rPr>
        <w:rFonts w:ascii="Times New Roman" w:eastAsia="SimSun" w:hAnsi="Times New Roman" w:cs="Times New Roman"/>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7D654F1"/>
    <w:multiLevelType w:val="singleLevel"/>
    <w:tmpl w:val="96DE4060"/>
    <w:lvl w:ilvl="0">
      <w:start w:val="1"/>
      <w:numFmt w:val="decimal"/>
      <w:lvlText w:val="%1."/>
      <w:lvlJc w:val="left"/>
      <w:pPr>
        <w:tabs>
          <w:tab w:val="num" w:pos="0"/>
        </w:tabs>
        <w:ind w:left="1080" w:hanging="360"/>
      </w:pPr>
      <w:rPr>
        <w:b w:val="0"/>
        <w:bCs w:val="0"/>
        <w:sz w:val="24"/>
        <w:szCs w:val="24"/>
      </w:rPr>
    </w:lvl>
  </w:abstractNum>
  <w:abstractNum w:abstractNumId="83" w15:restartNumberingAfterBreak="0">
    <w:nsid w:val="69C7392A"/>
    <w:multiLevelType w:val="hybridMultilevel"/>
    <w:tmpl w:val="DBB66418"/>
    <w:lvl w:ilvl="0" w:tplc="8208FD0E">
      <w:start w:val="16"/>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AAA57B9"/>
    <w:multiLevelType w:val="hybridMultilevel"/>
    <w:tmpl w:val="FCE46626"/>
    <w:lvl w:ilvl="0" w:tplc="602E4BA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117350"/>
    <w:multiLevelType w:val="hybridMultilevel"/>
    <w:tmpl w:val="47B673A0"/>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D77444E"/>
    <w:multiLevelType w:val="hybridMultilevel"/>
    <w:tmpl w:val="BDFC0DC4"/>
    <w:lvl w:ilvl="0" w:tplc="04150011">
      <w:start w:val="1"/>
      <w:numFmt w:val="decimal"/>
      <w:lvlText w:val="%1)"/>
      <w:lvlJc w:val="left"/>
      <w:pPr>
        <w:ind w:left="720" w:hanging="360"/>
      </w:pPr>
    </w:lvl>
    <w:lvl w:ilvl="1" w:tplc="9642D16A">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DED6B29"/>
    <w:multiLevelType w:val="hybridMultilevel"/>
    <w:tmpl w:val="D2CA3E80"/>
    <w:name w:val="WW8Num15752222"/>
    <w:lvl w:ilvl="0" w:tplc="2262917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E340C46"/>
    <w:multiLevelType w:val="hybridMultilevel"/>
    <w:tmpl w:val="0868FA20"/>
    <w:lvl w:ilvl="0" w:tplc="40E4F6B4">
      <w:start w:val="13"/>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1BF78CE"/>
    <w:multiLevelType w:val="hybridMultilevel"/>
    <w:tmpl w:val="FAF64FBC"/>
    <w:name w:val="WW8Num1573"/>
    <w:lvl w:ilvl="0" w:tplc="7BC6F1A4">
      <w:start w:val="4"/>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76A616E"/>
    <w:multiLevelType w:val="hybridMultilevel"/>
    <w:tmpl w:val="BAEEAD7A"/>
    <w:lvl w:ilvl="0" w:tplc="A1B06FF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9C247EA"/>
    <w:multiLevelType w:val="hybridMultilevel"/>
    <w:tmpl w:val="4CA83B04"/>
    <w:lvl w:ilvl="0" w:tplc="52D4F72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79CF524B"/>
    <w:multiLevelType w:val="hybridMultilevel"/>
    <w:tmpl w:val="02141A18"/>
    <w:name w:val="WW8Num15732"/>
    <w:lvl w:ilvl="0" w:tplc="7B585E2C">
      <w:start w:val="1"/>
      <w:numFmt w:val="decimal"/>
      <w:lvlText w:val="%1."/>
      <w:lvlJc w:val="left"/>
      <w:pPr>
        <w:ind w:left="360" w:hanging="360"/>
      </w:pPr>
      <w:rPr>
        <w:rFonts w:ascii="Times New Roman" w:hAnsi="Times New Roman"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EB66D80"/>
    <w:multiLevelType w:val="hybridMultilevel"/>
    <w:tmpl w:val="06DC92C2"/>
    <w:name w:val="WW8Num150222"/>
    <w:lvl w:ilvl="0" w:tplc="38FC89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79739709">
    <w:abstractNumId w:val="0"/>
  </w:num>
  <w:num w:numId="2" w16cid:durableId="989822739">
    <w:abstractNumId w:val="5"/>
  </w:num>
  <w:num w:numId="3" w16cid:durableId="1421029545">
    <w:abstractNumId w:val="6"/>
  </w:num>
  <w:num w:numId="4" w16cid:durableId="314992516">
    <w:abstractNumId w:val="7"/>
  </w:num>
  <w:num w:numId="5" w16cid:durableId="1269656953">
    <w:abstractNumId w:val="19"/>
  </w:num>
  <w:num w:numId="6" w16cid:durableId="276445506">
    <w:abstractNumId w:val="20"/>
  </w:num>
  <w:num w:numId="7" w16cid:durableId="1613129834">
    <w:abstractNumId w:val="21"/>
  </w:num>
  <w:num w:numId="8" w16cid:durableId="2094354630">
    <w:abstractNumId w:val="22"/>
  </w:num>
  <w:num w:numId="9" w16cid:durableId="180053373">
    <w:abstractNumId w:val="23"/>
  </w:num>
  <w:num w:numId="10" w16cid:durableId="816648571">
    <w:abstractNumId w:val="24"/>
  </w:num>
  <w:num w:numId="11" w16cid:durableId="1069693020">
    <w:abstractNumId w:val="25"/>
  </w:num>
  <w:num w:numId="12" w16cid:durableId="1832794821">
    <w:abstractNumId w:val="26"/>
  </w:num>
  <w:num w:numId="13" w16cid:durableId="1559048543">
    <w:abstractNumId w:val="27"/>
  </w:num>
  <w:num w:numId="14" w16cid:durableId="1023869292">
    <w:abstractNumId w:val="28"/>
  </w:num>
  <w:num w:numId="15" w16cid:durableId="824737198">
    <w:abstractNumId w:val="29"/>
  </w:num>
  <w:num w:numId="16" w16cid:durableId="1344865824">
    <w:abstractNumId w:val="30"/>
  </w:num>
  <w:num w:numId="17" w16cid:durableId="919870374">
    <w:abstractNumId w:val="31"/>
  </w:num>
  <w:num w:numId="18" w16cid:durableId="1749304779">
    <w:abstractNumId w:val="32"/>
  </w:num>
  <w:num w:numId="19" w16cid:durableId="1068764469">
    <w:abstractNumId w:val="33"/>
  </w:num>
  <w:num w:numId="20" w16cid:durableId="1642077710">
    <w:abstractNumId w:val="35"/>
  </w:num>
  <w:num w:numId="21" w16cid:durableId="738787955">
    <w:abstractNumId w:val="36"/>
  </w:num>
  <w:num w:numId="22" w16cid:durableId="869025085">
    <w:abstractNumId w:val="37"/>
  </w:num>
  <w:num w:numId="23" w16cid:durableId="2059621716">
    <w:abstractNumId w:val="38"/>
  </w:num>
  <w:num w:numId="24" w16cid:durableId="1666393147">
    <w:abstractNumId w:val="82"/>
  </w:num>
  <w:num w:numId="25" w16cid:durableId="919368500">
    <w:abstractNumId w:val="54"/>
  </w:num>
  <w:num w:numId="26" w16cid:durableId="1446536891">
    <w:abstractNumId w:val="55"/>
  </w:num>
  <w:num w:numId="27" w16cid:durableId="1615937898">
    <w:abstractNumId w:val="65"/>
  </w:num>
  <w:num w:numId="28" w16cid:durableId="1134834722">
    <w:abstractNumId w:val="79"/>
  </w:num>
  <w:num w:numId="29" w16cid:durableId="1284967137">
    <w:abstractNumId w:val="84"/>
  </w:num>
  <w:num w:numId="30" w16cid:durableId="145124166">
    <w:abstractNumId w:val="90"/>
  </w:num>
  <w:num w:numId="31" w16cid:durableId="449983133">
    <w:abstractNumId w:val="40"/>
  </w:num>
  <w:num w:numId="32" w16cid:durableId="1837185967">
    <w:abstractNumId w:val="62"/>
  </w:num>
  <w:num w:numId="33" w16cid:durableId="1497304128">
    <w:abstractNumId w:val="45"/>
  </w:num>
  <w:num w:numId="34" w16cid:durableId="902764022">
    <w:abstractNumId w:val="47"/>
  </w:num>
  <w:num w:numId="35" w16cid:durableId="1085809450">
    <w:abstractNumId w:val="39"/>
  </w:num>
  <w:num w:numId="36" w16cid:durableId="1281493997">
    <w:abstractNumId w:val="53"/>
  </w:num>
  <w:num w:numId="37" w16cid:durableId="1127625918">
    <w:abstractNumId w:val="69"/>
  </w:num>
  <w:num w:numId="38" w16cid:durableId="627274063">
    <w:abstractNumId w:val="83"/>
  </w:num>
  <w:num w:numId="39" w16cid:durableId="1188255393">
    <w:abstractNumId w:val="81"/>
  </w:num>
  <w:num w:numId="40" w16cid:durableId="800459015">
    <w:abstractNumId w:val="85"/>
  </w:num>
  <w:num w:numId="41" w16cid:durableId="283389793">
    <w:abstractNumId w:val="50"/>
  </w:num>
  <w:num w:numId="42" w16cid:durableId="489443420">
    <w:abstractNumId w:val="66"/>
  </w:num>
  <w:num w:numId="43" w16cid:durableId="1949392463">
    <w:abstractNumId w:val="49"/>
  </w:num>
  <w:num w:numId="44" w16cid:durableId="802649628">
    <w:abstractNumId w:val="80"/>
  </w:num>
  <w:num w:numId="45" w16cid:durableId="165631940">
    <w:abstractNumId w:val="52"/>
  </w:num>
  <w:num w:numId="46" w16cid:durableId="820005328">
    <w:abstractNumId w:val="71"/>
  </w:num>
  <w:num w:numId="47" w16cid:durableId="816336925">
    <w:abstractNumId w:val="74"/>
  </w:num>
  <w:num w:numId="48" w16cid:durableId="1575046531">
    <w:abstractNumId w:val="76"/>
  </w:num>
  <w:num w:numId="49" w16cid:durableId="1327828746">
    <w:abstractNumId w:val="61"/>
  </w:num>
  <w:num w:numId="50" w16cid:durableId="506483003">
    <w:abstractNumId w:val="41"/>
  </w:num>
  <w:num w:numId="51" w16cid:durableId="33383906">
    <w:abstractNumId w:val="56"/>
  </w:num>
  <w:num w:numId="52" w16cid:durableId="1652950342">
    <w:abstractNumId w:val="78"/>
  </w:num>
  <w:num w:numId="53" w16cid:durableId="63264661">
    <w:abstractNumId w:val="48"/>
  </w:num>
  <w:num w:numId="54" w16cid:durableId="1201170421">
    <w:abstractNumId w:val="86"/>
  </w:num>
  <w:num w:numId="55" w16cid:durableId="1667240714">
    <w:abstractNumId w:val="91"/>
  </w:num>
  <w:num w:numId="56" w16cid:durableId="748310717">
    <w:abstractNumId w:val="58"/>
  </w:num>
  <w:num w:numId="57" w16cid:durableId="38870677">
    <w:abstractNumId w:val="77"/>
  </w:num>
  <w:num w:numId="58" w16cid:durableId="2028866149">
    <w:abstractNumId w:val="89"/>
  </w:num>
  <w:num w:numId="59" w16cid:durableId="1766683920">
    <w:abstractNumId w:val="92"/>
  </w:num>
  <w:num w:numId="60" w16cid:durableId="1304043735">
    <w:abstractNumId w:val="68"/>
  </w:num>
  <w:num w:numId="61" w16cid:durableId="90661374">
    <w:abstractNumId w:val="63"/>
  </w:num>
  <w:num w:numId="62" w16cid:durableId="452335460">
    <w:abstractNumId w:val="87"/>
  </w:num>
  <w:num w:numId="63" w16cid:durableId="20669692">
    <w:abstractNumId w:val="67"/>
  </w:num>
  <w:num w:numId="64" w16cid:durableId="1515732502">
    <w:abstractNumId w:val="57"/>
  </w:num>
  <w:num w:numId="65" w16cid:durableId="490869338">
    <w:abstractNumId w:val="64"/>
  </w:num>
  <w:num w:numId="66" w16cid:durableId="1240359541">
    <w:abstractNumId w:val="42"/>
  </w:num>
  <w:num w:numId="67" w16cid:durableId="1658026115">
    <w:abstractNumId w:val="88"/>
  </w:num>
  <w:num w:numId="68" w16cid:durableId="389349820">
    <w:abstractNumId w:val="72"/>
  </w:num>
  <w:num w:numId="69" w16cid:durableId="1245460280">
    <w:abstractNumId w:val="93"/>
  </w:num>
  <w:num w:numId="70" w16cid:durableId="448547877">
    <w:abstractNumId w:val="51"/>
  </w:num>
  <w:num w:numId="71" w16cid:durableId="1760255563">
    <w:abstractNumId w:val="70"/>
  </w:num>
  <w:num w:numId="72" w16cid:durableId="900215411">
    <w:abstractNumId w:val="46"/>
  </w:num>
  <w:num w:numId="73" w16cid:durableId="1764952130">
    <w:abstractNumId w:val="43"/>
  </w:num>
  <w:num w:numId="74" w16cid:durableId="1943411683">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E2"/>
    <w:rsid w:val="00533C49"/>
    <w:rsid w:val="005A4E25"/>
    <w:rsid w:val="00990FE2"/>
    <w:rsid w:val="00D13601"/>
    <w:rsid w:val="00D23CAB"/>
    <w:rsid w:val="00F73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D11D"/>
  <w15:chartTrackingRefBased/>
  <w15:docId w15:val="{094AA033-56C2-48BF-BABF-EBE19B6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FE2"/>
    <w:pPr>
      <w:suppressAutoHyphens/>
      <w:spacing w:after="200" w:line="276" w:lineRule="auto"/>
    </w:pPr>
    <w:rPr>
      <w:rFonts w:ascii="Calibri" w:eastAsia="Times New Roman" w:hAnsi="Calibri" w:cs="Calibri"/>
      <w:color w:val="000000"/>
      <w:kern w:val="0"/>
      <w:lang w:eastAsia="zh-CN"/>
      <w14:ligatures w14:val="none"/>
    </w:rPr>
  </w:style>
  <w:style w:type="paragraph" w:styleId="Nagwek1">
    <w:name w:val="heading 1"/>
    <w:basedOn w:val="Normalny"/>
    <w:next w:val="Normalny"/>
    <w:link w:val="Nagwek1Znak"/>
    <w:qFormat/>
    <w:rsid w:val="00990FE2"/>
    <w:pPr>
      <w:keepNext/>
      <w:numPr>
        <w:numId w:val="1"/>
      </w:numPr>
      <w:suppressAutoHyphens w:val="0"/>
      <w:spacing w:after="0" w:line="240" w:lineRule="auto"/>
      <w:jc w:val="center"/>
      <w:outlineLvl w:val="0"/>
    </w:pPr>
    <w:rPr>
      <w:rFonts w:ascii="Times New Roman" w:hAnsi="Times New Roman" w:cs="Times New Roman"/>
      <w:b/>
      <w:bCs/>
      <w:color w:val="auto"/>
      <w:sz w:val="24"/>
      <w:szCs w:val="24"/>
    </w:rPr>
  </w:style>
  <w:style w:type="paragraph" w:styleId="Nagwek2">
    <w:name w:val="heading 2"/>
    <w:basedOn w:val="Normalny"/>
    <w:next w:val="Normalny"/>
    <w:link w:val="Nagwek2Znak"/>
    <w:uiPriority w:val="9"/>
    <w:qFormat/>
    <w:rsid w:val="00990FE2"/>
    <w:pPr>
      <w:keepNext/>
      <w:numPr>
        <w:ilvl w:val="1"/>
        <w:numId w:val="1"/>
      </w:numPr>
      <w:suppressAutoHyphens w:val="0"/>
      <w:spacing w:before="240" w:after="60" w:line="240" w:lineRule="auto"/>
      <w:outlineLvl w:val="1"/>
    </w:pPr>
    <w:rPr>
      <w:rFonts w:ascii="Cambria" w:eastAsia="Calibri" w:hAnsi="Cambria" w:cs="Times New Roman"/>
      <w:b/>
      <w:bCs/>
      <w:i/>
      <w:iCs/>
      <w:color w:val="auto"/>
      <w:sz w:val="28"/>
      <w:szCs w:val="28"/>
    </w:rPr>
  </w:style>
  <w:style w:type="paragraph" w:styleId="Nagwek3">
    <w:name w:val="heading 3"/>
    <w:basedOn w:val="Normalny"/>
    <w:next w:val="Normalny"/>
    <w:link w:val="Nagwek3Znak"/>
    <w:qFormat/>
    <w:rsid w:val="00990FE2"/>
    <w:pPr>
      <w:keepNext/>
      <w:numPr>
        <w:ilvl w:val="2"/>
        <w:numId w:val="1"/>
      </w:numPr>
      <w:spacing w:before="240" w:after="60"/>
      <w:outlineLvl w:val="2"/>
    </w:pPr>
    <w:rPr>
      <w:rFonts w:ascii="Cambria" w:hAnsi="Cambria" w:cs="Times New Roman"/>
      <w:b/>
      <w:bCs/>
      <w:color w:val="auto"/>
      <w:sz w:val="26"/>
      <w:szCs w:val="26"/>
    </w:rPr>
  </w:style>
  <w:style w:type="paragraph" w:styleId="Nagwek4">
    <w:name w:val="heading 4"/>
    <w:basedOn w:val="Normalny"/>
    <w:next w:val="Normalny"/>
    <w:link w:val="Nagwek4Znak"/>
    <w:qFormat/>
    <w:rsid w:val="00990FE2"/>
    <w:pPr>
      <w:keepNext/>
      <w:numPr>
        <w:ilvl w:val="3"/>
        <w:numId w:val="1"/>
      </w:numPr>
      <w:spacing w:before="240" w:after="60"/>
      <w:outlineLvl w:val="3"/>
    </w:pPr>
    <w:rPr>
      <w:rFonts w:cs="Times New Roman"/>
      <w:b/>
      <w:bCs/>
      <w:sz w:val="28"/>
      <w:szCs w:val="28"/>
    </w:rPr>
  </w:style>
  <w:style w:type="paragraph" w:styleId="Nagwek5">
    <w:name w:val="heading 5"/>
    <w:basedOn w:val="Normalny"/>
    <w:next w:val="Normalny"/>
    <w:link w:val="Nagwek5Znak"/>
    <w:uiPriority w:val="9"/>
    <w:semiHidden/>
    <w:unhideWhenUsed/>
    <w:qFormat/>
    <w:rsid w:val="00990FE2"/>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qFormat/>
    <w:rsid w:val="00990FE2"/>
    <w:pPr>
      <w:numPr>
        <w:ilvl w:val="5"/>
        <w:numId w:val="1"/>
      </w:numPr>
      <w:spacing w:before="240" w:after="60"/>
      <w:outlineLvl w:val="5"/>
    </w:pPr>
    <w:rPr>
      <w:rFonts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90FE2"/>
    <w:pPr>
      <w:tabs>
        <w:tab w:val="center" w:pos="4536"/>
        <w:tab w:val="right" w:pos="9072"/>
      </w:tabs>
      <w:spacing w:after="0" w:line="240" w:lineRule="auto"/>
    </w:pPr>
  </w:style>
  <w:style w:type="character" w:customStyle="1" w:styleId="NagwekZnak">
    <w:name w:val="Nagłówek Znak"/>
    <w:basedOn w:val="Domylnaczcionkaakapitu"/>
    <w:link w:val="Nagwek"/>
    <w:rsid w:val="00990FE2"/>
  </w:style>
  <w:style w:type="paragraph" w:styleId="Stopka">
    <w:name w:val="footer"/>
    <w:basedOn w:val="Normalny"/>
    <w:link w:val="StopkaZnak"/>
    <w:unhideWhenUsed/>
    <w:rsid w:val="00990FE2"/>
    <w:pPr>
      <w:tabs>
        <w:tab w:val="center" w:pos="4536"/>
        <w:tab w:val="right" w:pos="9072"/>
      </w:tabs>
      <w:spacing w:after="0" w:line="240" w:lineRule="auto"/>
    </w:pPr>
  </w:style>
  <w:style w:type="character" w:customStyle="1" w:styleId="StopkaZnak">
    <w:name w:val="Stopka Znak"/>
    <w:basedOn w:val="Domylnaczcionkaakapitu"/>
    <w:link w:val="Stopka"/>
    <w:rsid w:val="00990FE2"/>
  </w:style>
  <w:style w:type="character" w:customStyle="1" w:styleId="Nagwek1Znak">
    <w:name w:val="Nagłówek 1 Znak"/>
    <w:basedOn w:val="Domylnaczcionkaakapitu"/>
    <w:link w:val="Nagwek1"/>
    <w:rsid w:val="00990FE2"/>
    <w:rPr>
      <w:rFonts w:ascii="Times New Roman" w:eastAsia="Times New Roman" w:hAnsi="Times New Roman" w:cs="Times New Roman"/>
      <w:b/>
      <w:bCs/>
      <w:kern w:val="0"/>
      <w:sz w:val="24"/>
      <w:szCs w:val="24"/>
      <w:lang w:eastAsia="zh-CN"/>
      <w14:ligatures w14:val="none"/>
    </w:rPr>
  </w:style>
  <w:style w:type="character" w:customStyle="1" w:styleId="Nagwek2Znak">
    <w:name w:val="Nagłówek 2 Znak"/>
    <w:basedOn w:val="Domylnaczcionkaakapitu"/>
    <w:link w:val="Nagwek2"/>
    <w:uiPriority w:val="9"/>
    <w:rsid w:val="00990FE2"/>
    <w:rPr>
      <w:rFonts w:ascii="Cambria" w:eastAsia="Calibri" w:hAnsi="Cambria" w:cs="Times New Roman"/>
      <w:b/>
      <w:bCs/>
      <w:i/>
      <w:iCs/>
      <w:kern w:val="0"/>
      <w:sz w:val="28"/>
      <w:szCs w:val="28"/>
      <w:lang w:eastAsia="zh-CN"/>
      <w14:ligatures w14:val="none"/>
    </w:rPr>
  </w:style>
  <w:style w:type="character" w:customStyle="1" w:styleId="Nagwek3Znak">
    <w:name w:val="Nagłówek 3 Znak"/>
    <w:basedOn w:val="Domylnaczcionkaakapitu"/>
    <w:link w:val="Nagwek3"/>
    <w:rsid w:val="00990FE2"/>
    <w:rPr>
      <w:rFonts w:ascii="Cambria" w:eastAsia="Times New Roman" w:hAnsi="Cambria" w:cs="Times New Roman"/>
      <w:b/>
      <w:bCs/>
      <w:kern w:val="0"/>
      <w:sz w:val="26"/>
      <w:szCs w:val="26"/>
      <w:lang w:eastAsia="zh-CN"/>
      <w14:ligatures w14:val="none"/>
    </w:rPr>
  </w:style>
  <w:style w:type="character" w:customStyle="1" w:styleId="Nagwek4Znak">
    <w:name w:val="Nagłówek 4 Znak"/>
    <w:basedOn w:val="Domylnaczcionkaakapitu"/>
    <w:link w:val="Nagwek4"/>
    <w:rsid w:val="00990FE2"/>
    <w:rPr>
      <w:rFonts w:ascii="Calibri" w:eastAsia="Times New Roman" w:hAnsi="Calibri" w:cs="Times New Roman"/>
      <w:b/>
      <w:bCs/>
      <w:color w:val="000000"/>
      <w:kern w:val="0"/>
      <w:sz w:val="28"/>
      <w:szCs w:val="28"/>
      <w:lang w:eastAsia="zh-CN"/>
      <w14:ligatures w14:val="none"/>
    </w:rPr>
  </w:style>
  <w:style w:type="character" w:customStyle="1" w:styleId="Nagwek5Znak">
    <w:name w:val="Nagłówek 5 Znak"/>
    <w:basedOn w:val="Domylnaczcionkaakapitu"/>
    <w:link w:val="Nagwek5"/>
    <w:uiPriority w:val="9"/>
    <w:semiHidden/>
    <w:rsid w:val="00990FE2"/>
    <w:rPr>
      <w:rFonts w:asciiTheme="majorHAnsi" w:eastAsiaTheme="majorEastAsia" w:hAnsiTheme="majorHAnsi" w:cstheme="majorBidi"/>
      <w:color w:val="2F5496" w:themeColor="accent1" w:themeShade="BF"/>
      <w:kern w:val="0"/>
      <w:lang w:eastAsia="zh-CN"/>
      <w14:ligatures w14:val="none"/>
    </w:rPr>
  </w:style>
  <w:style w:type="character" w:customStyle="1" w:styleId="Nagwek6Znak">
    <w:name w:val="Nagłówek 6 Znak"/>
    <w:basedOn w:val="Domylnaczcionkaakapitu"/>
    <w:link w:val="Nagwek6"/>
    <w:rsid w:val="00990FE2"/>
    <w:rPr>
      <w:rFonts w:ascii="Calibri" w:eastAsia="Times New Roman" w:hAnsi="Calibri" w:cs="Times New Roman"/>
      <w:b/>
      <w:bCs/>
      <w:color w:val="000000"/>
      <w:kern w:val="0"/>
      <w:lang w:eastAsia="zh-CN"/>
      <w14:ligatures w14:val="none"/>
    </w:rPr>
  </w:style>
  <w:style w:type="character" w:customStyle="1" w:styleId="WW8Num1z0">
    <w:name w:val="WW8Num1z0"/>
    <w:rsid w:val="00990FE2"/>
  </w:style>
  <w:style w:type="character" w:customStyle="1" w:styleId="WW8Num1z1">
    <w:name w:val="WW8Num1z1"/>
    <w:rsid w:val="00990FE2"/>
  </w:style>
  <w:style w:type="character" w:customStyle="1" w:styleId="WW8Num1z2">
    <w:name w:val="WW8Num1z2"/>
    <w:rsid w:val="00990FE2"/>
  </w:style>
  <w:style w:type="character" w:customStyle="1" w:styleId="WW8Num1z3">
    <w:name w:val="WW8Num1z3"/>
    <w:rsid w:val="00990FE2"/>
  </w:style>
  <w:style w:type="character" w:customStyle="1" w:styleId="WW8Num1z4">
    <w:name w:val="WW8Num1z4"/>
    <w:rsid w:val="00990FE2"/>
  </w:style>
  <w:style w:type="character" w:customStyle="1" w:styleId="WW8Num1z5">
    <w:name w:val="WW8Num1z5"/>
    <w:rsid w:val="00990FE2"/>
  </w:style>
  <w:style w:type="character" w:customStyle="1" w:styleId="WW8Num1z6">
    <w:name w:val="WW8Num1z6"/>
    <w:rsid w:val="00990FE2"/>
  </w:style>
  <w:style w:type="character" w:customStyle="1" w:styleId="WW8Num1z7">
    <w:name w:val="WW8Num1z7"/>
    <w:rsid w:val="00990FE2"/>
  </w:style>
  <w:style w:type="character" w:customStyle="1" w:styleId="WW8Num1z8">
    <w:name w:val="WW8Num1z8"/>
    <w:rsid w:val="00990FE2"/>
  </w:style>
  <w:style w:type="character" w:customStyle="1" w:styleId="WW8Num2z0">
    <w:name w:val="WW8Num2z0"/>
    <w:rsid w:val="00990FE2"/>
    <w:rPr>
      <w:rFonts w:ascii="Times New Roman" w:eastAsia="SimSun" w:hAnsi="Times New Roman" w:cs="Times New Roman"/>
      <w:b/>
      <w:bCs/>
      <w:sz w:val="20"/>
      <w:szCs w:val="20"/>
    </w:rPr>
  </w:style>
  <w:style w:type="character" w:customStyle="1" w:styleId="WW8Num2z1">
    <w:name w:val="WW8Num2z1"/>
    <w:rsid w:val="00990FE2"/>
    <w:rPr>
      <w:rFonts w:hint="default"/>
    </w:rPr>
  </w:style>
  <w:style w:type="character" w:customStyle="1" w:styleId="WW8Num3z0">
    <w:name w:val="WW8Num3z0"/>
    <w:rsid w:val="00990FE2"/>
    <w:rPr>
      <w:rFonts w:ascii="Times New Roman" w:hAnsi="Times New Roman" w:cs="Times New Roman"/>
      <w:b/>
      <w:bCs/>
      <w:sz w:val="20"/>
      <w:szCs w:val="20"/>
      <w:lang w:eastAsia="pl-PL"/>
    </w:rPr>
  </w:style>
  <w:style w:type="character" w:customStyle="1" w:styleId="WW8Num4z0">
    <w:name w:val="WW8Num4z0"/>
    <w:rsid w:val="00990FE2"/>
    <w:rPr>
      <w:rFonts w:ascii="Times New Roman" w:eastAsia="SimSun" w:hAnsi="Times New Roman" w:cs="Times New Roman"/>
      <w:b/>
      <w:bCs/>
      <w:color w:val="auto"/>
      <w:sz w:val="20"/>
      <w:szCs w:val="20"/>
    </w:rPr>
  </w:style>
  <w:style w:type="character" w:customStyle="1" w:styleId="WW8Num5z0">
    <w:name w:val="WW8Num5z0"/>
    <w:rsid w:val="00990FE2"/>
    <w:rPr>
      <w:rFonts w:ascii="Times New Roman" w:eastAsia="SimSun" w:hAnsi="Times New Roman" w:cs="Times New Roman"/>
      <w:b w:val="0"/>
      <w:bCs/>
      <w:sz w:val="20"/>
      <w:szCs w:val="20"/>
    </w:rPr>
  </w:style>
  <w:style w:type="character" w:customStyle="1" w:styleId="WW8Num5z1">
    <w:name w:val="WW8Num5z1"/>
    <w:rsid w:val="00990FE2"/>
  </w:style>
  <w:style w:type="character" w:customStyle="1" w:styleId="WW8Num5z2">
    <w:name w:val="WW8Num5z2"/>
    <w:rsid w:val="00990FE2"/>
  </w:style>
  <w:style w:type="character" w:customStyle="1" w:styleId="WW8Num5z3">
    <w:name w:val="WW8Num5z3"/>
    <w:rsid w:val="00990FE2"/>
  </w:style>
  <w:style w:type="character" w:customStyle="1" w:styleId="WW8Num5z4">
    <w:name w:val="WW8Num5z4"/>
    <w:rsid w:val="00990FE2"/>
  </w:style>
  <w:style w:type="character" w:customStyle="1" w:styleId="WW8Num5z5">
    <w:name w:val="WW8Num5z5"/>
    <w:rsid w:val="00990FE2"/>
  </w:style>
  <w:style w:type="character" w:customStyle="1" w:styleId="WW8Num5z6">
    <w:name w:val="WW8Num5z6"/>
    <w:rsid w:val="00990FE2"/>
  </w:style>
  <w:style w:type="character" w:customStyle="1" w:styleId="WW8Num5z7">
    <w:name w:val="WW8Num5z7"/>
    <w:rsid w:val="00990FE2"/>
  </w:style>
  <w:style w:type="character" w:customStyle="1" w:styleId="WW8Num5z8">
    <w:name w:val="WW8Num5z8"/>
    <w:rsid w:val="00990FE2"/>
  </w:style>
  <w:style w:type="character" w:customStyle="1" w:styleId="WW8Num6z0">
    <w:name w:val="WW8Num6z0"/>
    <w:rsid w:val="00990FE2"/>
    <w:rPr>
      <w:rFonts w:ascii="Times New Roman" w:hAnsi="Times New Roman" w:cs="Times New Roman"/>
      <w:b/>
      <w:bCs/>
      <w:sz w:val="20"/>
      <w:szCs w:val="20"/>
      <w:lang w:eastAsia="pl-PL"/>
    </w:rPr>
  </w:style>
  <w:style w:type="character" w:customStyle="1" w:styleId="WW8Num6z1">
    <w:name w:val="WW8Num6z1"/>
    <w:rsid w:val="00990FE2"/>
  </w:style>
  <w:style w:type="character" w:customStyle="1" w:styleId="WW8Num6z2">
    <w:name w:val="WW8Num6z2"/>
    <w:rsid w:val="00990FE2"/>
  </w:style>
  <w:style w:type="character" w:customStyle="1" w:styleId="WW8Num6z3">
    <w:name w:val="WW8Num6z3"/>
    <w:rsid w:val="00990FE2"/>
  </w:style>
  <w:style w:type="character" w:customStyle="1" w:styleId="WW8Num6z4">
    <w:name w:val="WW8Num6z4"/>
    <w:rsid w:val="00990FE2"/>
  </w:style>
  <w:style w:type="character" w:customStyle="1" w:styleId="WW8Num6z5">
    <w:name w:val="WW8Num6z5"/>
    <w:rsid w:val="00990FE2"/>
  </w:style>
  <w:style w:type="character" w:customStyle="1" w:styleId="WW8Num6z6">
    <w:name w:val="WW8Num6z6"/>
    <w:rsid w:val="00990FE2"/>
  </w:style>
  <w:style w:type="character" w:customStyle="1" w:styleId="WW8Num6z7">
    <w:name w:val="WW8Num6z7"/>
    <w:rsid w:val="00990FE2"/>
  </w:style>
  <w:style w:type="character" w:customStyle="1" w:styleId="WW8Num6z8">
    <w:name w:val="WW8Num6z8"/>
    <w:rsid w:val="00990FE2"/>
  </w:style>
  <w:style w:type="character" w:customStyle="1" w:styleId="WW8Num7z0">
    <w:name w:val="WW8Num7z0"/>
    <w:rsid w:val="00990FE2"/>
    <w:rPr>
      <w:rFonts w:ascii="Times New Roman" w:hAnsi="Times New Roman" w:cs="Times New Roman" w:hint="default"/>
      <w:b w:val="0"/>
      <w:bCs/>
      <w:sz w:val="20"/>
      <w:szCs w:val="20"/>
    </w:rPr>
  </w:style>
  <w:style w:type="character" w:customStyle="1" w:styleId="WW8Num7z1">
    <w:name w:val="WW8Num7z1"/>
    <w:rsid w:val="00990FE2"/>
  </w:style>
  <w:style w:type="character" w:customStyle="1" w:styleId="WW8Num7z2">
    <w:name w:val="WW8Num7z2"/>
    <w:rsid w:val="00990FE2"/>
  </w:style>
  <w:style w:type="character" w:customStyle="1" w:styleId="WW8Num7z3">
    <w:name w:val="WW8Num7z3"/>
    <w:rsid w:val="00990FE2"/>
  </w:style>
  <w:style w:type="character" w:customStyle="1" w:styleId="WW8Num7z4">
    <w:name w:val="WW8Num7z4"/>
    <w:rsid w:val="00990FE2"/>
  </w:style>
  <w:style w:type="character" w:customStyle="1" w:styleId="WW8Num7z5">
    <w:name w:val="WW8Num7z5"/>
    <w:rsid w:val="00990FE2"/>
  </w:style>
  <w:style w:type="character" w:customStyle="1" w:styleId="WW8Num7z6">
    <w:name w:val="WW8Num7z6"/>
    <w:rsid w:val="00990FE2"/>
  </w:style>
  <w:style w:type="character" w:customStyle="1" w:styleId="WW8Num7z7">
    <w:name w:val="WW8Num7z7"/>
    <w:rsid w:val="00990FE2"/>
  </w:style>
  <w:style w:type="character" w:customStyle="1" w:styleId="WW8Num7z8">
    <w:name w:val="WW8Num7z8"/>
    <w:rsid w:val="00990FE2"/>
  </w:style>
  <w:style w:type="character" w:customStyle="1" w:styleId="WW8Num8z0">
    <w:name w:val="WW8Num8z0"/>
    <w:rsid w:val="00990FE2"/>
    <w:rPr>
      <w:rFonts w:ascii="Times New Roman" w:hAnsi="Times New Roman" w:cs="Times New Roman"/>
      <w:b w:val="0"/>
      <w:sz w:val="20"/>
      <w:szCs w:val="20"/>
    </w:rPr>
  </w:style>
  <w:style w:type="character" w:customStyle="1" w:styleId="WW8Num8z1">
    <w:name w:val="WW8Num8z1"/>
    <w:rsid w:val="00990FE2"/>
  </w:style>
  <w:style w:type="character" w:customStyle="1" w:styleId="WW8Num8z2">
    <w:name w:val="WW8Num8z2"/>
    <w:rsid w:val="00990FE2"/>
  </w:style>
  <w:style w:type="character" w:customStyle="1" w:styleId="WW8Num8z3">
    <w:name w:val="WW8Num8z3"/>
    <w:rsid w:val="00990FE2"/>
  </w:style>
  <w:style w:type="character" w:customStyle="1" w:styleId="WW8Num8z4">
    <w:name w:val="WW8Num8z4"/>
    <w:rsid w:val="00990FE2"/>
  </w:style>
  <w:style w:type="character" w:customStyle="1" w:styleId="WW8Num8z5">
    <w:name w:val="WW8Num8z5"/>
    <w:rsid w:val="00990FE2"/>
  </w:style>
  <w:style w:type="character" w:customStyle="1" w:styleId="WW8Num8z6">
    <w:name w:val="WW8Num8z6"/>
    <w:rsid w:val="00990FE2"/>
  </w:style>
  <w:style w:type="character" w:customStyle="1" w:styleId="WW8Num8z7">
    <w:name w:val="WW8Num8z7"/>
    <w:rsid w:val="00990FE2"/>
  </w:style>
  <w:style w:type="character" w:customStyle="1" w:styleId="WW8Num8z8">
    <w:name w:val="WW8Num8z8"/>
    <w:rsid w:val="00990FE2"/>
  </w:style>
  <w:style w:type="character" w:customStyle="1" w:styleId="WW8Num9z0">
    <w:name w:val="WW8Num9z0"/>
    <w:rsid w:val="00990FE2"/>
    <w:rPr>
      <w:rFonts w:ascii="Times New Roman" w:hAnsi="Times New Roman" w:cs="Times New Roman" w:hint="default"/>
      <w:iCs/>
      <w:sz w:val="24"/>
      <w:szCs w:val="24"/>
    </w:rPr>
  </w:style>
  <w:style w:type="character" w:customStyle="1" w:styleId="WW8Num10z0">
    <w:name w:val="WW8Num10z0"/>
    <w:rsid w:val="00990FE2"/>
    <w:rPr>
      <w:rFonts w:ascii="Times New Roman" w:hAnsi="Times New Roman" w:cs="Times New Roman"/>
      <w:bCs/>
      <w:sz w:val="24"/>
      <w:szCs w:val="24"/>
    </w:rPr>
  </w:style>
  <w:style w:type="character" w:customStyle="1" w:styleId="WW8Num11z0">
    <w:name w:val="WW8Num11z0"/>
    <w:rsid w:val="00990FE2"/>
    <w:rPr>
      <w:rFonts w:ascii="Symbol" w:hAnsi="Symbol" w:cs="Symbol" w:hint="default"/>
      <w:color w:val="auto"/>
      <w:sz w:val="20"/>
      <w:szCs w:val="20"/>
      <w:lang w:eastAsia="pl-PL"/>
    </w:rPr>
  </w:style>
  <w:style w:type="character" w:customStyle="1" w:styleId="WW8Num12z0">
    <w:name w:val="WW8Num12z0"/>
    <w:rsid w:val="00990FE2"/>
    <w:rPr>
      <w:rFonts w:ascii="Times New Roman" w:hAnsi="Times New Roman" w:cs="Times New Roman" w:hint="default"/>
      <w:color w:val="auto"/>
      <w:sz w:val="20"/>
      <w:szCs w:val="20"/>
    </w:rPr>
  </w:style>
  <w:style w:type="character" w:customStyle="1" w:styleId="WW8Num13z0">
    <w:name w:val="WW8Num13z0"/>
    <w:rsid w:val="00990FE2"/>
    <w:rPr>
      <w:rFonts w:ascii="Times New Roman" w:hAnsi="Times New Roman" w:cs="Times New Roman"/>
      <w:b/>
      <w:bCs/>
      <w:sz w:val="20"/>
      <w:szCs w:val="20"/>
    </w:rPr>
  </w:style>
  <w:style w:type="character" w:customStyle="1" w:styleId="WW8Num14z0">
    <w:name w:val="WW8Num14z0"/>
    <w:rsid w:val="00990FE2"/>
    <w:rPr>
      <w:rFonts w:ascii="Times New Roman" w:hAnsi="Times New Roman" w:cs="Times New Roman" w:hint="default"/>
      <w:b/>
      <w:bCs/>
      <w:i/>
      <w:iCs/>
      <w:sz w:val="24"/>
      <w:szCs w:val="24"/>
      <w:lang w:eastAsia="pl-PL"/>
    </w:rPr>
  </w:style>
  <w:style w:type="character" w:customStyle="1" w:styleId="WW8Num15z0">
    <w:name w:val="WW8Num15z0"/>
    <w:rsid w:val="00990FE2"/>
    <w:rPr>
      <w:rFonts w:ascii="Symbol" w:hAnsi="Symbol" w:cs="Wingdings" w:hint="default"/>
      <w:lang w:eastAsia="pl-PL"/>
    </w:rPr>
  </w:style>
  <w:style w:type="character" w:customStyle="1" w:styleId="WW8Num16z0">
    <w:name w:val="WW8Num16z0"/>
    <w:rsid w:val="00990FE2"/>
    <w:rPr>
      <w:rFonts w:ascii="Times New Roman" w:hAnsi="Times New Roman" w:cs="Times New Roman"/>
      <w:sz w:val="20"/>
      <w:szCs w:val="20"/>
      <w:lang w:eastAsia="pl-PL"/>
    </w:rPr>
  </w:style>
  <w:style w:type="character" w:customStyle="1" w:styleId="WW8Num17z0">
    <w:name w:val="WW8Num17z0"/>
    <w:rsid w:val="00990FE2"/>
    <w:rPr>
      <w:rFonts w:ascii="Times New Roman" w:hAnsi="Times New Roman" w:cs="Times New Roman"/>
      <w:b w:val="0"/>
      <w:i w:val="0"/>
      <w:sz w:val="20"/>
      <w:szCs w:val="20"/>
    </w:rPr>
  </w:style>
  <w:style w:type="character" w:customStyle="1" w:styleId="WW8Num18z0">
    <w:name w:val="WW8Num18z0"/>
    <w:rsid w:val="00990FE2"/>
    <w:rPr>
      <w:bCs/>
      <w:sz w:val="20"/>
      <w:szCs w:val="20"/>
    </w:rPr>
  </w:style>
  <w:style w:type="character" w:customStyle="1" w:styleId="WW8Num19z0">
    <w:name w:val="WW8Num19z0"/>
    <w:rsid w:val="00990FE2"/>
    <w:rPr>
      <w:rFonts w:ascii="Wingdings" w:hAnsi="Wingdings" w:cs="Wingdings" w:hint="default"/>
      <w:spacing w:val="-3"/>
      <w:w w:val="101"/>
      <w:sz w:val="24"/>
      <w:szCs w:val="24"/>
    </w:rPr>
  </w:style>
  <w:style w:type="character" w:customStyle="1" w:styleId="WW8Num20z0">
    <w:name w:val="WW8Num20z0"/>
    <w:rsid w:val="00990FE2"/>
    <w:rPr>
      <w:rFonts w:ascii="Times New Roman" w:hAnsi="Times New Roman" w:cs="Times New Roman"/>
      <w:bCs/>
      <w:sz w:val="24"/>
      <w:szCs w:val="24"/>
      <w:lang w:eastAsia="pl-PL"/>
    </w:rPr>
  </w:style>
  <w:style w:type="character" w:customStyle="1" w:styleId="WW8Num21z0">
    <w:name w:val="WW8Num21z0"/>
    <w:rsid w:val="00990FE2"/>
    <w:rPr>
      <w:rFonts w:ascii="Times New Roman" w:hAnsi="Times New Roman" w:cs="Times New Roman"/>
      <w:bCs/>
      <w:sz w:val="24"/>
      <w:szCs w:val="24"/>
    </w:rPr>
  </w:style>
  <w:style w:type="character" w:customStyle="1" w:styleId="WW8Num22z0">
    <w:name w:val="WW8Num22z0"/>
    <w:rsid w:val="00990FE2"/>
    <w:rPr>
      <w:rFonts w:ascii="Times New Roman" w:hAnsi="Times New Roman" w:cs="Times New Roman" w:hint="default"/>
      <w:b w:val="0"/>
      <w:bCs/>
      <w:sz w:val="24"/>
      <w:szCs w:val="24"/>
    </w:rPr>
  </w:style>
  <w:style w:type="character" w:customStyle="1" w:styleId="WW8Num23z0">
    <w:name w:val="WW8Num23z0"/>
    <w:rsid w:val="00990FE2"/>
    <w:rPr>
      <w:rFonts w:ascii="Times New Roman" w:hAnsi="Times New Roman" w:cs="Times New Roman" w:hint="default"/>
      <w:color w:val="auto"/>
      <w:sz w:val="24"/>
      <w:szCs w:val="24"/>
    </w:rPr>
  </w:style>
  <w:style w:type="character" w:customStyle="1" w:styleId="WW8Num24z0">
    <w:name w:val="WW8Num24z0"/>
    <w:rsid w:val="00990FE2"/>
    <w:rPr>
      <w:rFonts w:ascii="Times New Roman" w:hAnsi="Times New Roman" w:cs="Times New Roman"/>
      <w:b w:val="0"/>
      <w:bCs/>
      <w:sz w:val="24"/>
      <w:szCs w:val="24"/>
    </w:rPr>
  </w:style>
  <w:style w:type="character" w:customStyle="1" w:styleId="WW8Num25z0">
    <w:name w:val="WW8Num25z0"/>
    <w:rsid w:val="00990FE2"/>
    <w:rPr>
      <w:rFonts w:ascii="Times New Roman" w:hAnsi="Times New Roman" w:cs="Times New Roman" w:hint="default"/>
      <w:color w:val="auto"/>
    </w:rPr>
  </w:style>
  <w:style w:type="character" w:customStyle="1" w:styleId="WW8Num25z1">
    <w:name w:val="WW8Num25z1"/>
    <w:rsid w:val="00990FE2"/>
    <w:rPr>
      <w:rFonts w:ascii="Times New Roman" w:hAnsi="Times New Roman" w:cs="Times New Roman" w:hint="default"/>
      <w:color w:val="auto"/>
      <w:sz w:val="20"/>
      <w:szCs w:val="20"/>
      <w:lang w:eastAsia="pl-PL"/>
    </w:rPr>
  </w:style>
  <w:style w:type="character" w:customStyle="1" w:styleId="WW8Num25z4">
    <w:name w:val="WW8Num25z4"/>
    <w:rsid w:val="00990FE2"/>
    <w:rPr>
      <w:rFonts w:ascii="Courier New" w:hAnsi="Courier New" w:cs="Courier New" w:hint="default"/>
    </w:rPr>
  </w:style>
  <w:style w:type="character" w:customStyle="1" w:styleId="WW8Num25z5">
    <w:name w:val="WW8Num25z5"/>
    <w:rsid w:val="00990FE2"/>
    <w:rPr>
      <w:rFonts w:ascii="Wingdings" w:hAnsi="Wingdings" w:cs="Wingdings" w:hint="default"/>
    </w:rPr>
  </w:style>
  <w:style w:type="character" w:customStyle="1" w:styleId="WW8Num25z6">
    <w:name w:val="WW8Num25z6"/>
    <w:rsid w:val="00990FE2"/>
    <w:rPr>
      <w:rFonts w:ascii="Symbol" w:hAnsi="Symbol" w:cs="Symbol" w:hint="default"/>
    </w:rPr>
  </w:style>
  <w:style w:type="character" w:customStyle="1" w:styleId="WW8Num26z0">
    <w:name w:val="WW8Num26z0"/>
    <w:rsid w:val="00990FE2"/>
    <w:rPr>
      <w:rFonts w:ascii="Times New Roman" w:hAnsi="Times New Roman" w:cs="Times New Roman"/>
      <w:b/>
      <w:bCs/>
      <w:sz w:val="20"/>
      <w:szCs w:val="20"/>
    </w:rPr>
  </w:style>
  <w:style w:type="character" w:customStyle="1" w:styleId="WW8Num26z1">
    <w:name w:val="WW8Num26z1"/>
    <w:rsid w:val="00990FE2"/>
  </w:style>
  <w:style w:type="character" w:customStyle="1" w:styleId="WW8Num26z2">
    <w:name w:val="WW8Num26z2"/>
    <w:rsid w:val="00990FE2"/>
  </w:style>
  <w:style w:type="character" w:customStyle="1" w:styleId="WW8Num26z3">
    <w:name w:val="WW8Num26z3"/>
    <w:rsid w:val="00990FE2"/>
  </w:style>
  <w:style w:type="character" w:customStyle="1" w:styleId="WW8Num26z4">
    <w:name w:val="WW8Num26z4"/>
    <w:rsid w:val="00990FE2"/>
  </w:style>
  <w:style w:type="character" w:customStyle="1" w:styleId="WW8Num26z5">
    <w:name w:val="WW8Num26z5"/>
    <w:rsid w:val="00990FE2"/>
  </w:style>
  <w:style w:type="character" w:customStyle="1" w:styleId="WW8Num26z6">
    <w:name w:val="WW8Num26z6"/>
    <w:rsid w:val="00990FE2"/>
  </w:style>
  <w:style w:type="character" w:customStyle="1" w:styleId="WW8Num26z7">
    <w:name w:val="WW8Num26z7"/>
    <w:rsid w:val="00990FE2"/>
  </w:style>
  <w:style w:type="character" w:customStyle="1" w:styleId="WW8Num26z8">
    <w:name w:val="WW8Num26z8"/>
    <w:rsid w:val="00990FE2"/>
  </w:style>
  <w:style w:type="character" w:customStyle="1" w:styleId="WW8Num27z0">
    <w:name w:val="WW8Num27z0"/>
    <w:rsid w:val="00990FE2"/>
    <w:rPr>
      <w:rFonts w:hint="default"/>
    </w:rPr>
  </w:style>
  <w:style w:type="character" w:customStyle="1" w:styleId="WW8Num27z1">
    <w:name w:val="WW8Num27z1"/>
    <w:rsid w:val="00990FE2"/>
    <w:rPr>
      <w:rFonts w:ascii="Times New Roman" w:eastAsia="Times New Roman" w:hAnsi="Times New Roman" w:cs="Times New Roman" w:hint="default"/>
      <w:b/>
      <w:bCs/>
      <w:sz w:val="20"/>
      <w:szCs w:val="20"/>
      <w:lang w:eastAsia="pl-PL"/>
    </w:rPr>
  </w:style>
  <w:style w:type="character" w:customStyle="1" w:styleId="WW8Num28z0">
    <w:name w:val="WW8Num28z0"/>
    <w:rsid w:val="00990FE2"/>
    <w:rPr>
      <w:rFonts w:ascii="Times New Roman" w:eastAsia="SimSun" w:hAnsi="Times New Roman" w:cs="Times New Roman" w:hint="default"/>
      <w:b/>
      <w:bCs/>
      <w:strike w:val="0"/>
      <w:dstrike w:val="0"/>
      <w:sz w:val="20"/>
      <w:szCs w:val="20"/>
      <w:lang w:eastAsia="pl-PL"/>
    </w:rPr>
  </w:style>
  <w:style w:type="character" w:customStyle="1" w:styleId="WW8Num29z0">
    <w:name w:val="WW8Num29z0"/>
    <w:rsid w:val="00990FE2"/>
    <w:rPr>
      <w:rFonts w:ascii="Times New Roman" w:eastAsia="SimSun" w:hAnsi="Times New Roman" w:cs="Times New Roman"/>
      <w:bCs/>
      <w:sz w:val="20"/>
      <w:szCs w:val="20"/>
    </w:rPr>
  </w:style>
  <w:style w:type="character" w:customStyle="1" w:styleId="WW8Num30z0">
    <w:name w:val="WW8Num30z0"/>
    <w:rsid w:val="00990FE2"/>
    <w:rPr>
      <w:rFonts w:ascii="Times New Roman" w:hAnsi="Times New Roman" w:cs="Times New Roman"/>
      <w:sz w:val="20"/>
      <w:szCs w:val="20"/>
    </w:rPr>
  </w:style>
  <w:style w:type="character" w:customStyle="1" w:styleId="WW8Num31z0">
    <w:name w:val="WW8Num31z0"/>
    <w:rsid w:val="00990FE2"/>
    <w:rPr>
      <w:rFonts w:ascii="Times New Roman" w:hAnsi="Times New Roman" w:cs="Times New Roman" w:hint="default"/>
      <w:b/>
      <w:sz w:val="20"/>
      <w:szCs w:val="20"/>
    </w:rPr>
  </w:style>
  <w:style w:type="character" w:customStyle="1" w:styleId="WW8Num32z0">
    <w:name w:val="WW8Num32z0"/>
    <w:rsid w:val="00990FE2"/>
    <w:rPr>
      <w:rFonts w:ascii="Times New Roman" w:hAnsi="Times New Roman" w:cs="Times New Roman" w:hint="default"/>
      <w:b/>
      <w:bCs/>
      <w:color w:val="auto"/>
      <w:sz w:val="20"/>
      <w:szCs w:val="20"/>
    </w:rPr>
  </w:style>
  <w:style w:type="character" w:customStyle="1" w:styleId="WW8Num33z0">
    <w:name w:val="WW8Num33z0"/>
    <w:rsid w:val="00990FE2"/>
    <w:rPr>
      <w:rFonts w:ascii="Times New Roman" w:hAnsi="Times New Roman" w:cs="Times New Roman" w:hint="default"/>
      <w:b/>
      <w:bCs/>
      <w:i w:val="0"/>
      <w:iCs w:val="0"/>
      <w:spacing w:val="-2"/>
      <w:sz w:val="20"/>
      <w:szCs w:val="20"/>
      <w:lang w:eastAsia="pl-PL"/>
    </w:rPr>
  </w:style>
  <w:style w:type="character" w:customStyle="1" w:styleId="WW8Num34z0">
    <w:name w:val="WW8Num34z0"/>
    <w:rsid w:val="00990FE2"/>
    <w:rPr>
      <w:rFonts w:ascii="Times New Roman" w:hAnsi="Times New Roman" w:cs="Times New Roman" w:hint="default"/>
      <w:b/>
      <w:spacing w:val="-2"/>
      <w:sz w:val="20"/>
      <w:szCs w:val="20"/>
      <w:lang w:eastAsia="ar-SA"/>
    </w:rPr>
  </w:style>
  <w:style w:type="character" w:customStyle="1" w:styleId="WW8Num35z0">
    <w:name w:val="WW8Num35z0"/>
    <w:rsid w:val="00990FE2"/>
    <w:rPr>
      <w:rFonts w:ascii="Times New Roman" w:hAnsi="Times New Roman" w:cs="Times New Roman" w:hint="default"/>
      <w:sz w:val="20"/>
      <w:szCs w:val="20"/>
      <w:lang w:eastAsia="pl-PL"/>
    </w:rPr>
  </w:style>
  <w:style w:type="character" w:customStyle="1" w:styleId="WW8Num36z0">
    <w:name w:val="WW8Num36z0"/>
    <w:rsid w:val="00990FE2"/>
    <w:rPr>
      <w:rFonts w:ascii="Times New Roman" w:hAnsi="Times New Roman" w:cs="Times New Roman"/>
      <w:sz w:val="20"/>
      <w:szCs w:val="20"/>
    </w:rPr>
  </w:style>
  <w:style w:type="character" w:customStyle="1" w:styleId="WW8Num37z0">
    <w:name w:val="WW8Num37z0"/>
    <w:rsid w:val="00990FE2"/>
    <w:rPr>
      <w:rFonts w:ascii="Times New Roman" w:hAnsi="Times New Roman" w:cs="Times New Roman"/>
      <w:b/>
      <w:bCs/>
      <w:sz w:val="20"/>
      <w:szCs w:val="20"/>
      <w:lang w:eastAsia="pl-PL"/>
    </w:rPr>
  </w:style>
  <w:style w:type="character" w:customStyle="1" w:styleId="WW8Num38z0">
    <w:name w:val="WW8Num38z0"/>
    <w:rsid w:val="00990FE2"/>
    <w:rPr>
      <w:rFonts w:ascii="Times New Roman" w:hAnsi="Times New Roman" w:cs="Times New Roman" w:hint="default"/>
      <w:sz w:val="20"/>
      <w:szCs w:val="20"/>
    </w:rPr>
  </w:style>
  <w:style w:type="character" w:customStyle="1" w:styleId="WW8Num38z1">
    <w:name w:val="WW8Num38z1"/>
    <w:rsid w:val="00990FE2"/>
    <w:rPr>
      <w:rFonts w:ascii="Times New Roman" w:hAnsi="Times New Roman" w:cs="Times New Roman" w:hint="default"/>
      <w:b w:val="0"/>
      <w:bCs/>
      <w:sz w:val="20"/>
      <w:szCs w:val="20"/>
      <w:lang w:eastAsia="pl-PL"/>
    </w:rPr>
  </w:style>
  <w:style w:type="character" w:customStyle="1" w:styleId="WW8Num38z3">
    <w:name w:val="WW8Num38z3"/>
    <w:rsid w:val="00990FE2"/>
  </w:style>
  <w:style w:type="character" w:customStyle="1" w:styleId="WW8Num38z4">
    <w:name w:val="WW8Num38z4"/>
    <w:rsid w:val="00990FE2"/>
  </w:style>
  <w:style w:type="character" w:customStyle="1" w:styleId="WW8Num38z5">
    <w:name w:val="WW8Num38z5"/>
    <w:rsid w:val="00990FE2"/>
  </w:style>
  <w:style w:type="character" w:customStyle="1" w:styleId="WW8Num38z6">
    <w:name w:val="WW8Num38z6"/>
    <w:rsid w:val="00990FE2"/>
  </w:style>
  <w:style w:type="character" w:customStyle="1" w:styleId="WW8Num38z7">
    <w:name w:val="WW8Num38z7"/>
    <w:rsid w:val="00990FE2"/>
  </w:style>
  <w:style w:type="character" w:customStyle="1" w:styleId="WW8Num38z8">
    <w:name w:val="WW8Num38z8"/>
    <w:rsid w:val="00990FE2"/>
  </w:style>
  <w:style w:type="character" w:customStyle="1" w:styleId="WW8Num39z0">
    <w:name w:val="WW8Num39z0"/>
    <w:rsid w:val="00990FE2"/>
    <w:rPr>
      <w:rFonts w:ascii="Times New Roman" w:hAnsi="Times New Roman" w:cs="Times New Roman" w:hint="default"/>
      <w:b/>
      <w:bCs/>
      <w:sz w:val="20"/>
      <w:szCs w:val="20"/>
      <w:lang w:eastAsia="pl-PL"/>
    </w:rPr>
  </w:style>
  <w:style w:type="character" w:customStyle="1" w:styleId="WW8Num40z0">
    <w:name w:val="WW8Num40z0"/>
    <w:rsid w:val="00990FE2"/>
    <w:rPr>
      <w:rFonts w:ascii="Times New Roman" w:hAnsi="Times New Roman" w:cs="Times New Roman" w:hint="default"/>
      <w:b/>
      <w:sz w:val="20"/>
      <w:szCs w:val="20"/>
    </w:rPr>
  </w:style>
  <w:style w:type="character" w:customStyle="1" w:styleId="WW8Num41z0">
    <w:name w:val="WW8Num41z0"/>
    <w:rsid w:val="00990FE2"/>
  </w:style>
  <w:style w:type="character" w:customStyle="1" w:styleId="WW8Num42z0">
    <w:name w:val="WW8Num42z0"/>
    <w:rsid w:val="00990FE2"/>
    <w:rPr>
      <w:rFonts w:ascii="Times New Roman" w:hAnsi="Times New Roman" w:cs="Times New Roman"/>
      <w:sz w:val="20"/>
      <w:szCs w:val="20"/>
    </w:rPr>
  </w:style>
  <w:style w:type="character" w:customStyle="1" w:styleId="WW8Num43z0">
    <w:name w:val="WW8Num43z0"/>
    <w:rsid w:val="00990FE2"/>
    <w:rPr>
      <w:rFonts w:ascii="Times New Roman" w:hAnsi="Times New Roman" w:cs="Times New Roman"/>
      <w:sz w:val="20"/>
      <w:szCs w:val="20"/>
    </w:rPr>
  </w:style>
  <w:style w:type="character" w:customStyle="1" w:styleId="WW8Num44z0">
    <w:name w:val="WW8Num44z0"/>
    <w:rsid w:val="00990FE2"/>
    <w:rPr>
      <w:rFonts w:ascii="Times New Roman" w:hAnsi="Times New Roman" w:cs="Times New Roman" w:hint="default"/>
      <w:b/>
      <w:sz w:val="20"/>
      <w:szCs w:val="20"/>
    </w:rPr>
  </w:style>
  <w:style w:type="character" w:customStyle="1" w:styleId="WW8Num45z0">
    <w:name w:val="WW8Num45z0"/>
    <w:rsid w:val="00990FE2"/>
    <w:rPr>
      <w:rFonts w:ascii="Times New Roman" w:hAnsi="Times New Roman" w:cs="Times New Roman"/>
      <w:sz w:val="20"/>
      <w:szCs w:val="20"/>
    </w:rPr>
  </w:style>
  <w:style w:type="character" w:customStyle="1" w:styleId="WW8Num46z0">
    <w:name w:val="WW8Num46z0"/>
    <w:rsid w:val="00990FE2"/>
    <w:rPr>
      <w:rFonts w:ascii="Times New Roman" w:hAnsi="Times New Roman" w:cs="Times New Roman" w:hint="default"/>
      <w:b/>
      <w:bCs/>
      <w:sz w:val="20"/>
      <w:szCs w:val="20"/>
    </w:rPr>
  </w:style>
  <w:style w:type="character" w:customStyle="1" w:styleId="WW8Num47z0">
    <w:name w:val="WW8Num47z0"/>
    <w:rsid w:val="00990FE2"/>
    <w:rPr>
      <w:rFonts w:ascii="Times New Roman" w:hAnsi="Times New Roman" w:cs="Times New Roman" w:hint="default"/>
      <w:b/>
      <w:bCs/>
      <w:sz w:val="20"/>
      <w:szCs w:val="22"/>
    </w:rPr>
  </w:style>
  <w:style w:type="character" w:customStyle="1" w:styleId="WW8Num48z0">
    <w:name w:val="WW8Num48z0"/>
    <w:rsid w:val="00990FE2"/>
    <w:rPr>
      <w:rFonts w:ascii="Times New Roman" w:hAnsi="Times New Roman" w:cs="Times New Roman" w:hint="default"/>
      <w:b/>
      <w:sz w:val="20"/>
      <w:szCs w:val="20"/>
    </w:rPr>
  </w:style>
  <w:style w:type="character" w:customStyle="1" w:styleId="WW8Num49z0">
    <w:name w:val="WW8Num49z0"/>
    <w:rsid w:val="00990FE2"/>
    <w:rPr>
      <w:rFonts w:ascii="Times New Roman" w:hAnsi="Times New Roman" w:cs="Times New Roman"/>
      <w:b/>
      <w:sz w:val="20"/>
      <w:szCs w:val="20"/>
    </w:rPr>
  </w:style>
  <w:style w:type="character" w:customStyle="1" w:styleId="WW8Num50z0">
    <w:name w:val="WW8Num50z0"/>
    <w:rsid w:val="00990FE2"/>
    <w:rPr>
      <w:rFonts w:ascii="Symbol" w:hAnsi="Symbol" w:cs="Symbol" w:hint="default"/>
    </w:rPr>
  </w:style>
  <w:style w:type="character" w:customStyle="1" w:styleId="WW8Num51z0">
    <w:name w:val="WW8Num51z0"/>
    <w:rsid w:val="00990FE2"/>
    <w:rPr>
      <w:rFonts w:ascii="Symbol" w:hAnsi="Symbol" w:cs="Symbol" w:hint="default"/>
      <w:sz w:val="20"/>
      <w:szCs w:val="20"/>
    </w:rPr>
  </w:style>
  <w:style w:type="character" w:customStyle="1" w:styleId="WW8Num52z0">
    <w:name w:val="WW8Num52z0"/>
    <w:rsid w:val="00990FE2"/>
    <w:rPr>
      <w:rFonts w:ascii="Symbol" w:hAnsi="Symbol" w:cs="Symbol" w:hint="default"/>
      <w:color w:val="auto"/>
      <w:sz w:val="20"/>
      <w:szCs w:val="20"/>
      <w:lang w:eastAsia="pl-PL"/>
    </w:rPr>
  </w:style>
  <w:style w:type="character" w:customStyle="1" w:styleId="WW8Num53z0">
    <w:name w:val="WW8Num53z0"/>
    <w:rsid w:val="00990FE2"/>
    <w:rPr>
      <w:rFonts w:ascii="Times New Roman" w:hAnsi="Times New Roman" w:cs="Times New Roman"/>
      <w:b/>
      <w:bCs/>
      <w:sz w:val="20"/>
      <w:szCs w:val="20"/>
    </w:rPr>
  </w:style>
  <w:style w:type="character" w:customStyle="1" w:styleId="WW8Num54z0">
    <w:name w:val="WW8Num54z0"/>
    <w:rsid w:val="00990FE2"/>
    <w:rPr>
      <w:rFonts w:ascii="Symbol" w:hAnsi="Symbol" w:cs="Symbol" w:hint="default"/>
      <w:color w:val="auto"/>
      <w:shd w:val="clear" w:color="auto" w:fill="FFFF00"/>
    </w:rPr>
  </w:style>
  <w:style w:type="character" w:customStyle="1" w:styleId="WW8Num55z0">
    <w:name w:val="WW8Num55z0"/>
    <w:rsid w:val="00990FE2"/>
    <w:rPr>
      <w:rFonts w:ascii="Symbol" w:hAnsi="Symbol" w:cs="Symbol" w:hint="default"/>
    </w:rPr>
  </w:style>
  <w:style w:type="character" w:customStyle="1" w:styleId="WW8Num56z0">
    <w:name w:val="WW8Num56z0"/>
    <w:rsid w:val="00990FE2"/>
    <w:rPr>
      <w:rFonts w:ascii="Symbol" w:hAnsi="Symbol" w:cs="Symbol"/>
      <w:sz w:val="24"/>
      <w:szCs w:val="24"/>
      <w:lang w:eastAsia="pl-PL"/>
    </w:rPr>
  </w:style>
  <w:style w:type="character" w:customStyle="1" w:styleId="WW8Num57z0">
    <w:name w:val="WW8Num57z0"/>
    <w:rsid w:val="00990FE2"/>
    <w:rPr>
      <w:rFonts w:ascii="Symbol" w:hAnsi="Symbol" w:cs="Symbol" w:hint="default"/>
      <w:sz w:val="20"/>
      <w:szCs w:val="20"/>
    </w:rPr>
  </w:style>
  <w:style w:type="character" w:customStyle="1" w:styleId="WW8Num58z0">
    <w:name w:val="WW8Num58z0"/>
    <w:rsid w:val="00990FE2"/>
    <w:rPr>
      <w:rFonts w:ascii="Symbol" w:eastAsia="Calibri" w:hAnsi="Symbol" w:cs="Symbol" w:hint="default"/>
      <w:color w:val="auto"/>
      <w:sz w:val="20"/>
      <w:szCs w:val="20"/>
      <w:vertAlign w:val="superscript"/>
    </w:rPr>
  </w:style>
  <w:style w:type="character" w:customStyle="1" w:styleId="WW8Num59z0">
    <w:name w:val="WW8Num59z0"/>
    <w:rsid w:val="00990FE2"/>
    <w:rPr>
      <w:rFonts w:ascii="Times New Roman" w:hAnsi="Times New Roman" w:cs="Times New Roman" w:hint="default"/>
      <w:iCs/>
      <w:sz w:val="20"/>
      <w:szCs w:val="20"/>
    </w:rPr>
  </w:style>
  <w:style w:type="character" w:customStyle="1" w:styleId="WW8Num60z0">
    <w:name w:val="WW8Num60z0"/>
    <w:rsid w:val="00990FE2"/>
    <w:rPr>
      <w:rFonts w:ascii="Symbol" w:hAnsi="Symbol" w:cs="Symbol" w:hint="default"/>
      <w:color w:val="auto"/>
      <w:sz w:val="20"/>
      <w:szCs w:val="20"/>
    </w:rPr>
  </w:style>
  <w:style w:type="character" w:customStyle="1" w:styleId="WW8Num61z0">
    <w:name w:val="WW8Num61z0"/>
    <w:rsid w:val="00990FE2"/>
    <w:rPr>
      <w:rFonts w:ascii="Times New Roman" w:hAnsi="Times New Roman" w:cs="Times New Roman" w:hint="default"/>
      <w:b/>
      <w:bCs/>
      <w:sz w:val="20"/>
      <w:szCs w:val="20"/>
    </w:rPr>
  </w:style>
  <w:style w:type="character" w:customStyle="1" w:styleId="WW8Num62z0">
    <w:name w:val="WW8Num62z0"/>
    <w:rsid w:val="00990FE2"/>
    <w:rPr>
      <w:rFonts w:ascii="Symbol" w:hAnsi="Symbol" w:cs="Symbol" w:hint="default"/>
    </w:rPr>
  </w:style>
  <w:style w:type="character" w:customStyle="1" w:styleId="WW8Num63z0">
    <w:name w:val="WW8Num63z0"/>
    <w:rsid w:val="00990FE2"/>
    <w:rPr>
      <w:rFonts w:ascii="Times New Roman" w:hAnsi="Times New Roman" w:cs="Times New Roman"/>
      <w:b/>
      <w:sz w:val="20"/>
      <w:szCs w:val="20"/>
      <w:lang w:eastAsia="pl-PL"/>
    </w:rPr>
  </w:style>
  <w:style w:type="character" w:customStyle="1" w:styleId="WW8Num64z0">
    <w:name w:val="WW8Num64z0"/>
    <w:rsid w:val="00990FE2"/>
    <w:rPr>
      <w:rFonts w:ascii="Times New Roman" w:hAnsi="Times New Roman" w:cs="Times New Roman" w:hint="default"/>
      <w:sz w:val="20"/>
      <w:szCs w:val="20"/>
    </w:rPr>
  </w:style>
  <w:style w:type="character" w:customStyle="1" w:styleId="WW8Num65z0">
    <w:name w:val="WW8Num65z0"/>
    <w:rsid w:val="00990FE2"/>
    <w:rPr>
      <w:i w:val="0"/>
    </w:rPr>
  </w:style>
  <w:style w:type="character" w:customStyle="1" w:styleId="WW8Num66z0">
    <w:name w:val="WW8Num66z0"/>
    <w:rsid w:val="00990FE2"/>
    <w:rPr>
      <w:rFonts w:ascii="Symbol" w:eastAsia="Arial Narrow" w:hAnsi="Symbol" w:cs="Symbol" w:hint="default"/>
      <w:sz w:val="24"/>
      <w:szCs w:val="24"/>
    </w:rPr>
  </w:style>
  <w:style w:type="character" w:customStyle="1" w:styleId="WW8Num67z0">
    <w:name w:val="WW8Num67z0"/>
    <w:rsid w:val="00990FE2"/>
    <w:rPr>
      <w:rFonts w:ascii="Times New Roman" w:hAnsi="Times New Roman" w:cs="Times New Roman" w:hint="default"/>
      <w:b/>
      <w:bCs/>
      <w:i/>
      <w:iCs/>
      <w:lang w:eastAsia="pl-PL"/>
    </w:rPr>
  </w:style>
  <w:style w:type="character" w:customStyle="1" w:styleId="WW8Num68z0">
    <w:name w:val="WW8Num68z0"/>
    <w:rsid w:val="00990FE2"/>
    <w:rPr>
      <w:rFonts w:ascii="Times New Roman" w:hAnsi="Times New Roman" w:cs="Times New Roman" w:hint="default"/>
      <w:b/>
      <w:sz w:val="20"/>
      <w:szCs w:val="20"/>
      <w:lang w:eastAsia="pl-PL"/>
    </w:rPr>
  </w:style>
  <w:style w:type="character" w:customStyle="1" w:styleId="WW8Num69z0">
    <w:name w:val="WW8Num69z0"/>
    <w:rsid w:val="00990FE2"/>
    <w:rPr>
      <w:rFonts w:ascii="Symbol" w:hAnsi="Symbol" w:cs="Symbol" w:hint="default"/>
      <w:sz w:val="20"/>
      <w:szCs w:val="20"/>
    </w:rPr>
  </w:style>
  <w:style w:type="character" w:customStyle="1" w:styleId="WW8Num70z0">
    <w:name w:val="WW8Num70z0"/>
    <w:rsid w:val="00990FE2"/>
    <w:rPr>
      <w:rFonts w:ascii="Times New Roman" w:hAnsi="Times New Roman" w:cs="Times New Roman" w:hint="default"/>
      <w:b/>
      <w:sz w:val="20"/>
      <w:szCs w:val="20"/>
    </w:rPr>
  </w:style>
  <w:style w:type="character" w:customStyle="1" w:styleId="WW8Num70z1">
    <w:name w:val="WW8Num70z1"/>
    <w:rsid w:val="00990FE2"/>
    <w:rPr>
      <w:rFonts w:ascii="Times New Roman" w:hAnsi="Times New Roman" w:cs="Times New Roman"/>
      <w:sz w:val="20"/>
      <w:szCs w:val="24"/>
    </w:rPr>
  </w:style>
  <w:style w:type="character" w:customStyle="1" w:styleId="WW8Num70z2">
    <w:name w:val="WW8Num70z2"/>
    <w:rsid w:val="00990FE2"/>
  </w:style>
  <w:style w:type="character" w:customStyle="1" w:styleId="WW8Num70z3">
    <w:name w:val="WW8Num70z3"/>
    <w:rsid w:val="00990FE2"/>
  </w:style>
  <w:style w:type="character" w:customStyle="1" w:styleId="WW8Num70z4">
    <w:name w:val="WW8Num70z4"/>
    <w:rsid w:val="00990FE2"/>
  </w:style>
  <w:style w:type="character" w:customStyle="1" w:styleId="WW8Num70z5">
    <w:name w:val="WW8Num70z5"/>
    <w:rsid w:val="00990FE2"/>
  </w:style>
  <w:style w:type="character" w:customStyle="1" w:styleId="WW8Num70z6">
    <w:name w:val="WW8Num70z6"/>
    <w:rsid w:val="00990FE2"/>
  </w:style>
  <w:style w:type="character" w:customStyle="1" w:styleId="WW8Num70z7">
    <w:name w:val="WW8Num70z7"/>
    <w:rsid w:val="00990FE2"/>
  </w:style>
  <w:style w:type="character" w:customStyle="1" w:styleId="WW8Num70z8">
    <w:name w:val="WW8Num70z8"/>
    <w:rsid w:val="00990FE2"/>
  </w:style>
  <w:style w:type="character" w:customStyle="1" w:styleId="WW8Num71z0">
    <w:name w:val="WW8Num71z0"/>
    <w:rsid w:val="00990FE2"/>
    <w:rPr>
      <w:rFonts w:ascii="Times New Roman" w:hAnsi="Times New Roman" w:cs="Times New Roman" w:hint="default"/>
      <w:b/>
      <w:bCs/>
      <w:i w:val="0"/>
      <w:iCs/>
      <w:sz w:val="24"/>
      <w:szCs w:val="24"/>
      <w:lang w:eastAsia="pl-PL"/>
    </w:rPr>
  </w:style>
  <w:style w:type="character" w:customStyle="1" w:styleId="WW8Num72z0">
    <w:name w:val="WW8Num72z0"/>
    <w:rsid w:val="00990FE2"/>
    <w:rPr>
      <w:rFonts w:ascii="Times New Roman" w:hAnsi="Times New Roman" w:cs="Times New Roman" w:hint="default"/>
      <w:b/>
      <w:bCs/>
      <w:iCs/>
      <w:sz w:val="20"/>
      <w:szCs w:val="20"/>
      <w:lang w:eastAsia="pl-PL"/>
    </w:rPr>
  </w:style>
  <w:style w:type="character" w:customStyle="1" w:styleId="WW8Num73z0">
    <w:name w:val="WW8Num73z0"/>
    <w:rsid w:val="00990FE2"/>
    <w:rPr>
      <w:rFonts w:ascii="Symbol" w:hAnsi="Symbol" w:cs="Symbol" w:hint="default"/>
      <w:sz w:val="20"/>
      <w:szCs w:val="20"/>
    </w:rPr>
  </w:style>
  <w:style w:type="character" w:customStyle="1" w:styleId="WW8Num74z0">
    <w:name w:val="WW8Num74z0"/>
    <w:rsid w:val="00990FE2"/>
    <w:rPr>
      <w:rFonts w:ascii="Times New Roman" w:hAnsi="Times New Roman" w:cs="Times New Roman"/>
      <w:sz w:val="20"/>
      <w:szCs w:val="20"/>
    </w:rPr>
  </w:style>
  <w:style w:type="character" w:customStyle="1" w:styleId="WW8Num75z0">
    <w:name w:val="WW8Num75z0"/>
    <w:rsid w:val="00990FE2"/>
    <w:rPr>
      <w:rFonts w:ascii="Times New Roman" w:hAnsi="Times New Roman" w:cs="Times New Roman"/>
      <w:b/>
      <w:bCs/>
      <w:sz w:val="20"/>
      <w:szCs w:val="20"/>
    </w:rPr>
  </w:style>
  <w:style w:type="character" w:customStyle="1" w:styleId="WW8Num76z0">
    <w:name w:val="WW8Num76z0"/>
    <w:rsid w:val="00990FE2"/>
    <w:rPr>
      <w:rFonts w:ascii="Times New Roman" w:hAnsi="Times New Roman" w:cs="Times New Roman" w:hint="default"/>
      <w:spacing w:val="-2"/>
      <w:sz w:val="20"/>
      <w:szCs w:val="20"/>
    </w:rPr>
  </w:style>
  <w:style w:type="character" w:customStyle="1" w:styleId="WW8Num77z0">
    <w:name w:val="WW8Num77z0"/>
    <w:rsid w:val="00990FE2"/>
    <w:rPr>
      <w:rFonts w:ascii="Times New Roman" w:hAnsi="Times New Roman" w:cs="Times New Roman"/>
      <w:sz w:val="20"/>
      <w:szCs w:val="24"/>
    </w:rPr>
  </w:style>
  <w:style w:type="character" w:customStyle="1" w:styleId="WW8Num78z0">
    <w:name w:val="WW8Num78z0"/>
    <w:rsid w:val="00990FE2"/>
    <w:rPr>
      <w:rFonts w:ascii="Times New Roman" w:hAnsi="Times New Roman" w:cs="Times New Roman"/>
      <w:sz w:val="20"/>
      <w:szCs w:val="20"/>
    </w:rPr>
  </w:style>
  <w:style w:type="character" w:customStyle="1" w:styleId="WW8Num79z0">
    <w:name w:val="WW8Num79z0"/>
    <w:rsid w:val="00990FE2"/>
    <w:rPr>
      <w:rFonts w:ascii="Times New Roman" w:hAnsi="Times New Roman" w:cs="Times New Roman" w:hint="default"/>
      <w:b/>
      <w:spacing w:val="-2"/>
      <w:sz w:val="20"/>
      <w:szCs w:val="20"/>
    </w:rPr>
  </w:style>
  <w:style w:type="character" w:customStyle="1" w:styleId="WW8Num80z0">
    <w:name w:val="WW8Num80z0"/>
    <w:rsid w:val="00990FE2"/>
  </w:style>
  <w:style w:type="character" w:customStyle="1" w:styleId="WW8Num81z0">
    <w:name w:val="WW8Num81z0"/>
    <w:rsid w:val="00990FE2"/>
    <w:rPr>
      <w:rFonts w:ascii="Times New Roman" w:hAnsi="Times New Roman" w:cs="Times New Roman" w:hint="default"/>
      <w:b/>
      <w:sz w:val="20"/>
      <w:szCs w:val="20"/>
    </w:rPr>
  </w:style>
  <w:style w:type="character" w:customStyle="1" w:styleId="WW8Num82z0">
    <w:name w:val="WW8Num82z0"/>
    <w:rsid w:val="00990FE2"/>
    <w:rPr>
      <w:rFonts w:ascii="Times New Roman" w:hAnsi="Times New Roman" w:cs="Times New Roman"/>
      <w:sz w:val="20"/>
      <w:szCs w:val="20"/>
    </w:rPr>
  </w:style>
  <w:style w:type="character" w:customStyle="1" w:styleId="WW8Num83z0">
    <w:name w:val="WW8Num83z0"/>
    <w:rsid w:val="00990FE2"/>
  </w:style>
  <w:style w:type="character" w:customStyle="1" w:styleId="WW8Num84z0">
    <w:name w:val="WW8Num84z0"/>
    <w:rsid w:val="00990FE2"/>
  </w:style>
  <w:style w:type="character" w:customStyle="1" w:styleId="WW8Num85z0">
    <w:name w:val="WW8Num85z0"/>
    <w:rsid w:val="00990FE2"/>
  </w:style>
  <w:style w:type="character" w:customStyle="1" w:styleId="WW8Num86z0">
    <w:name w:val="WW8Num86z0"/>
    <w:rsid w:val="00990FE2"/>
    <w:rPr>
      <w:rFonts w:ascii="Times New Roman" w:hAnsi="Times New Roman" w:cs="Times New Roman" w:hint="default"/>
      <w:b/>
      <w:sz w:val="20"/>
      <w:szCs w:val="20"/>
    </w:rPr>
  </w:style>
  <w:style w:type="character" w:customStyle="1" w:styleId="WW8Num87z0">
    <w:name w:val="WW8Num87z0"/>
    <w:rsid w:val="00990FE2"/>
  </w:style>
  <w:style w:type="character" w:customStyle="1" w:styleId="WW8Num88z0">
    <w:name w:val="WW8Num88z0"/>
    <w:rsid w:val="00990FE2"/>
  </w:style>
  <w:style w:type="character" w:customStyle="1" w:styleId="WW8Num89z0">
    <w:name w:val="WW8Num89z0"/>
    <w:rsid w:val="00990FE2"/>
    <w:rPr>
      <w:rFonts w:ascii="Times New Roman" w:hAnsi="Times New Roman" w:cs="Times New Roman" w:hint="default"/>
      <w:b/>
      <w:bCs/>
      <w:sz w:val="20"/>
      <w:szCs w:val="20"/>
    </w:rPr>
  </w:style>
  <w:style w:type="character" w:customStyle="1" w:styleId="WW8Num90z0">
    <w:name w:val="WW8Num90z0"/>
    <w:rsid w:val="00990FE2"/>
    <w:rPr>
      <w:rFonts w:ascii="Times New Roman" w:hAnsi="Times New Roman" w:cs="Times New Roman"/>
      <w:sz w:val="20"/>
      <w:szCs w:val="20"/>
      <w:lang w:eastAsia="pl-PL"/>
    </w:rPr>
  </w:style>
  <w:style w:type="character" w:customStyle="1" w:styleId="WW8Num90z1">
    <w:name w:val="WW8Num90z1"/>
    <w:rsid w:val="00990FE2"/>
  </w:style>
  <w:style w:type="character" w:customStyle="1" w:styleId="WW8Num90z2">
    <w:name w:val="WW8Num90z2"/>
    <w:rsid w:val="00990FE2"/>
  </w:style>
  <w:style w:type="character" w:customStyle="1" w:styleId="WW8Num90z3">
    <w:name w:val="WW8Num90z3"/>
    <w:rsid w:val="00990FE2"/>
  </w:style>
  <w:style w:type="character" w:customStyle="1" w:styleId="WW8Num90z4">
    <w:name w:val="WW8Num90z4"/>
    <w:rsid w:val="00990FE2"/>
  </w:style>
  <w:style w:type="character" w:customStyle="1" w:styleId="WW8Num90z5">
    <w:name w:val="WW8Num90z5"/>
    <w:rsid w:val="00990FE2"/>
  </w:style>
  <w:style w:type="character" w:customStyle="1" w:styleId="WW8Num90z6">
    <w:name w:val="WW8Num90z6"/>
    <w:rsid w:val="00990FE2"/>
  </w:style>
  <w:style w:type="character" w:customStyle="1" w:styleId="WW8Num90z7">
    <w:name w:val="WW8Num90z7"/>
    <w:rsid w:val="00990FE2"/>
  </w:style>
  <w:style w:type="character" w:customStyle="1" w:styleId="WW8Num90z8">
    <w:name w:val="WW8Num90z8"/>
    <w:rsid w:val="00990FE2"/>
  </w:style>
  <w:style w:type="character" w:customStyle="1" w:styleId="WW8Num91z0">
    <w:name w:val="WW8Num91z0"/>
    <w:rsid w:val="00990FE2"/>
    <w:rPr>
      <w:rFonts w:ascii="Times New Roman" w:hAnsi="Times New Roman" w:cs="Times New Roman"/>
      <w:b/>
      <w:sz w:val="20"/>
      <w:szCs w:val="20"/>
    </w:rPr>
  </w:style>
  <w:style w:type="character" w:customStyle="1" w:styleId="WW8Num92z0">
    <w:name w:val="WW8Num92z0"/>
    <w:rsid w:val="00990FE2"/>
    <w:rPr>
      <w:rFonts w:ascii="Times New Roman" w:hAnsi="Times New Roman" w:cs="Times New Roman"/>
      <w:sz w:val="20"/>
      <w:szCs w:val="20"/>
    </w:rPr>
  </w:style>
  <w:style w:type="character" w:customStyle="1" w:styleId="WW8Num93z0">
    <w:name w:val="WW8Num93z0"/>
    <w:rsid w:val="00990FE2"/>
    <w:rPr>
      <w:rFonts w:ascii="Symbol" w:hAnsi="Symbol" w:cs="Symbol" w:hint="default"/>
    </w:rPr>
  </w:style>
  <w:style w:type="character" w:customStyle="1" w:styleId="WW8Num94z0">
    <w:name w:val="WW8Num94z0"/>
    <w:rsid w:val="00990FE2"/>
    <w:rPr>
      <w:rFonts w:ascii="Times New Roman" w:hAnsi="Times New Roman" w:cs="Times New Roman"/>
      <w:b/>
      <w:sz w:val="20"/>
      <w:szCs w:val="24"/>
    </w:rPr>
  </w:style>
  <w:style w:type="character" w:customStyle="1" w:styleId="WW8Num95z0">
    <w:name w:val="WW8Num95z0"/>
    <w:rsid w:val="00990FE2"/>
    <w:rPr>
      <w:rFonts w:ascii="Times New Roman" w:hAnsi="Times New Roman" w:cs="Times New Roman" w:hint="default"/>
      <w:b/>
      <w:bCs/>
      <w:sz w:val="20"/>
      <w:szCs w:val="20"/>
    </w:rPr>
  </w:style>
  <w:style w:type="character" w:customStyle="1" w:styleId="WW8Num96z0">
    <w:name w:val="WW8Num96z0"/>
    <w:rsid w:val="00990FE2"/>
    <w:rPr>
      <w:rFonts w:ascii="Times New Roman" w:eastAsia="SimSun" w:hAnsi="Times New Roman" w:cs="Times New Roman"/>
      <w:sz w:val="20"/>
      <w:szCs w:val="20"/>
      <w:lang w:eastAsia="pl-PL"/>
    </w:rPr>
  </w:style>
  <w:style w:type="character" w:customStyle="1" w:styleId="WW8Num97z0">
    <w:name w:val="WW8Num97z0"/>
    <w:rsid w:val="00990FE2"/>
    <w:rPr>
      <w:rFonts w:ascii="Times New Roman" w:hAnsi="Times New Roman" w:cs="Times New Roman"/>
      <w:sz w:val="20"/>
      <w:szCs w:val="20"/>
    </w:rPr>
  </w:style>
  <w:style w:type="character" w:customStyle="1" w:styleId="WW8Num98z0">
    <w:name w:val="WW8Num98z0"/>
    <w:rsid w:val="00990FE2"/>
    <w:rPr>
      <w:rFonts w:ascii="Times New Roman" w:hAnsi="Times New Roman" w:cs="Times New Roman" w:hint="default"/>
      <w:b/>
      <w:sz w:val="20"/>
      <w:szCs w:val="20"/>
    </w:rPr>
  </w:style>
  <w:style w:type="character" w:customStyle="1" w:styleId="WW8Num99z0">
    <w:name w:val="WW8Num99z0"/>
    <w:rsid w:val="00990FE2"/>
    <w:rPr>
      <w:rFonts w:ascii="Symbol" w:hAnsi="Symbol" w:cs="Symbol" w:hint="default"/>
      <w:lang w:eastAsia="pl-PL"/>
    </w:rPr>
  </w:style>
  <w:style w:type="character" w:customStyle="1" w:styleId="WW8Num100z0">
    <w:name w:val="WW8Num100z0"/>
    <w:rsid w:val="00990FE2"/>
    <w:rPr>
      <w:rFonts w:ascii="Symbol" w:hAnsi="Symbol" w:cs="Symbol" w:hint="default"/>
    </w:rPr>
  </w:style>
  <w:style w:type="character" w:customStyle="1" w:styleId="WW8Num101z0">
    <w:name w:val="WW8Num101z0"/>
    <w:rsid w:val="00990FE2"/>
    <w:rPr>
      <w:rFonts w:ascii="Times New Roman" w:hAnsi="Times New Roman" w:cs="Times New Roman"/>
      <w:sz w:val="20"/>
      <w:szCs w:val="20"/>
    </w:rPr>
  </w:style>
  <w:style w:type="character" w:customStyle="1" w:styleId="WW8Num102z0">
    <w:name w:val="WW8Num102z0"/>
    <w:rsid w:val="00990FE2"/>
    <w:rPr>
      <w:rFonts w:ascii="Times New Roman" w:hAnsi="Times New Roman" w:cs="Times New Roman"/>
      <w:b/>
      <w:sz w:val="20"/>
      <w:szCs w:val="20"/>
    </w:rPr>
  </w:style>
  <w:style w:type="character" w:customStyle="1" w:styleId="WW8Num103z0">
    <w:name w:val="WW8Num103z0"/>
    <w:rsid w:val="00990FE2"/>
    <w:rPr>
      <w:rFonts w:ascii="Times New Roman" w:hAnsi="Times New Roman" w:cs="Times New Roman" w:hint="default"/>
      <w:b/>
      <w:bCs/>
      <w:i w:val="0"/>
      <w:iCs/>
      <w:sz w:val="24"/>
      <w:szCs w:val="24"/>
      <w:lang w:eastAsia="pl-PL"/>
    </w:rPr>
  </w:style>
  <w:style w:type="character" w:customStyle="1" w:styleId="WW8Num104z0">
    <w:name w:val="WW8Num104z0"/>
    <w:rsid w:val="00990FE2"/>
    <w:rPr>
      <w:rFonts w:ascii="Times New Roman" w:hAnsi="Times New Roman" w:cs="Times New Roman" w:hint="default"/>
      <w:b w:val="0"/>
      <w:iCs/>
      <w:sz w:val="24"/>
      <w:szCs w:val="24"/>
      <w:lang w:eastAsia="pl-PL"/>
    </w:rPr>
  </w:style>
  <w:style w:type="character" w:customStyle="1" w:styleId="WW8Num105z0">
    <w:name w:val="WW8Num105z0"/>
    <w:rsid w:val="00990FE2"/>
    <w:rPr>
      <w:rFonts w:ascii="Times New Roman" w:hAnsi="Times New Roman" w:cs="Times New Roman" w:hint="default"/>
      <w:strike/>
      <w:sz w:val="24"/>
      <w:szCs w:val="24"/>
      <w:lang w:eastAsia="pl-PL"/>
    </w:rPr>
  </w:style>
  <w:style w:type="character" w:customStyle="1" w:styleId="WW8Num106z0">
    <w:name w:val="WW8Num106z0"/>
    <w:rsid w:val="00990FE2"/>
    <w:rPr>
      <w:rFonts w:ascii="Times New Roman" w:hAnsi="Times New Roman" w:cs="Times New Roman" w:hint="default"/>
      <w:b/>
      <w:color w:val="auto"/>
      <w:sz w:val="24"/>
      <w:szCs w:val="24"/>
    </w:rPr>
  </w:style>
  <w:style w:type="character" w:customStyle="1" w:styleId="WW8Num107z0">
    <w:name w:val="WW8Num107z0"/>
    <w:rsid w:val="00990FE2"/>
  </w:style>
  <w:style w:type="character" w:customStyle="1" w:styleId="WW8Num108z0">
    <w:name w:val="WW8Num108z0"/>
    <w:rsid w:val="00990FE2"/>
  </w:style>
  <w:style w:type="character" w:customStyle="1" w:styleId="WW8Num109z0">
    <w:name w:val="WW8Num109z0"/>
    <w:rsid w:val="00990FE2"/>
    <w:rPr>
      <w:rFonts w:ascii="Times New Roman" w:hAnsi="Times New Roman" w:cs="Times New Roman"/>
      <w:color w:val="auto"/>
      <w:sz w:val="24"/>
      <w:szCs w:val="24"/>
    </w:rPr>
  </w:style>
  <w:style w:type="character" w:customStyle="1" w:styleId="WW8Num110z0">
    <w:name w:val="WW8Num110z0"/>
    <w:rsid w:val="00990FE2"/>
    <w:rPr>
      <w:rFonts w:ascii="Times New Roman" w:eastAsia="SimSun" w:hAnsi="Times New Roman" w:cs="Times New Roman"/>
      <w:b/>
      <w:sz w:val="24"/>
      <w:szCs w:val="24"/>
      <w:lang w:eastAsia="pl-PL"/>
    </w:rPr>
  </w:style>
  <w:style w:type="character" w:customStyle="1" w:styleId="WW8Num111z0">
    <w:name w:val="WW8Num111z0"/>
    <w:rsid w:val="00990FE2"/>
    <w:rPr>
      <w:rFonts w:hint="default"/>
      <w:b w:val="0"/>
      <w:strike w:val="0"/>
      <w:dstrike w:val="0"/>
    </w:rPr>
  </w:style>
  <w:style w:type="character" w:customStyle="1" w:styleId="WW8Num111z1">
    <w:name w:val="WW8Num111z1"/>
    <w:rsid w:val="00990FE2"/>
    <w:rPr>
      <w:rFonts w:hint="default"/>
    </w:rPr>
  </w:style>
  <w:style w:type="character" w:customStyle="1" w:styleId="WW8Num112z0">
    <w:name w:val="WW8Num112z0"/>
    <w:rsid w:val="00990FE2"/>
    <w:rPr>
      <w:rFonts w:ascii="Times New Roman" w:hAnsi="Times New Roman" w:cs="Times New Roman" w:hint="default"/>
      <w:color w:val="auto"/>
    </w:rPr>
  </w:style>
  <w:style w:type="character" w:customStyle="1" w:styleId="WW8Num113z0">
    <w:name w:val="WW8Num113z0"/>
    <w:rsid w:val="00990FE2"/>
    <w:rPr>
      <w:rFonts w:ascii="Times New Roman" w:hAnsi="Times New Roman" w:cs="Times New Roman"/>
      <w:sz w:val="24"/>
      <w:szCs w:val="24"/>
      <w:lang w:eastAsia="pl-PL"/>
    </w:rPr>
  </w:style>
  <w:style w:type="character" w:customStyle="1" w:styleId="WW8Num114z0">
    <w:name w:val="WW8Num114z0"/>
    <w:rsid w:val="00990FE2"/>
    <w:rPr>
      <w:rFonts w:ascii="Times New Roman" w:hAnsi="Times New Roman" w:cs="Times New Roman" w:hint="default"/>
      <w:sz w:val="22"/>
      <w:szCs w:val="22"/>
    </w:rPr>
  </w:style>
  <w:style w:type="character" w:customStyle="1" w:styleId="WW8Num115z0">
    <w:name w:val="WW8Num115z0"/>
    <w:rsid w:val="00990FE2"/>
    <w:rPr>
      <w:rFonts w:ascii="Times New Roman" w:hAnsi="Times New Roman" w:cs="Times New Roman" w:hint="default"/>
      <w:b/>
      <w:bCs/>
      <w:sz w:val="24"/>
      <w:szCs w:val="24"/>
    </w:rPr>
  </w:style>
  <w:style w:type="character" w:customStyle="1" w:styleId="WW8Num116z0">
    <w:name w:val="WW8Num116z0"/>
    <w:rsid w:val="00990FE2"/>
    <w:rPr>
      <w:rFonts w:ascii="Times New Roman" w:hAnsi="Times New Roman" w:cs="Times New Roman"/>
      <w:b/>
      <w:sz w:val="24"/>
      <w:szCs w:val="24"/>
    </w:rPr>
  </w:style>
  <w:style w:type="character" w:customStyle="1" w:styleId="WW8Num117z0">
    <w:name w:val="WW8Num117z0"/>
    <w:rsid w:val="00990FE2"/>
    <w:rPr>
      <w:rFonts w:ascii="Times New Roman" w:hAnsi="Times New Roman" w:cs="Times New Roman" w:hint="default"/>
      <w:sz w:val="24"/>
    </w:rPr>
  </w:style>
  <w:style w:type="character" w:customStyle="1" w:styleId="WW8Num118z0">
    <w:name w:val="WW8Num118z0"/>
    <w:rsid w:val="00990FE2"/>
    <w:rPr>
      <w:rFonts w:ascii="Times New Roman" w:hAnsi="Times New Roman" w:cs="Times New Roman" w:hint="default"/>
      <w:sz w:val="24"/>
      <w:szCs w:val="24"/>
    </w:rPr>
  </w:style>
  <w:style w:type="character" w:customStyle="1" w:styleId="WW8Num119z0">
    <w:name w:val="WW8Num119z0"/>
    <w:rsid w:val="00990FE2"/>
  </w:style>
  <w:style w:type="character" w:customStyle="1" w:styleId="WW8Num120z0">
    <w:name w:val="WW8Num120z0"/>
    <w:rsid w:val="00990FE2"/>
    <w:rPr>
      <w:rFonts w:ascii="Times New Roman" w:hAnsi="Times New Roman" w:cs="Times New Roman" w:hint="default"/>
      <w:b/>
      <w:bCs/>
      <w:i w:val="0"/>
      <w:iCs/>
      <w:sz w:val="24"/>
      <w:szCs w:val="24"/>
      <w:lang w:eastAsia="pl-PL"/>
    </w:rPr>
  </w:style>
  <w:style w:type="character" w:customStyle="1" w:styleId="WW8Num121z0">
    <w:name w:val="WW8Num121z0"/>
    <w:rsid w:val="00990FE2"/>
    <w:rPr>
      <w:rFonts w:ascii="Times New Roman" w:hAnsi="Times New Roman" w:cs="Times New Roman" w:hint="default"/>
      <w:sz w:val="24"/>
      <w:szCs w:val="24"/>
    </w:rPr>
  </w:style>
  <w:style w:type="character" w:customStyle="1" w:styleId="WW8Num122z0">
    <w:name w:val="WW8Num122z0"/>
    <w:rsid w:val="00990FE2"/>
    <w:rPr>
      <w:rFonts w:ascii="Times New Roman" w:hAnsi="Times New Roman" w:cs="Times New Roman" w:hint="default"/>
      <w:b/>
      <w:bCs/>
      <w:vanish/>
      <w:color w:val="auto"/>
      <w:sz w:val="24"/>
      <w:szCs w:val="24"/>
      <w:lang w:eastAsia="pl-PL"/>
    </w:rPr>
  </w:style>
  <w:style w:type="character" w:customStyle="1" w:styleId="WW8Num123z0">
    <w:name w:val="WW8Num123z0"/>
    <w:rsid w:val="00990FE2"/>
    <w:rPr>
      <w:rFonts w:hint="default"/>
      <w:b w:val="0"/>
    </w:rPr>
  </w:style>
  <w:style w:type="character" w:customStyle="1" w:styleId="WW8Num124z0">
    <w:name w:val="WW8Num124z0"/>
    <w:rsid w:val="00990FE2"/>
    <w:rPr>
      <w:rFonts w:ascii="Times New Roman" w:hAnsi="Times New Roman" w:cs="Times New Roman"/>
      <w:color w:val="auto"/>
      <w:sz w:val="24"/>
      <w:szCs w:val="24"/>
    </w:rPr>
  </w:style>
  <w:style w:type="character" w:customStyle="1" w:styleId="WW8Num125z0">
    <w:name w:val="WW8Num125z0"/>
    <w:rsid w:val="00990FE2"/>
    <w:rPr>
      <w:rFonts w:ascii="Times New Roman" w:hAnsi="Times New Roman" w:cs="Times New Roman" w:hint="default"/>
      <w:b/>
      <w:bCs/>
      <w:i/>
      <w:iCs/>
      <w:lang w:eastAsia="pl-PL"/>
    </w:rPr>
  </w:style>
  <w:style w:type="character" w:customStyle="1" w:styleId="WW8Num126z0">
    <w:name w:val="WW8Num126z0"/>
    <w:rsid w:val="00990FE2"/>
    <w:rPr>
      <w:rFonts w:ascii="Times New Roman" w:hAnsi="Times New Roman" w:cs="Times New Roman" w:hint="default"/>
      <w:b w:val="0"/>
      <w:sz w:val="24"/>
      <w:szCs w:val="24"/>
    </w:rPr>
  </w:style>
  <w:style w:type="character" w:customStyle="1" w:styleId="WW8Num127z0">
    <w:name w:val="WW8Num127z0"/>
    <w:rsid w:val="00990FE2"/>
    <w:rPr>
      <w:rFonts w:ascii="Times New Roman" w:hAnsi="Times New Roman" w:cs="Times New Roman" w:hint="default"/>
      <w:sz w:val="24"/>
      <w:szCs w:val="24"/>
    </w:rPr>
  </w:style>
  <w:style w:type="character" w:customStyle="1" w:styleId="WW8Num128z0">
    <w:name w:val="WW8Num128z0"/>
    <w:rsid w:val="00990FE2"/>
    <w:rPr>
      <w:rFonts w:ascii="Times New Roman" w:hAnsi="Times New Roman" w:cs="Times New Roman" w:hint="default"/>
      <w:b/>
      <w:sz w:val="24"/>
      <w:szCs w:val="24"/>
    </w:rPr>
  </w:style>
  <w:style w:type="character" w:customStyle="1" w:styleId="WW8Num129z0">
    <w:name w:val="WW8Num129z0"/>
    <w:rsid w:val="00990FE2"/>
    <w:rPr>
      <w:rFonts w:ascii="Times New Roman" w:hAnsi="Times New Roman" w:cs="Times New Roman"/>
      <w:b w:val="0"/>
      <w:i w:val="0"/>
      <w:sz w:val="24"/>
      <w:szCs w:val="24"/>
    </w:rPr>
  </w:style>
  <w:style w:type="character" w:customStyle="1" w:styleId="WW8Num130z0">
    <w:name w:val="WW8Num130z0"/>
    <w:rsid w:val="00990FE2"/>
  </w:style>
  <w:style w:type="character" w:customStyle="1" w:styleId="WW8Num131z0">
    <w:name w:val="WW8Num131z0"/>
    <w:rsid w:val="00990FE2"/>
    <w:rPr>
      <w:rFonts w:ascii="Times New Roman" w:hAnsi="Times New Roman" w:cs="Times New Roman" w:hint="default"/>
      <w:b w:val="0"/>
      <w:bCs/>
      <w:sz w:val="20"/>
      <w:szCs w:val="20"/>
    </w:rPr>
  </w:style>
  <w:style w:type="character" w:customStyle="1" w:styleId="WW8Num132z0">
    <w:name w:val="WW8Num132z0"/>
    <w:rsid w:val="00990FE2"/>
  </w:style>
  <w:style w:type="character" w:customStyle="1" w:styleId="WW8Num133z0">
    <w:name w:val="WW8Num133z0"/>
    <w:rsid w:val="00990FE2"/>
    <w:rPr>
      <w:rFonts w:hint="default"/>
    </w:rPr>
  </w:style>
  <w:style w:type="character" w:customStyle="1" w:styleId="WW8Num134z0">
    <w:name w:val="WW8Num134z0"/>
    <w:rsid w:val="00990FE2"/>
    <w:rPr>
      <w:rFonts w:ascii="Times New Roman" w:hAnsi="Times New Roman" w:cs="Times New Roman"/>
      <w:sz w:val="20"/>
      <w:szCs w:val="20"/>
    </w:rPr>
  </w:style>
  <w:style w:type="character" w:customStyle="1" w:styleId="WW8Num135z0">
    <w:name w:val="WW8Num135z0"/>
    <w:rsid w:val="00990FE2"/>
  </w:style>
  <w:style w:type="character" w:customStyle="1" w:styleId="WW8Num136z0">
    <w:name w:val="WW8Num136z0"/>
    <w:rsid w:val="00990FE2"/>
    <w:rPr>
      <w:rFonts w:hint="default"/>
    </w:rPr>
  </w:style>
  <w:style w:type="character" w:customStyle="1" w:styleId="WW8Num137z0">
    <w:name w:val="WW8Num137z0"/>
    <w:rsid w:val="00990FE2"/>
    <w:rPr>
      <w:rFonts w:hint="default"/>
    </w:rPr>
  </w:style>
  <w:style w:type="character" w:customStyle="1" w:styleId="WW8Num138z0">
    <w:name w:val="WW8Num138z0"/>
    <w:rsid w:val="00990FE2"/>
    <w:rPr>
      <w:rFonts w:hint="default"/>
      <w:color w:val="auto"/>
    </w:rPr>
  </w:style>
  <w:style w:type="character" w:customStyle="1" w:styleId="WW8Num139z0">
    <w:name w:val="WW8Num139z0"/>
    <w:rsid w:val="00990FE2"/>
    <w:rPr>
      <w:rFonts w:ascii="Times New Roman" w:hAnsi="Times New Roman" w:cs="Times New Roman" w:hint="default"/>
      <w:b w:val="0"/>
      <w:sz w:val="24"/>
      <w:szCs w:val="24"/>
    </w:rPr>
  </w:style>
  <w:style w:type="character" w:customStyle="1" w:styleId="WW8Num140z0">
    <w:name w:val="WW8Num140z0"/>
    <w:rsid w:val="00990FE2"/>
    <w:rPr>
      <w:rFonts w:ascii="Times New Roman" w:eastAsia="Calibri" w:hAnsi="Times New Roman" w:cs="Times New Roman"/>
      <w:b/>
      <w:sz w:val="24"/>
      <w:szCs w:val="24"/>
      <w:lang w:eastAsia="en-US"/>
    </w:rPr>
  </w:style>
  <w:style w:type="character" w:customStyle="1" w:styleId="WW8Num141z0">
    <w:name w:val="WW8Num141z0"/>
    <w:rsid w:val="00990FE2"/>
    <w:rPr>
      <w:rFonts w:ascii="Times New Roman" w:hAnsi="Times New Roman" w:cs="Times New Roman"/>
      <w:b/>
      <w:i/>
      <w:sz w:val="20"/>
      <w:szCs w:val="20"/>
    </w:rPr>
  </w:style>
  <w:style w:type="character" w:customStyle="1" w:styleId="WW8Num142z0">
    <w:name w:val="WW8Num142z0"/>
    <w:rsid w:val="00990FE2"/>
    <w:rPr>
      <w:rFonts w:ascii="Symbol" w:hAnsi="Symbol" w:cs="Symbol" w:hint="default"/>
    </w:rPr>
  </w:style>
  <w:style w:type="character" w:customStyle="1" w:styleId="WW8Num142z1">
    <w:name w:val="WW8Num142z1"/>
    <w:rsid w:val="00990FE2"/>
    <w:rPr>
      <w:rFonts w:ascii="Courier New" w:hAnsi="Courier New" w:cs="Courier New" w:hint="default"/>
    </w:rPr>
  </w:style>
  <w:style w:type="character" w:customStyle="1" w:styleId="WW8Num142z2">
    <w:name w:val="WW8Num142z2"/>
    <w:rsid w:val="00990FE2"/>
    <w:rPr>
      <w:rFonts w:ascii="Wingdings" w:hAnsi="Wingdings" w:cs="Wingdings" w:hint="default"/>
    </w:rPr>
  </w:style>
  <w:style w:type="character" w:customStyle="1" w:styleId="WW8Num143z0">
    <w:name w:val="WW8Num143z0"/>
    <w:rsid w:val="00990FE2"/>
    <w:rPr>
      <w:rFonts w:ascii="Times New Roman" w:hAnsi="Times New Roman" w:cs="Times New Roman" w:hint="default"/>
      <w:sz w:val="20"/>
      <w:szCs w:val="20"/>
    </w:rPr>
  </w:style>
  <w:style w:type="character" w:customStyle="1" w:styleId="WW8Num143z1">
    <w:name w:val="WW8Num143z1"/>
    <w:rsid w:val="00990FE2"/>
  </w:style>
  <w:style w:type="character" w:customStyle="1" w:styleId="WW8Num143z2">
    <w:name w:val="WW8Num143z2"/>
    <w:rsid w:val="00990FE2"/>
  </w:style>
  <w:style w:type="character" w:customStyle="1" w:styleId="WW8Num143z3">
    <w:name w:val="WW8Num143z3"/>
    <w:rsid w:val="00990FE2"/>
  </w:style>
  <w:style w:type="character" w:customStyle="1" w:styleId="WW8Num143z4">
    <w:name w:val="WW8Num143z4"/>
    <w:rsid w:val="00990FE2"/>
  </w:style>
  <w:style w:type="character" w:customStyle="1" w:styleId="WW8Num143z5">
    <w:name w:val="WW8Num143z5"/>
    <w:rsid w:val="00990FE2"/>
  </w:style>
  <w:style w:type="character" w:customStyle="1" w:styleId="WW8Num143z6">
    <w:name w:val="WW8Num143z6"/>
    <w:rsid w:val="00990FE2"/>
  </w:style>
  <w:style w:type="character" w:customStyle="1" w:styleId="WW8Num143z7">
    <w:name w:val="WW8Num143z7"/>
    <w:rsid w:val="00990FE2"/>
  </w:style>
  <w:style w:type="character" w:customStyle="1" w:styleId="WW8Num143z8">
    <w:name w:val="WW8Num143z8"/>
    <w:rsid w:val="00990FE2"/>
  </w:style>
  <w:style w:type="character" w:customStyle="1" w:styleId="WW8Num144z0">
    <w:name w:val="WW8Num144z0"/>
    <w:rsid w:val="00990FE2"/>
    <w:rPr>
      <w:rFonts w:ascii="Symbol" w:eastAsia="SimSun" w:hAnsi="Symbol" w:cs="Symbol" w:hint="default"/>
      <w:b w:val="0"/>
      <w:bCs/>
      <w:sz w:val="20"/>
      <w:szCs w:val="20"/>
    </w:rPr>
  </w:style>
  <w:style w:type="character" w:customStyle="1" w:styleId="WW8Num144z1">
    <w:name w:val="WW8Num144z1"/>
    <w:rsid w:val="00990FE2"/>
  </w:style>
  <w:style w:type="character" w:customStyle="1" w:styleId="WW8Num144z2">
    <w:name w:val="WW8Num144z2"/>
    <w:rsid w:val="00990FE2"/>
  </w:style>
  <w:style w:type="character" w:customStyle="1" w:styleId="WW8Num144z3">
    <w:name w:val="WW8Num144z3"/>
    <w:rsid w:val="00990FE2"/>
  </w:style>
  <w:style w:type="character" w:customStyle="1" w:styleId="WW8Num144z4">
    <w:name w:val="WW8Num144z4"/>
    <w:rsid w:val="00990FE2"/>
  </w:style>
  <w:style w:type="character" w:customStyle="1" w:styleId="WW8Num144z5">
    <w:name w:val="WW8Num144z5"/>
    <w:rsid w:val="00990FE2"/>
  </w:style>
  <w:style w:type="character" w:customStyle="1" w:styleId="WW8Num144z6">
    <w:name w:val="WW8Num144z6"/>
    <w:rsid w:val="00990FE2"/>
  </w:style>
  <w:style w:type="character" w:customStyle="1" w:styleId="WW8Num144z7">
    <w:name w:val="WW8Num144z7"/>
    <w:rsid w:val="00990FE2"/>
  </w:style>
  <w:style w:type="character" w:customStyle="1" w:styleId="WW8Num144z8">
    <w:name w:val="WW8Num144z8"/>
    <w:rsid w:val="00990FE2"/>
  </w:style>
  <w:style w:type="character" w:customStyle="1" w:styleId="WW8Num145z0">
    <w:name w:val="WW8Num145z0"/>
    <w:rsid w:val="00990FE2"/>
    <w:rPr>
      <w:rFonts w:ascii="Times New Roman" w:hAnsi="Times New Roman" w:cs="Times New Roman"/>
      <w:b/>
      <w:sz w:val="24"/>
      <w:szCs w:val="24"/>
    </w:rPr>
  </w:style>
  <w:style w:type="character" w:customStyle="1" w:styleId="WW8Num145z1">
    <w:name w:val="WW8Num145z1"/>
    <w:rsid w:val="00990FE2"/>
  </w:style>
  <w:style w:type="character" w:customStyle="1" w:styleId="WW8Num145z2">
    <w:name w:val="WW8Num145z2"/>
    <w:rsid w:val="00990FE2"/>
  </w:style>
  <w:style w:type="character" w:customStyle="1" w:styleId="WW8Num145z3">
    <w:name w:val="WW8Num145z3"/>
    <w:rsid w:val="00990FE2"/>
  </w:style>
  <w:style w:type="character" w:customStyle="1" w:styleId="WW8Num145z4">
    <w:name w:val="WW8Num145z4"/>
    <w:rsid w:val="00990FE2"/>
  </w:style>
  <w:style w:type="character" w:customStyle="1" w:styleId="WW8Num145z5">
    <w:name w:val="WW8Num145z5"/>
    <w:rsid w:val="00990FE2"/>
  </w:style>
  <w:style w:type="character" w:customStyle="1" w:styleId="WW8Num145z6">
    <w:name w:val="WW8Num145z6"/>
    <w:rsid w:val="00990FE2"/>
  </w:style>
  <w:style w:type="character" w:customStyle="1" w:styleId="WW8Num145z7">
    <w:name w:val="WW8Num145z7"/>
    <w:rsid w:val="00990FE2"/>
  </w:style>
  <w:style w:type="character" w:customStyle="1" w:styleId="WW8Num145z8">
    <w:name w:val="WW8Num145z8"/>
    <w:rsid w:val="00990FE2"/>
  </w:style>
  <w:style w:type="character" w:customStyle="1" w:styleId="WW8Num146z0">
    <w:name w:val="WW8Num146z0"/>
    <w:rsid w:val="00990FE2"/>
    <w:rPr>
      <w:rFonts w:ascii="Times New Roman" w:hAnsi="Times New Roman" w:cs="Times New Roman" w:hint="default"/>
      <w:b/>
      <w:bCs/>
      <w:sz w:val="20"/>
      <w:szCs w:val="20"/>
      <w:lang w:eastAsia="pl-PL"/>
    </w:rPr>
  </w:style>
  <w:style w:type="character" w:customStyle="1" w:styleId="WW8Num146z1">
    <w:name w:val="WW8Num146z1"/>
    <w:rsid w:val="00990FE2"/>
  </w:style>
  <w:style w:type="character" w:customStyle="1" w:styleId="WW8Num146z2">
    <w:name w:val="WW8Num146z2"/>
    <w:rsid w:val="00990FE2"/>
  </w:style>
  <w:style w:type="character" w:customStyle="1" w:styleId="WW8Num146z3">
    <w:name w:val="WW8Num146z3"/>
    <w:rsid w:val="00990FE2"/>
  </w:style>
  <w:style w:type="character" w:customStyle="1" w:styleId="WW8Num146z4">
    <w:name w:val="WW8Num146z4"/>
    <w:rsid w:val="00990FE2"/>
  </w:style>
  <w:style w:type="character" w:customStyle="1" w:styleId="WW8Num146z5">
    <w:name w:val="WW8Num146z5"/>
    <w:rsid w:val="00990FE2"/>
  </w:style>
  <w:style w:type="character" w:customStyle="1" w:styleId="WW8Num146z6">
    <w:name w:val="WW8Num146z6"/>
    <w:rsid w:val="00990FE2"/>
  </w:style>
  <w:style w:type="character" w:customStyle="1" w:styleId="WW8Num146z7">
    <w:name w:val="WW8Num146z7"/>
    <w:rsid w:val="00990FE2"/>
  </w:style>
  <w:style w:type="character" w:customStyle="1" w:styleId="WW8Num146z8">
    <w:name w:val="WW8Num146z8"/>
    <w:rsid w:val="00990FE2"/>
  </w:style>
  <w:style w:type="character" w:customStyle="1" w:styleId="WW8Num147z0">
    <w:name w:val="WW8Num147z0"/>
    <w:rsid w:val="00990FE2"/>
    <w:rPr>
      <w:rFonts w:ascii="Times New Roman" w:hAnsi="Times New Roman" w:cs="Times New Roman" w:hint="default"/>
      <w:sz w:val="24"/>
      <w:szCs w:val="24"/>
    </w:rPr>
  </w:style>
  <w:style w:type="character" w:customStyle="1" w:styleId="WW8Num147z1">
    <w:name w:val="WW8Num147z1"/>
    <w:rsid w:val="00990FE2"/>
  </w:style>
  <w:style w:type="character" w:customStyle="1" w:styleId="WW8Num147z2">
    <w:name w:val="WW8Num147z2"/>
    <w:rsid w:val="00990FE2"/>
  </w:style>
  <w:style w:type="character" w:customStyle="1" w:styleId="WW8Num147z3">
    <w:name w:val="WW8Num147z3"/>
    <w:rsid w:val="00990FE2"/>
  </w:style>
  <w:style w:type="character" w:customStyle="1" w:styleId="WW8Num147z4">
    <w:name w:val="WW8Num147z4"/>
    <w:rsid w:val="00990FE2"/>
  </w:style>
  <w:style w:type="character" w:customStyle="1" w:styleId="WW8Num147z5">
    <w:name w:val="WW8Num147z5"/>
    <w:rsid w:val="00990FE2"/>
  </w:style>
  <w:style w:type="character" w:customStyle="1" w:styleId="WW8Num147z6">
    <w:name w:val="WW8Num147z6"/>
    <w:rsid w:val="00990FE2"/>
  </w:style>
  <w:style w:type="character" w:customStyle="1" w:styleId="WW8Num147z7">
    <w:name w:val="WW8Num147z7"/>
    <w:rsid w:val="00990FE2"/>
  </w:style>
  <w:style w:type="character" w:customStyle="1" w:styleId="WW8Num147z8">
    <w:name w:val="WW8Num147z8"/>
    <w:rsid w:val="00990FE2"/>
  </w:style>
  <w:style w:type="character" w:customStyle="1" w:styleId="WW8Num148z0">
    <w:name w:val="WW8Num148z0"/>
    <w:rsid w:val="00990FE2"/>
    <w:rPr>
      <w:rFonts w:ascii="Times New Roman" w:hAnsi="Times New Roman" w:cs="Times New Roman"/>
      <w:b/>
      <w:sz w:val="24"/>
      <w:szCs w:val="24"/>
    </w:rPr>
  </w:style>
  <w:style w:type="character" w:customStyle="1" w:styleId="WW8Num148z1">
    <w:name w:val="WW8Num148z1"/>
    <w:rsid w:val="00990FE2"/>
  </w:style>
  <w:style w:type="character" w:customStyle="1" w:styleId="WW8Num148z2">
    <w:name w:val="WW8Num148z2"/>
    <w:rsid w:val="00990FE2"/>
  </w:style>
  <w:style w:type="character" w:customStyle="1" w:styleId="WW8Num148z3">
    <w:name w:val="WW8Num148z3"/>
    <w:rsid w:val="00990FE2"/>
  </w:style>
  <w:style w:type="character" w:customStyle="1" w:styleId="WW8Num148z4">
    <w:name w:val="WW8Num148z4"/>
    <w:rsid w:val="00990FE2"/>
  </w:style>
  <w:style w:type="character" w:customStyle="1" w:styleId="WW8Num148z5">
    <w:name w:val="WW8Num148z5"/>
    <w:rsid w:val="00990FE2"/>
  </w:style>
  <w:style w:type="character" w:customStyle="1" w:styleId="WW8Num148z6">
    <w:name w:val="WW8Num148z6"/>
    <w:rsid w:val="00990FE2"/>
  </w:style>
  <w:style w:type="character" w:customStyle="1" w:styleId="WW8Num148z7">
    <w:name w:val="WW8Num148z7"/>
    <w:rsid w:val="00990FE2"/>
  </w:style>
  <w:style w:type="character" w:customStyle="1" w:styleId="WW8Num148z8">
    <w:name w:val="WW8Num148z8"/>
    <w:rsid w:val="00990FE2"/>
  </w:style>
  <w:style w:type="character" w:customStyle="1" w:styleId="WW8Num149z0">
    <w:name w:val="WW8Num149z0"/>
    <w:rsid w:val="00990FE2"/>
    <w:rPr>
      <w:rFonts w:hint="default"/>
    </w:rPr>
  </w:style>
  <w:style w:type="character" w:customStyle="1" w:styleId="WW8Num149z1">
    <w:name w:val="WW8Num149z1"/>
    <w:rsid w:val="00990FE2"/>
  </w:style>
  <w:style w:type="character" w:customStyle="1" w:styleId="WW8Num149z2">
    <w:name w:val="WW8Num149z2"/>
    <w:rsid w:val="00990FE2"/>
  </w:style>
  <w:style w:type="character" w:customStyle="1" w:styleId="WW8Num149z3">
    <w:name w:val="WW8Num149z3"/>
    <w:rsid w:val="00990FE2"/>
  </w:style>
  <w:style w:type="character" w:customStyle="1" w:styleId="WW8Num149z4">
    <w:name w:val="WW8Num149z4"/>
    <w:rsid w:val="00990FE2"/>
  </w:style>
  <w:style w:type="character" w:customStyle="1" w:styleId="WW8Num149z5">
    <w:name w:val="WW8Num149z5"/>
    <w:rsid w:val="00990FE2"/>
  </w:style>
  <w:style w:type="character" w:customStyle="1" w:styleId="WW8Num149z6">
    <w:name w:val="WW8Num149z6"/>
    <w:rsid w:val="00990FE2"/>
  </w:style>
  <w:style w:type="character" w:customStyle="1" w:styleId="WW8Num149z7">
    <w:name w:val="WW8Num149z7"/>
    <w:rsid w:val="00990FE2"/>
  </w:style>
  <w:style w:type="character" w:customStyle="1" w:styleId="WW8Num149z8">
    <w:name w:val="WW8Num149z8"/>
    <w:rsid w:val="00990FE2"/>
  </w:style>
  <w:style w:type="character" w:customStyle="1" w:styleId="WW8Num150z0">
    <w:name w:val="WW8Num150z0"/>
    <w:rsid w:val="00990FE2"/>
    <w:rPr>
      <w:rFonts w:hint="default"/>
    </w:rPr>
  </w:style>
  <w:style w:type="character" w:customStyle="1" w:styleId="WW8Num150z1">
    <w:name w:val="WW8Num150z1"/>
    <w:rsid w:val="00990FE2"/>
  </w:style>
  <w:style w:type="character" w:customStyle="1" w:styleId="WW8Num150z2">
    <w:name w:val="WW8Num150z2"/>
    <w:rsid w:val="00990FE2"/>
  </w:style>
  <w:style w:type="character" w:customStyle="1" w:styleId="WW8Num150z3">
    <w:name w:val="WW8Num150z3"/>
    <w:rsid w:val="00990FE2"/>
  </w:style>
  <w:style w:type="character" w:customStyle="1" w:styleId="WW8Num150z4">
    <w:name w:val="WW8Num150z4"/>
    <w:rsid w:val="00990FE2"/>
  </w:style>
  <w:style w:type="character" w:customStyle="1" w:styleId="WW8Num150z5">
    <w:name w:val="WW8Num150z5"/>
    <w:rsid w:val="00990FE2"/>
  </w:style>
  <w:style w:type="character" w:customStyle="1" w:styleId="WW8Num150z6">
    <w:name w:val="WW8Num150z6"/>
    <w:rsid w:val="00990FE2"/>
  </w:style>
  <w:style w:type="character" w:customStyle="1" w:styleId="WW8Num150z7">
    <w:name w:val="WW8Num150z7"/>
    <w:rsid w:val="00990FE2"/>
  </w:style>
  <w:style w:type="character" w:customStyle="1" w:styleId="WW8Num150z8">
    <w:name w:val="WW8Num150z8"/>
    <w:rsid w:val="00990FE2"/>
  </w:style>
  <w:style w:type="character" w:customStyle="1" w:styleId="WW8Num151z0">
    <w:name w:val="WW8Num151z0"/>
    <w:rsid w:val="00990FE2"/>
    <w:rPr>
      <w:rFonts w:ascii="Times New Roman" w:eastAsia="SimSun" w:hAnsi="Times New Roman" w:cs="Times New Roman"/>
      <w:sz w:val="24"/>
      <w:szCs w:val="24"/>
      <w:lang w:eastAsia="pl-PL"/>
    </w:rPr>
  </w:style>
  <w:style w:type="character" w:customStyle="1" w:styleId="WW8Num151z1">
    <w:name w:val="WW8Num151z1"/>
    <w:rsid w:val="00990FE2"/>
  </w:style>
  <w:style w:type="character" w:customStyle="1" w:styleId="WW8Num151z2">
    <w:name w:val="WW8Num151z2"/>
    <w:rsid w:val="00990FE2"/>
  </w:style>
  <w:style w:type="character" w:customStyle="1" w:styleId="WW8Num151z3">
    <w:name w:val="WW8Num151z3"/>
    <w:rsid w:val="00990FE2"/>
  </w:style>
  <w:style w:type="character" w:customStyle="1" w:styleId="WW8Num151z4">
    <w:name w:val="WW8Num151z4"/>
    <w:rsid w:val="00990FE2"/>
  </w:style>
  <w:style w:type="character" w:customStyle="1" w:styleId="WW8Num151z5">
    <w:name w:val="WW8Num151z5"/>
    <w:rsid w:val="00990FE2"/>
  </w:style>
  <w:style w:type="character" w:customStyle="1" w:styleId="WW8Num151z6">
    <w:name w:val="WW8Num151z6"/>
    <w:rsid w:val="00990FE2"/>
  </w:style>
  <w:style w:type="character" w:customStyle="1" w:styleId="WW8Num151z7">
    <w:name w:val="WW8Num151z7"/>
    <w:rsid w:val="00990FE2"/>
  </w:style>
  <w:style w:type="character" w:customStyle="1" w:styleId="WW8Num151z8">
    <w:name w:val="WW8Num151z8"/>
    <w:rsid w:val="00990FE2"/>
  </w:style>
  <w:style w:type="character" w:customStyle="1" w:styleId="WW8Num152z0">
    <w:name w:val="WW8Num152z0"/>
    <w:rsid w:val="00990FE2"/>
    <w:rPr>
      <w:bCs/>
      <w:sz w:val="20"/>
      <w:szCs w:val="20"/>
    </w:rPr>
  </w:style>
  <w:style w:type="character" w:customStyle="1" w:styleId="WW8Num152z1">
    <w:name w:val="WW8Num152z1"/>
    <w:rsid w:val="00990FE2"/>
  </w:style>
  <w:style w:type="character" w:customStyle="1" w:styleId="WW8Num152z2">
    <w:name w:val="WW8Num152z2"/>
    <w:rsid w:val="00990FE2"/>
  </w:style>
  <w:style w:type="character" w:customStyle="1" w:styleId="WW8Num152z3">
    <w:name w:val="WW8Num152z3"/>
    <w:rsid w:val="00990FE2"/>
  </w:style>
  <w:style w:type="character" w:customStyle="1" w:styleId="WW8Num152z4">
    <w:name w:val="WW8Num152z4"/>
    <w:rsid w:val="00990FE2"/>
  </w:style>
  <w:style w:type="character" w:customStyle="1" w:styleId="WW8Num152z5">
    <w:name w:val="WW8Num152z5"/>
    <w:rsid w:val="00990FE2"/>
  </w:style>
  <w:style w:type="character" w:customStyle="1" w:styleId="WW8Num152z6">
    <w:name w:val="WW8Num152z6"/>
    <w:rsid w:val="00990FE2"/>
  </w:style>
  <w:style w:type="character" w:customStyle="1" w:styleId="WW8Num152z7">
    <w:name w:val="WW8Num152z7"/>
    <w:rsid w:val="00990FE2"/>
  </w:style>
  <w:style w:type="character" w:customStyle="1" w:styleId="WW8Num152z8">
    <w:name w:val="WW8Num152z8"/>
    <w:rsid w:val="00990FE2"/>
  </w:style>
  <w:style w:type="character" w:customStyle="1" w:styleId="WW8Num153z0">
    <w:name w:val="WW8Num153z0"/>
    <w:rsid w:val="00990FE2"/>
    <w:rPr>
      <w:rFonts w:ascii="Symbol" w:hAnsi="Symbol" w:cs="Symbol" w:hint="default"/>
      <w:spacing w:val="-1"/>
      <w:shd w:val="clear" w:color="auto" w:fill="FFFF66"/>
    </w:rPr>
  </w:style>
  <w:style w:type="character" w:customStyle="1" w:styleId="WW8Num153z1">
    <w:name w:val="WW8Num153z1"/>
    <w:rsid w:val="00990FE2"/>
    <w:rPr>
      <w:rFonts w:ascii="Courier New" w:hAnsi="Courier New" w:cs="Courier New" w:hint="default"/>
    </w:rPr>
  </w:style>
  <w:style w:type="character" w:customStyle="1" w:styleId="WW8Num153z2">
    <w:name w:val="WW8Num153z2"/>
    <w:rsid w:val="00990FE2"/>
    <w:rPr>
      <w:rFonts w:ascii="Wingdings" w:hAnsi="Wingdings" w:cs="Wingdings" w:hint="default"/>
    </w:rPr>
  </w:style>
  <w:style w:type="character" w:customStyle="1" w:styleId="WW8Num154z0">
    <w:name w:val="WW8Num154z0"/>
    <w:rsid w:val="00990FE2"/>
    <w:rPr>
      <w:rFonts w:ascii="Times New Roman" w:hAnsi="Times New Roman" w:cs="Times New Roman" w:hint="default"/>
      <w:sz w:val="24"/>
      <w:szCs w:val="24"/>
    </w:rPr>
  </w:style>
  <w:style w:type="character" w:customStyle="1" w:styleId="WW8Num154z1">
    <w:name w:val="WW8Num154z1"/>
    <w:rsid w:val="00990FE2"/>
  </w:style>
  <w:style w:type="character" w:customStyle="1" w:styleId="WW8Num154z2">
    <w:name w:val="WW8Num154z2"/>
    <w:rsid w:val="00990FE2"/>
  </w:style>
  <w:style w:type="character" w:customStyle="1" w:styleId="WW8Num154z3">
    <w:name w:val="WW8Num154z3"/>
    <w:rsid w:val="00990FE2"/>
  </w:style>
  <w:style w:type="character" w:customStyle="1" w:styleId="WW8Num154z4">
    <w:name w:val="WW8Num154z4"/>
    <w:rsid w:val="00990FE2"/>
  </w:style>
  <w:style w:type="character" w:customStyle="1" w:styleId="WW8Num154z5">
    <w:name w:val="WW8Num154z5"/>
    <w:rsid w:val="00990FE2"/>
  </w:style>
  <w:style w:type="character" w:customStyle="1" w:styleId="WW8Num154z6">
    <w:name w:val="WW8Num154z6"/>
    <w:rsid w:val="00990FE2"/>
  </w:style>
  <w:style w:type="character" w:customStyle="1" w:styleId="WW8Num154z7">
    <w:name w:val="WW8Num154z7"/>
    <w:rsid w:val="00990FE2"/>
  </w:style>
  <w:style w:type="character" w:customStyle="1" w:styleId="WW8Num154z8">
    <w:name w:val="WW8Num154z8"/>
    <w:rsid w:val="00990FE2"/>
  </w:style>
  <w:style w:type="character" w:customStyle="1" w:styleId="WW8Num155z0">
    <w:name w:val="WW8Num155z0"/>
    <w:rsid w:val="00990FE2"/>
    <w:rPr>
      <w:rFonts w:ascii="Times New Roman" w:hAnsi="Times New Roman" w:cs="Times New Roman" w:hint="default"/>
      <w:b/>
      <w:bCs/>
      <w:iCs/>
      <w:sz w:val="24"/>
      <w:szCs w:val="24"/>
      <w:lang w:eastAsia="pl-PL"/>
    </w:rPr>
  </w:style>
  <w:style w:type="character" w:customStyle="1" w:styleId="WW8Num155z1">
    <w:name w:val="WW8Num155z1"/>
    <w:rsid w:val="00990FE2"/>
  </w:style>
  <w:style w:type="character" w:customStyle="1" w:styleId="WW8Num155z2">
    <w:name w:val="WW8Num155z2"/>
    <w:rsid w:val="00990FE2"/>
  </w:style>
  <w:style w:type="character" w:customStyle="1" w:styleId="WW8Num155z3">
    <w:name w:val="WW8Num155z3"/>
    <w:rsid w:val="00990FE2"/>
  </w:style>
  <w:style w:type="character" w:customStyle="1" w:styleId="WW8Num155z4">
    <w:name w:val="WW8Num155z4"/>
    <w:rsid w:val="00990FE2"/>
  </w:style>
  <w:style w:type="character" w:customStyle="1" w:styleId="WW8Num155z5">
    <w:name w:val="WW8Num155z5"/>
    <w:rsid w:val="00990FE2"/>
  </w:style>
  <w:style w:type="character" w:customStyle="1" w:styleId="WW8Num155z6">
    <w:name w:val="WW8Num155z6"/>
    <w:rsid w:val="00990FE2"/>
  </w:style>
  <w:style w:type="character" w:customStyle="1" w:styleId="WW8Num155z7">
    <w:name w:val="WW8Num155z7"/>
    <w:rsid w:val="00990FE2"/>
  </w:style>
  <w:style w:type="character" w:customStyle="1" w:styleId="WW8Num155z8">
    <w:name w:val="WW8Num155z8"/>
    <w:rsid w:val="00990FE2"/>
  </w:style>
  <w:style w:type="character" w:customStyle="1" w:styleId="WW8Num156z0">
    <w:name w:val="WW8Num156z0"/>
    <w:rsid w:val="00990FE2"/>
    <w:rPr>
      <w:rFonts w:ascii="Times New Roman" w:hAnsi="Times New Roman" w:cs="Times New Roman" w:hint="default"/>
    </w:rPr>
  </w:style>
  <w:style w:type="character" w:customStyle="1" w:styleId="WW8Num156z1">
    <w:name w:val="WW8Num156z1"/>
    <w:rsid w:val="00990FE2"/>
    <w:rPr>
      <w:rFonts w:ascii="Courier New" w:hAnsi="Courier New" w:cs="Courier New" w:hint="default"/>
    </w:rPr>
  </w:style>
  <w:style w:type="character" w:customStyle="1" w:styleId="WW8Num156z2">
    <w:name w:val="WW8Num156z2"/>
    <w:rsid w:val="00990FE2"/>
    <w:rPr>
      <w:rFonts w:ascii="Wingdings" w:hAnsi="Wingdings" w:cs="Wingdings" w:hint="default"/>
    </w:rPr>
  </w:style>
  <w:style w:type="character" w:customStyle="1" w:styleId="WW8Num156z3">
    <w:name w:val="WW8Num156z3"/>
    <w:rsid w:val="00990FE2"/>
    <w:rPr>
      <w:rFonts w:ascii="Symbol" w:hAnsi="Symbol" w:cs="Symbol" w:hint="default"/>
    </w:rPr>
  </w:style>
  <w:style w:type="character" w:customStyle="1" w:styleId="WW8Num157z0">
    <w:name w:val="WW8Num157z0"/>
    <w:rsid w:val="00990FE2"/>
    <w:rPr>
      <w:rFonts w:ascii="Times New Roman" w:hAnsi="Times New Roman" w:cs="Times New Roman" w:hint="default"/>
    </w:rPr>
  </w:style>
  <w:style w:type="character" w:customStyle="1" w:styleId="WW8Num157z1">
    <w:name w:val="WW8Num157z1"/>
    <w:rsid w:val="00990FE2"/>
  </w:style>
  <w:style w:type="character" w:customStyle="1" w:styleId="WW8Num157z2">
    <w:name w:val="WW8Num157z2"/>
    <w:rsid w:val="00990FE2"/>
  </w:style>
  <w:style w:type="character" w:customStyle="1" w:styleId="WW8Num157z3">
    <w:name w:val="WW8Num157z3"/>
    <w:rsid w:val="00990FE2"/>
  </w:style>
  <w:style w:type="character" w:customStyle="1" w:styleId="WW8Num157z4">
    <w:name w:val="WW8Num157z4"/>
    <w:rsid w:val="00990FE2"/>
  </w:style>
  <w:style w:type="character" w:customStyle="1" w:styleId="WW8Num157z5">
    <w:name w:val="WW8Num157z5"/>
    <w:rsid w:val="00990FE2"/>
  </w:style>
  <w:style w:type="character" w:customStyle="1" w:styleId="WW8Num157z6">
    <w:name w:val="WW8Num157z6"/>
    <w:rsid w:val="00990FE2"/>
  </w:style>
  <w:style w:type="character" w:customStyle="1" w:styleId="WW8Num157z7">
    <w:name w:val="WW8Num157z7"/>
    <w:rsid w:val="00990FE2"/>
  </w:style>
  <w:style w:type="character" w:customStyle="1" w:styleId="WW8Num157z8">
    <w:name w:val="WW8Num157z8"/>
    <w:rsid w:val="00990FE2"/>
  </w:style>
  <w:style w:type="character" w:customStyle="1" w:styleId="WW8Num158z0">
    <w:name w:val="WW8Num158z0"/>
    <w:rsid w:val="00990FE2"/>
  </w:style>
  <w:style w:type="character" w:customStyle="1" w:styleId="WW8Num158z1">
    <w:name w:val="WW8Num158z1"/>
    <w:rsid w:val="00990FE2"/>
  </w:style>
  <w:style w:type="character" w:customStyle="1" w:styleId="WW8Num158z2">
    <w:name w:val="WW8Num158z2"/>
    <w:rsid w:val="00990FE2"/>
  </w:style>
  <w:style w:type="character" w:customStyle="1" w:styleId="WW8Num158z3">
    <w:name w:val="WW8Num158z3"/>
    <w:rsid w:val="00990FE2"/>
  </w:style>
  <w:style w:type="character" w:customStyle="1" w:styleId="WW8Num158z4">
    <w:name w:val="WW8Num158z4"/>
    <w:rsid w:val="00990FE2"/>
  </w:style>
  <w:style w:type="character" w:customStyle="1" w:styleId="WW8Num158z5">
    <w:name w:val="WW8Num158z5"/>
    <w:rsid w:val="00990FE2"/>
  </w:style>
  <w:style w:type="character" w:customStyle="1" w:styleId="WW8Num158z6">
    <w:name w:val="WW8Num158z6"/>
    <w:rsid w:val="00990FE2"/>
  </w:style>
  <w:style w:type="character" w:customStyle="1" w:styleId="WW8Num158z7">
    <w:name w:val="WW8Num158z7"/>
    <w:rsid w:val="00990FE2"/>
  </w:style>
  <w:style w:type="character" w:customStyle="1" w:styleId="WW8Num158z8">
    <w:name w:val="WW8Num158z8"/>
    <w:rsid w:val="00990FE2"/>
  </w:style>
  <w:style w:type="character" w:customStyle="1" w:styleId="WW8Num159z0">
    <w:name w:val="WW8Num159z0"/>
    <w:rsid w:val="00990FE2"/>
    <w:rPr>
      <w:rFonts w:ascii="Times New Roman" w:hAnsi="Times New Roman" w:cs="Times New Roman"/>
      <w:sz w:val="24"/>
      <w:szCs w:val="24"/>
    </w:rPr>
  </w:style>
  <w:style w:type="character" w:customStyle="1" w:styleId="WW8Num159z1">
    <w:name w:val="WW8Num159z1"/>
    <w:rsid w:val="00990FE2"/>
  </w:style>
  <w:style w:type="character" w:customStyle="1" w:styleId="WW8Num159z2">
    <w:name w:val="WW8Num159z2"/>
    <w:rsid w:val="00990FE2"/>
  </w:style>
  <w:style w:type="character" w:customStyle="1" w:styleId="WW8Num159z3">
    <w:name w:val="WW8Num159z3"/>
    <w:rsid w:val="00990FE2"/>
  </w:style>
  <w:style w:type="character" w:customStyle="1" w:styleId="WW8Num159z4">
    <w:name w:val="WW8Num159z4"/>
    <w:rsid w:val="00990FE2"/>
  </w:style>
  <w:style w:type="character" w:customStyle="1" w:styleId="WW8Num159z5">
    <w:name w:val="WW8Num159z5"/>
    <w:rsid w:val="00990FE2"/>
  </w:style>
  <w:style w:type="character" w:customStyle="1" w:styleId="WW8Num159z6">
    <w:name w:val="WW8Num159z6"/>
    <w:rsid w:val="00990FE2"/>
  </w:style>
  <w:style w:type="character" w:customStyle="1" w:styleId="WW8Num159z7">
    <w:name w:val="WW8Num159z7"/>
    <w:rsid w:val="00990FE2"/>
  </w:style>
  <w:style w:type="character" w:customStyle="1" w:styleId="WW8Num159z8">
    <w:name w:val="WW8Num159z8"/>
    <w:rsid w:val="00990FE2"/>
  </w:style>
  <w:style w:type="character" w:customStyle="1" w:styleId="WW8Num160z0">
    <w:name w:val="WW8Num160z0"/>
    <w:rsid w:val="00990FE2"/>
    <w:rPr>
      <w:rFonts w:ascii="Times New Roman" w:hAnsi="Times New Roman" w:cs="Times New Roman"/>
      <w:sz w:val="24"/>
      <w:szCs w:val="24"/>
    </w:rPr>
  </w:style>
  <w:style w:type="character" w:customStyle="1" w:styleId="WW8Num160z1">
    <w:name w:val="WW8Num160z1"/>
    <w:rsid w:val="00990FE2"/>
  </w:style>
  <w:style w:type="character" w:customStyle="1" w:styleId="WW8Num160z2">
    <w:name w:val="WW8Num160z2"/>
    <w:rsid w:val="00990FE2"/>
  </w:style>
  <w:style w:type="character" w:customStyle="1" w:styleId="WW8Num160z3">
    <w:name w:val="WW8Num160z3"/>
    <w:rsid w:val="00990FE2"/>
  </w:style>
  <w:style w:type="character" w:customStyle="1" w:styleId="WW8Num160z4">
    <w:name w:val="WW8Num160z4"/>
    <w:rsid w:val="00990FE2"/>
  </w:style>
  <w:style w:type="character" w:customStyle="1" w:styleId="WW8Num160z5">
    <w:name w:val="WW8Num160z5"/>
    <w:rsid w:val="00990FE2"/>
  </w:style>
  <w:style w:type="character" w:customStyle="1" w:styleId="WW8Num160z6">
    <w:name w:val="WW8Num160z6"/>
    <w:rsid w:val="00990FE2"/>
  </w:style>
  <w:style w:type="character" w:customStyle="1" w:styleId="WW8Num160z7">
    <w:name w:val="WW8Num160z7"/>
    <w:rsid w:val="00990FE2"/>
  </w:style>
  <w:style w:type="character" w:customStyle="1" w:styleId="WW8Num160z8">
    <w:name w:val="WW8Num160z8"/>
    <w:rsid w:val="00990FE2"/>
  </w:style>
  <w:style w:type="character" w:customStyle="1" w:styleId="WW8Num161z0">
    <w:name w:val="WW8Num161z0"/>
    <w:rsid w:val="00990FE2"/>
    <w:rPr>
      <w:bCs/>
      <w:sz w:val="24"/>
      <w:szCs w:val="24"/>
    </w:rPr>
  </w:style>
  <w:style w:type="character" w:customStyle="1" w:styleId="WW8Num161z1">
    <w:name w:val="WW8Num161z1"/>
    <w:rsid w:val="00990FE2"/>
  </w:style>
  <w:style w:type="character" w:customStyle="1" w:styleId="WW8Num161z2">
    <w:name w:val="WW8Num161z2"/>
    <w:rsid w:val="00990FE2"/>
  </w:style>
  <w:style w:type="character" w:customStyle="1" w:styleId="WW8Num161z3">
    <w:name w:val="WW8Num161z3"/>
    <w:rsid w:val="00990FE2"/>
  </w:style>
  <w:style w:type="character" w:customStyle="1" w:styleId="WW8Num161z4">
    <w:name w:val="WW8Num161z4"/>
    <w:rsid w:val="00990FE2"/>
  </w:style>
  <w:style w:type="character" w:customStyle="1" w:styleId="WW8Num161z5">
    <w:name w:val="WW8Num161z5"/>
    <w:rsid w:val="00990FE2"/>
  </w:style>
  <w:style w:type="character" w:customStyle="1" w:styleId="WW8Num161z6">
    <w:name w:val="WW8Num161z6"/>
    <w:rsid w:val="00990FE2"/>
  </w:style>
  <w:style w:type="character" w:customStyle="1" w:styleId="WW8Num161z7">
    <w:name w:val="WW8Num161z7"/>
    <w:rsid w:val="00990FE2"/>
  </w:style>
  <w:style w:type="character" w:customStyle="1" w:styleId="WW8Num161z8">
    <w:name w:val="WW8Num161z8"/>
    <w:rsid w:val="00990FE2"/>
  </w:style>
  <w:style w:type="character" w:customStyle="1" w:styleId="WW8Num162z0">
    <w:name w:val="WW8Num162z0"/>
    <w:rsid w:val="00990FE2"/>
    <w:rPr>
      <w:rFonts w:ascii="Symbol" w:hAnsi="Symbol" w:cs="Symbol" w:hint="default"/>
    </w:rPr>
  </w:style>
  <w:style w:type="character" w:customStyle="1" w:styleId="WW8Num162z1">
    <w:name w:val="WW8Num162z1"/>
    <w:rsid w:val="00990FE2"/>
    <w:rPr>
      <w:rFonts w:ascii="Courier New" w:hAnsi="Courier New" w:cs="Courier New" w:hint="default"/>
    </w:rPr>
  </w:style>
  <w:style w:type="character" w:customStyle="1" w:styleId="WW8Num162z2">
    <w:name w:val="WW8Num162z2"/>
    <w:rsid w:val="00990FE2"/>
    <w:rPr>
      <w:rFonts w:ascii="Wingdings" w:hAnsi="Wingdings" w:cs="Wingdings" w:hint="default"/>
    </w:rPr>
  </w:style>
  <w:style w:type="character" w:customStyle="1" w:styleId="Domylnaczcionkaakapitu7">
    <w:name w:val="Domyślna czcionka akapitu7"/>
    <w:rsid w:val="00990FE2"/>
  </w:style>
  <w:style w:type="character" w:customStyle="1" w:styleId="WW8Num41z1">
    <w:name w:val="WW8Num41z1"/>
    <w:rsid w:val="00990FE2"/>
    <w:rPr>
      <w:rFonts w:ascii="Times New Roman" w:hAnsi="Times New Roman" w:cs="Times New Roman" w:hint="default"/>
      <w:color w:val="auto"/>
      <w:sz w:val="20"/>
      <w:szCs w:val="20"/>
    </w:rPr>
  </w:style>
  <w:style w:type="character" w:customStyle="1" w:styleId="WW8Num41z4">
    <w:name w:val="WW8Num41z4"/>
    <w:rsid w:val="00990FE2"/>
    <w:rPr>
      <w:rFonts w:ascii="Courier New" w:hAnsi="Courier New" w:cs="Courier New" w:hint="default"/>
    </w:rPr>
  </w:style>
  <w:style w:type="character" w:customStyle="1" w:styleId="WW8Num41z5">
    <w:name w:val="WW8Num41z5"/>
    <w:rsid w:val="00990FE2"/>
    <w:rPr>
      <w:rFonts w:ascii="Wingdings" w:hAnsi="Wingdings" w:cs="Wingdings" w:hint="default"/>
    </w:rPr>
  </w:style>
  <w:style w:type="character" w:customStyle="1" w:styleId="WW8Num41z6">
    <w:name w:val="WW8Num41z6"/>
    <w:rsid w:val="00990FE2"/>
    <w:rPr>
      <w:rFonts w:ascii="Symbol" w:hAnsi="Symbol" w:cs="Symbol" w:hint="default"/>
    </w:rPr>
  </w:style>
  <w:style w:type="character" w:customStyle="1" w:styleId="WW8Num45z1">
    <w:name w:val="WW8Num45z1"/>
    <w:rsid w:val="00990FE2"/>
  </w:style>
  <w:style w:type="character" w:customStyle="1" w:styleId="WW8Num45z2">
    <w:name w:val="WW8Num45z2"/>
    <w:rsid w:val="00990FE2"/>
  </w:style>
  <w:style w:type="character" w:customStyle="1" w:styleId="WW8Num45z3">
    <w:name w:val="WW8Num45z3"/>
    <w:rsid w:val="00990FE2"/>
  </w:style>
  <w:style w:type="character" w:customStyle="1" w:styleId="WW8Num45z4">
    <w:name w:val="WW8Num45z4"/>
    <w:rsid w:val="00990FE2"/>
  </w:style>
  <w:style w:type="character" w:customStyle="1" w:styleId="WW8Num45z5">
    <w:name w:val="WW8Num45z5"/>
    <w:rsid w:val="00990FE2"/>
  </w:style>
  <w:style w:type="character" w:customStyle="1" w:styleId="WW8Num45z6">
    <w:name w:val="WW8Num45z6"/>
    <w:rsid w:val="00990FE2"/>
  </w:style>
  <w:style w:type="character" w:customStyle="1" w:styleId="WW8Num45z7">
    <w:name w:val="WW8Num45z7"/>
    <w:rsid w:val="00990FE2"/>
  </w:style>
  <w:style w:type="character" w:customStyle="1" w:styleId="WW8Num45z8">
    <w:name w:val="WW8Num45z8"/>
    <w:rsid w:val="00990FE2"/>
  </w:style>
  <w:style w:type="character" w:customStyle="1" w:styleId="WW8Num46z1">
    <w:name w:val="WW8Num46z1"/>
    <w:rsid w:val="00990FE2"/>
    <w:rPr>
      <w:rFonts w:ascii="Times New Roman" w:eastAsia="Times New Roman" w:hAnsi="Times New Roman" w:cs="Times New Roman" w:hint="default"/>
      <w:b/>
      <w:bCs/>
      <w:sz w:val="20"/>
      <w:szCs w:val="20"/>
    </w:rPr>
  </w:style>
  <w:style w:type="character" w:customStyle="1" w:styleId="WW8Num57z1">
    <w:name w:val="WW8Num57z1"/>
    <w:rsid w:val="00990FE2"/>
    <w:rPr>
      <w:rFonts w:ascii="Times New Roman" w:hAnsi="Times New Roman" w:cs="Times New Roman" w:hint="default"/>
      <w:b w:val="0"/>
      <w:bCs/>
      <w:sz w:val="20"/>
      <w:szCs w:val="20"/>
    </w:rPr>
  </w:style>
  <w:style w:type="character" w:customStyle="1" w:styleId="WW8Num57z3">
    <w:name w:val="WW8Num57z3"/>
    <w:rsid w:val="00990FE2"/>
  </w:style>
  <w:style w:type="character" w:customStyle="1" w:styleId="WW8Num57z4">
    <w:name w:val="WW8Num57z4"/>
    <w:rsid w:val="00990FE2"/>
  </w:style>
  <w:style w:type="character" w:customStyle="1" w:styleId="WW8Num57z5">
    <w:name w:val="WW8Num57z5"/>
    <w:rsid w:val="00990FE2"/>
  </w:style>
  <w:style w:type="character" w:customStyle="1" w:styleId="WW8Num57z6">
    <w:name w:val="WW8Num57z6"/>
    <w:rsid w:val="00990FE2"/>
  </w:style>
  <w:style w:type="character" w:customStyle="1" w:styleId="WW8Num57z7">
    <w:name w:val="WW8Num57z7"/>
    <w:rsid w:val="00990FE2"/>
  </w:style>
  <w:style w:type="character" w:customStyle="1" w:styleId="WW8Num57z8">
    <w:name w:val="WW8Num57z8"/>
    <w:rsid w:val="00990FE2"/>
  </w:style>
  <w:style w:type="character" w:customStyle="1" w:styleId="WW8Num95z1">
    <w:name w:val="WW8Num95z1"/>
    <w:rsid w:val="00990FE2"/>
    <w:rPr>
      <w:rFonts w:ascii="Times New Roman" w:hAnsi="Times New Roman" w:cs="Times New Roman"/>
      <w:sz w:val="20"/>
      <w:szCs w:val="24"/>
    </w:rPr>
  </w:style>
  <w:style w:type="character" w:customStyle="1" w:styleId="WW8Num95z2">
    <w:name w:val="WW8Num95z2"/>
    <w:rsid w:val="00990FE2"/>
  </w:style>
  <w:style w:type="character" w:customStyle="1" w:styleId="WW8Num95z3">
    <w:name w:val="WW8Num95z3"/>
    <w:rsid w:val="00990FE2"/>
  </w:style>
  <w:style w:type="character" w:customStyle="1" w:styleId="WW8Num95z4">
    <w:name w:val="WW8Num95z4"/>
    <w:rsid w:val="00990FE2"/>
  </w:style>
  <w:style w:type="character" w:customStyle="1" w:styleId="WW8Num95z5">
    <w:name w:val="WW8Num95z5"/>
    <w:rsid w:val="00990FE2"/>
  </w:style>
  <w:style w:type="character" w:customStyle="1" w:styleId="WW8Num95z6">
    <w:name w:val="WW8Num95z6"/>
    <w:rsid w:val="00990FE2"/>
  </w:style>
  <w:style w:type="character" w:customStyle="1" w:styleId="WW8Num95z7">
    <w:name w:val="WW8Num95z7"/>
    <w:rsid w:val="00990FE2"/>
  </w:style>
  <w:style w:type="character" w:customStyle="1" w:styleId="WW8Num95z8">
    <w:name w:val="WW8Num95z8"/>
    <w:rsid w:val="00990FE2"/>
  </w:style>
  <w:style w:type="character" w:customStyle="1" w:styleId="WW8Num116z1">
    <w:name w:val="WW8Num116z1"/>
    <w:rsid w:val="00990FE2"/>
  </w:style>
  <w:style w:type="character" w:customStyle="1" w:styleId="WW8Num116z2">
    <w:name w:val="WW8Num116z2"/>
    <w:rsid w:val="00990FE2"/>
  </w:style>
  <w:style w:type="character" w:customStyle="1" w:styleId="WW8Num116z3">
    <w:name w:val="WW8Num116z3"/>
    <w:rsid w:val="00990FE2"/>
  </w:style>
  <w:style w:type="character" w:customStyle="1" w:styleId="WW8Num116z4">
    <w:name w:val="WW8Num116z4"/>
    <w:rsid w:val="00990FE2"/>
  </w:style>
  <w:style w:type="character" w:customStyle="1" w:styleId="WW8Num116z5">
    <w:name w:val="WW8Num116z5"/>
    <w:rsid w:val="00990FE2"/>
  </w:style>
  <w:style w:type="character" w:customStyle="1" w:styleId="WW8Num116z6">
    <w:name w:val="WW8Num116z6"/>
    <w:rsid w:val="00990FE2"/>
  </w:style>
  <w:style w:type="character" w:customStyle="1" w:styleId="WW8Num116z7">
    <w:name w:val="WW8Num116z7"/>
    <w:rsid w:val="00990FE2"/>
  </w:style>
  <w:style w:type="character" w:customStyle="1" w:styleId="WW8Num116z8">
    <w:name w:val="WW8Num116z8"/>
    <w:rsid w:val="00990FE2"/>
  </w:style>
  <w:style w:type="character" w:customStyle="1" w:styleId="WW8Num130z1">
    <w:name w:val="WW8Num130z1"/>
    <w:rsid w:val="00990FE2"/>
  </w:style>
  <w:style w:type="character" w:customStyle="1" w:styleId="WW8Num130z2">
    <w:name w:val="WW8Num130z2"/>
    <w:rsid w:val="00990FE2"/>
  </w:style>
  <w:style w:type="character" w:customStyle="1" w:styleId="WW8Num130z3">
    <w:name w:val="WW8Num130z3"/>
    <w:rsid w:val="00990FE2"/>
  </w:style>
  <w:style w:type="character" w:customStyle="1" w:styleId="WW8Num130z4">
    <w:name w:val="WW8Num130z4"/>
    <w:rsid w:val="00990FE2"/>
  </w:style>
  <w:style w:type="character" w:customStyle="1" w:styleId="WW8Num130z5">
    <w:name w:val="WW8Num130z5"/>
    <w:rsid w:val="00990FE2"/>
  </w:style>
  <w:style w:type="character" w:customStyle="1" w:styleId="WW8Num130z6">
    <w:name w:val="WW8Num130z6"/>
    <w:rsid w:val="00990FE2"/>
  </w:style>
  <w:style w:type="character" w:customStyle="1" w:styleId="WW8Num130z7">
    <w:name w:val="WW8Num130z7"/>
    <w:rsid w:val="00990FE2"/>
  </w:style>
  <w:style w:type="character" w:customStyle="1" w:styleId="WW8Num130z8">
    <w:name w:val="WW8Num130z8"/>
    <w:rsid w:val="00990FE2"/>
  </w:style>
  <w:style w:type="character" w:customStyle="1" w:styleId="WW8Num132z1">
    <w:name w:val="WW8Num132z1"/>
    <w:rsid w:val="00990FE2"/>
  </w:style>
  <w:style w:type="character" w:customStyle="1" w:styleId="WW8Num132z2">
    <w:name w:val="WW8Num132z2"/>
    <w:rsid w:val="00990FE2"/>
  </w:style>
  <w:style w:type="character" w:customStyle="1" w:styleId="WW8Num132z3">
    <w:name w:val="WW8Num132z3"/>
    <w:rsid w:val="00990FE2"/>
  </w:style>
  <w:style w:type="character" w:customStyle="1" w:styleId="WW8Num132z4">
    <w:name w:val="WW8Num132z4"/>
    <w:rsid w:val="00990FE2"/>
  </w:style>
  <w:style w:type="character" w:customStyle="1" w:styleId="WW8Num132z5">
    <w:name w:val="WW8Num132z5"/>
    <w:rsid w:val="00990FE2"/>
  </w:style>
  <w:style w:type="character" w:customStyle="1" w:styleId="WW8Num132z6">
    <w:name w:val="WW8Num132z6"/>
    <w:rsid w:val="00990FE2"/>
  </w:style>
  <w:style w:type="character" w:customStyle="1" w:styleId="WW8Num132z7">
    <w:name w:val="WW8Num132z7"/>
    <w:rsid w:val="00990FE2"/>
  </w:style>
  <w:style w:type="character" w:customStyle="1" w:styleId="WW8Num132z8">
    <w:name w:val="WW8Num132z8"/>
    <w:rsid w:val="00990FE2"/>
  </w:style>
  <w:style w:type="character" w:customStyle="1" w:styleId="WW8Num133z1">
    <w:name w:val="WW8Num133z1"/>
    <w:rsid w:val="00990FE2"/>
  </w:style>
  <w:style w:type="character" w:customStyle="1" w:styleId="WW8Num133z2">
    <w:name w:val="WW8Num133z2"/>
    <w:rsid w:val="00990FE2"/>
  </w:style>
  <w:style w:type="character" w:customStyle="1" w:styleId="WW8Num133z3">
    <w:name w:val="WW8Num133z3"/>
    <w:rsid w:val="00990FE2"/>
  </w:style>
  <w:style w:type="character" w:customStyle="1" w:styleId="WW8Num133z4">
    <w:name w:val="WW8Num133z4"/>
    <w:rsid w:val="00990FE2"/>
  </w:style>
  <w:style w:type="character" w:customStyle="1" w:styleId="WW8Num133z5">
    <w:name w:val="WW8Num133z5"/>
    <w:rsid w:val="00990FE2"/>
  </w:style>
  <w:style w:type="character" w:customStyle="1" w:styleId="WW8Num133z6">
    <w:name w:val="WW8Num133z6"/>
    <w:rsid w:val="00990FE2"/>
  </w:style>
  <w:style w:type="character" w:customStyle="1" w:styleId="WW8Num133z7">
    <w:name w:val="WW8Num133z7"/>
    <w:rsid w:val="00990FE2"/>
  </w:style>
  <w:style w:type="character" w:customStyle="1" w:styleId="WW8Num133z8">
    <w:name w:val="WW8Num133z8"/>
    <w:rsid w:val="00990FE2"/>
  </w:style>
  <w:style w:type="character" w:customStyle="1" w:styleId="WW8Num134z1">
    <w:name w:val="WW8Num134z1"/>
    <w:rsid w:val="00990FE2"/>
  </w:style>
  <w:style w:type="character" w:customStyle="1" w:styleId="WW8Num134z2">
    <w:name w:val="WW8Num134z2"/>
    <w:rsid w:val="00990FE2"/>
  </w:style>
  <w:style w:type="character" w:customStyle="1" w:styleId="WW8Num134z3">
    <w:name w:val="WW8Num134z3"/>
    <w:rsid w:val="00990FE2"/>
  </w:style>
  <w:style w:type="character" w:customStyle="1" w:styleId="WW8Num134z4">
    <w:name w:val="WW8Num134z4"/>
    <w:rsid w:val="00990FE2"/>
  </w:style>
  <w:style w:type="character" w:customStyle="1" w:styleId="WW8Num134z5">
    <w:name w:val="WW8Num134z5"/>
    <w:rsid w:val="00990FE2"/>
  </w:style>
  <w:style w:type="character" w:customStyle="1" w:styleId="WW8Num134z6">
    <w:name w:val="WW8Num134z6"/>
    <w:rsid w:val="00990FE2"/>
  </w:style>
  <w:style w:type="character" w:customStyle="1" w:styleId="WW8Num134z7">
    <w:name w:val="WW8Num134z7"/>
    <w:rsid w:val="00990FE2"/>
  </w:style>
  <w:style w:type="character" w:customStyle="1" w:styleId="WW8Num134z8">
    <w:name w:val="WW8Num134z8"/>
    <w:rsid w:val="00990FE2"/>
  </w:style>
  <w:style w:type="character" w:customStyle="1" w:styleId="WW8Num136z1">
    <w:name w:val="WW8Num136z1"/>
    <w:rsid w:val="00990FE2"/>
  </w:style>
  <w:style w:type="character" w:customStyle="1" w:styleId="WW8Num136z2">
    <w:name w:val="WW8Num136z2"/>
    <w:rsid w:val="00990FE2"/>
  </w:style>
  <w:style w:type="character" w:customStyle="1" w:styleId="WW8Num136z3">
    <w:name w:val="WW8Num136z3"/>
    <w:rsid w:val="00990FE2"/>
  </w:style>
  <w:style w:type="character" w:customStyle="1" w:styleId="WW8Num136z4">
    <w:name w:val="WW8Num136z4"/>
    <w:rsid w:val="00990FE2"/>
  </w:style>
  <w:style w:type="character" w:customStyle="1" w:styleId="WW8Num136z5">
    <w:name w:val="WW8Num136z5"/>
    <w:rsid w:val="00990FE2"/>
  </w:style>
  <w:style w:type="character" w:customStyle="1" w:styleId="WW8Num136z6">
    <w:name w:val="WW8Num136z6"/>
    <w:rsid w:val="00990FE2"/>
  </w:style>
  <w:style w:type="character" w:customStyle="1" w:styleId="WW8Num136z7">
    <w:name w:val="WW8Num136z7"/>
    <w:rsid w:val="00990FE2"/>
  </w:style>
  <w:style w:type="character" w:customStyle="1" w:styleId="WW8Num136z8">
    <w:name w:val="WW8Num136z8"/>
    <w:rsid w:val="00990FE2"/>
  </w:style>
  <w:style w:type="character" w:customStyle="1" w:styleId="WW8Num137z1">
    <w:name w:val="WW8Num137z1"/>
    <w:rsid w:val="00990FE2"/>
  </w:style>
  <w:style w:type="character" w:customStyle="1" w:styleId="WW8Num137z2">
    <w:name w:val="WW8Num137z2"/>
    <w:rsid w:val="00990FE2"/>
  </w:style>
  <w:style w:type="character" w:customStyle="1" w:styleId="WW8Num137z3">
    <w:name w:val="WW8Num137z3"/>
    <w:rsid w:val="00990FE2"/>
  </w:style>
  <w:style w:type="character" w:customStyle="1" w:styleId="WW8Num137z4">
    <w:name w:val="WW8Num137z4"/>
    <w:rsid w:val="00990FE2"/>
  </w:style>
  <w:style w:type="character" w:customStyle="1" w:styleId="WW8Num137z5">
    <w:name w:val="WW8Num137z5"/>
    <w:rsid w:val="00990FE2"/>
  </w:style>
  <w:style w:type="character" w:customStyle="1" w:styleId="WW8Num137z6">
    <w:name w:val="WW8Num137z6"/>
    <w:rsid w:val="00990FE2"/>
  </w:style>
  <w:style w:type="character" w:customStyle="1" w:styleId="WW8Num137z7">
    <w:name w:val="WW8Num137z7"/>
    <w:rsid w:val="00990FE2"/>
  </w:style>
  <w:style w:type="character" w:customStyle="1" w:styleId="WW8Num137z8">
    <w:name w:val="WW8Num137z8"/>
    <w:rsid w:val="00990FE2"/>
  </w:style>
  <w:style w:type="character" w:customStyle="1" w:styleId="WW8Num138z1">
    <w:name w:val="WW8Num138z1"/>
    <w:rsid w:val="00990FE2"/>
  </w:style>
  <w:style w:type="character" w:customStyle="1" w:styleId="WW8Num138z2">
    <w:name w:val="WW8Num138z2"/>
    <w:rsid w:val="00990FE2"/>
  </w:style>
  <w:style w:type="character" w:customStyle="1" w:styleId="WW8Num138z3">
    <w:name w:val="WW8Num138z3"/>
    <w:rsid w:val="00990FE2"/>
  </w:style>
  <w:style w:type="character" w:customStyle="1" w:styleId="WW8Num138z4">
    <w:name w:val="WW8Num138z4"/>
    <w:rsid w:val="00990FE2"/>
  </w:style>
  <w:style w:type="character" w:customStyle="1" w:styleId="WW8Num138z5">
    <w:name w:val="WW8Num138z5"/>
    <w:rsid w:val="00990FE2"/>
  </w:style>
  <w:style w:type="character" w:customStyle="1" w:styleId="WW8Num138z6">
    <w:name w:val="WW8Num138z6"/>
    <w:rsid w:val="00990FE2"/>
  </w:style>
  <w:style w:type="character" w:customStyle="1" w:styleId="WW8Num138z7">
    <w:name w:val="WW8Num138z7"/>
    <w:rsid w:val="00990FE2"/>
  </w:style>
  <w:style w:type="character" w:customStyle="1" w:styleId="WW8Num138z8">
    <w:name w:val="WW8Num138z8"/>
    <w:rsid w:val="00990FE2"/>
  </w:style>
  <w:style w:type="character" w:customStyle="1" w:styleId="WW8Num139z1">
    <w:name w:val="WW8Num139z1"/>
    <w:rsid w:val="00990FE2"/>
  </w:style>
  <w:style w:type="character" w:customStyle="1" w:styleId="WW8Num139z2">
    <w:name w:val="WW8Num139z2"/>
    <w:rsid w:val="00990FE2"/>
  </w:style>
  <w:style w:type="character" w:customStyle="1" w:styleId="WW8Num139z3">
    <w:name w:val="WW8Num139z3"/>
    <w:rsid w:val="00990FE2"/>
  </w:style>
  <w:style w:type="character" w:customStyle="1" w:styleId="WW8Num139z4">
    <w:name w:val="WW8Num139z4"/>
    <w:rsid w:val="00990FE2"/>
  </w:style>
  <w:style w:type="character" w:customStyle="1" w:styleId="WW8Num139z5">
    <w:name w:val="WW8Num139z5"/>
    <w:rsid w:val="00990FE2"/>
  </w:style>
  <w:style w:type="character" w:customStyle="1" w:styleId="WW8Num139z6">
    <w:name w:val="WW8Num139z6"/>
    <w:rsid w:val="00990FE2"/>
  </w:style>
  <w:style w:type="character" w:customStyle="1" w:styleId="WW8Num139z7">
    <w:name w:val="WW8Num139z7"/>
    <w:rsid w:val="00990FE2"/>
  </w:style>
  <w:style w:type="character" w:customStyle="1" w:styleId="WW8Num139z8">
    <w:name w:val="WW8Num139z8"/>
    <w:rsid w:val="00990FE2"/>
  </w:style>
  <w:style w:type="character" w:customStyle="1" w:styleId="WW8Num140z1">
    <w:name w:val="WW8Num140z1"/>
    <w:rsid w:val="00990FE2"/>
    <w:rPr>
      <w:rFonts w:hint="default"/>
    </w:rPr>
  </w:style>
  <w:style w:type="character" w:customStyle="1" w:styleId="WW8Num141z1">
    <w:name w:val="WW8Num141z1"/>
    <w:rsid w:val="00990FE2"/>
  </w:style>
  <w:style w:type="character" w:customStyle="1" w:styleId="WW8Num141z2">
    <w:name w:val="WW8Num141z2"/>
    <w:rsid w:val="00990FE2"/>
  </w:style>
  <w:style w:type="character" w:customStyle="1" w:styleId="WW8Num141z3">
    <w:name w:val="WW8Num141z3"/>
    <w:rsid w:val="00990FE2"/>
  </w:style>
  <w:style w:type="character" w:customStyle="1" w:styleId="WW8Num141z4">
    <w:name w:val="WW8Num141z4"/>
    <w:rsid w:val="00990FE2"/>
  </w:style>
  <w:style w:type="character" w:customStyle="1" w:styleId="WW8Num141z5">
    <w:name w:val="WW8Num141z5"/>
    <w:rsid w:val="00990FE2"/>
  </w:style>
  <w:style w:type="character" w:customStyle="1" w:styleId="WW8Num141z6">
    <w:name w:val="WW8Num141z6"/>
    <w:rsid w:val="00990FE2"/>
  </w:style>
  <w:style w:type="character" w:customStyle="1" w:styleId="WW8Num141z7">
    <w:name w:val="WW8Num141z7"/>
    <w:rsid w:val="00990FE2"/>
  </w:style>
  <w:style w:type="character" w:customStyle="1" w:styleId="WW8Num141z8">
    <w:name w:val="WW8Num141z8"/>
    <w:rsid w:val="00990FE2"/>
  </w:style>
  <w:style w:type="character" w:customStyle="1" w:styleId="WW8Num142z3">
    <w:name w:val="WW8Num142z3"/>
    <w:rsid w:val="00990FE2"/>
  </w:style>
  <w:style w:type="character" w:customStyle="1" w:styleId="WW8Num142z4">
    <w:name w:val="WW8Num142z4"/>
    <w:rsid w:val="00990FE2"/>
  </w:style>
  <w:style w:type="character" w:customStyle="1" w:styleId="WW8Num142z5">
    <w:name w:val="WW8Num142z5"/>
    <w:rsid w:val="00990FE2"/>
  </w:style>
  <w:style w:type="character" w:customStyle="1" w:styleId="WW8Num142z6">
    <w:name w:val="WW8Num142z6"/>
    <w:rsid w:val="00990FE2"/>
  </w:style>
  <w:style w:type="character" w:customStyle="1" w:styleId="WW8Num142z7">
    <w:name w:val="WW8Num142z7"/>
    <w:rsid w:val="00990FE2"/>
  </w:style>
  <w:style w:type="character" w:customStyle="1" w:styleId="WW8Num142z8">
    <w:name w:val="WW8Num142z8"/>
    <w:rsid w:val="00990FE2"/>
  </w:style>
  <w:style w:type="character" w:customStyle="1" w:styleId="WW8Num153z3">
    <w:name w:val="WW8Num153z3"/>
    <w:rsid w:val="00990FE2"/>
  </w:style>
  <w:style w:type="character" w:customStyle="1" w:styleId="WW8Num153z4">
    <w:name w:val="WW8Num153z4"/>
    <w:rsid w:val="00990FE2"/>
  </w:style>
  <w:style w:type="character" w:customStyle="1" w:styleId="WW8Num153z5">
    <w:name w:val="WW8Num153z5"/>
    <w:rsid w:val="00990FE2"/>
  </w:style>
  <w:style w:type="character" w:customStyle="1" w:styleId="WW8Num153z6">
    <w:name w:val="WW8Num153z6"/>
    <w:rsid w:val="00990FE2"/>
  </w:style>
  <w:style w:type="character" w:customStyle="1" w:styleId="WW8Num153z7">
    <w:name w:val="WW8Num153z7"/>
    <w:rsid w:val="00990FE2"/>
  </w:style>
  <w:style w:type="character" w:customStyle="1" w:styleId="WW8Num153z8">
    <w:name w:val="WW8Num153z8"/>
    <w:rsid w:val="00990FE2"/>
  </w:style>
  <w:style w:type="character" w:customStyle="1" w:styleId="WW8Num156z4">
    <w:name w:val="WW8Num156z4"/>
    <w:rsid w:val="00990FE2"/>
  </w:style>
  <w:style w:type="character" w:customStyle="1" w:styleId="WW8Num156z5">
    <w:name w:val="WW8Num156z5"/>
    <w:rsid w:val="00990FE2"/>
  </w:style>
  <w:style w:type="character" w:customStyle="1" w:styleId="WW8Num156z6">
    <w:name w:val="WW8Num156z6"/>
    <w:rsid w:val="00990FE2"/>
  </w:style>
  <w:style w:type="character" w:customStyle="1" w:styleId="WW8Num156z7">
    <w:name w:val="WW8Num156z7"/>
    <w:rsid w:val="00990FE2"/>
  </w:style>
  <w:style w:type="character" w:customStyle="1" w:styleId="WW8Num156z8">
    <w:name w:val="WW8Num156z8"/>
    <w:rsid w:val="00990FE2"/>
  </w:style>
  <w:style w:type="character" w:customStyle="1" w:styleId="WW8Num162z3">
    <w:name w:val="WW8Num162z3"/>
    <w:rsid w:val="00990FE2"/>
  </w:style>
  <w:style w:type="character" w:customStyle="1" w:styleId="WW8Num162z4">
    <w:name w:val="WW8Num162z4"/>
    <w:rsid w:val="00990FE2"/>
  </w:style>
  <w:style w:type="character" w:customStyle="1" w:styleId="WW8Num162z5">
    <w:name w:val="WW8Num162z5"/>
    <w:rsid w:val="00990FE2"/>
  </w:style>
  <w:style w:type="character" w:customStyle="1" w:styleId="WW8Num162z6">
    <w:name w:val="WW8Num162z6"/>
    <w:rsid w:val="00990FE2"/>
  </w:style>
  <w:style w:type="character" w:customStyle="1" w:styleId="WW8Num162z7">
    <w:name w:val="WW8Num162z7"/>
    <w:rsid w:val="00990FE2"/>
  </w:style>
  <w:style w:type="character" w:customStyle="1" w:styleId="WW8Num162z8">
    <w:name w:val="WW8Num162z8"/>
    <w:rsid w:val="00990FE2"/>
  </w:style>
  <w:style w:type="character" w:customStyle="1" w:styleId="WW8Num163z0">
    <w:name w:val="WW8Num163z0"/>
    <w:rsid w:val="00990FE2"/>
    <w:rPr>
      <w:rFonts w:ascii="Times New Roman" w:hAnsi="Times New Roman" w:cs="Times New Roman" w:hint="default"/>
      <w:b/>
      <w:bCs/>
      <w:i/>
      <w:iCs/>
    </w:rPr>
  </w:style>
  <w:style w:type="character" w:customStyle="1" w:styleId="WW8Num164z0">
    <w:name w:val="WW8Num164z0"/>
    <w:rsid w:val="00990FE2"/>
    <w:rPr>
      <w:rFonts w:ascii="Times New Roman" w:hAnsi="Times New Roman" w:cs="Times New Roman" w:hint="default"/>
      <w:b w:val="0"/>
      <w:sz w:val="24"/>
      <w:szCs w:val="24"/>
    </w:rPr>
  </w:style>
  <w:style w:type="character" w:customStyle="1" w:styleId="WW8Num164z1">
    <w:name w:val="WW8Num164z1"/>
    <w:rsid w:val="00990FE2"/>
  </w:style>
  <w:style w:type="character" w:customStyle="1" w:styleId="WW8Num164z2">
    <w:name w:val="WW8Num164z2"/>
    <w:rsid w:val="00990FE2"/>
  </w:style>
  <w:style w:type="character" w:customStyle="1" w:styleId="WW8Num164z3">
    <w:name w:val="WW8Num164z3"/>
    <w:rsid w:val="00990FE2"/>
  </w:style>
  <w:style w:type="character" w:customStyle="1" w:styleId="WW8Num164z4">
    <w:name w:val="WW8Num164z4"/>
    <w:rsid w:val="00990FE2"/>
  </w:style>
  <w:style w:type="character" w:customStyle="1" w:styleId="WW8Num164z5">
    <w:name w:val="WW8Num164z5"/>
    <w:rsid w:val="00990FE2"/>
  </w:style>
  <w:style w:type="character" w:customStyle="1" w:styleId="WW8Num164z6">
    <w:name w:val="WW8Num164z6"/>
    <w:rsid w:val="00990FE2"/>
  </w:style>
  <w:style w:type="character" w:customStyle="1" w:styleId="WW8Num164z7">
    <w:name w:val="WW8Num164z7"/>
    <w:rsid w:val="00990FE2"/>
  </w:style>
  <w:style w:type="character" w:customStyle="1" w:styleId="WW8Num164z8">
    <w:name w:val="WW8Num164z8"/>
    <w:rsid w:val="00990FE2"/>
  </w:style>
  <w:style w:type="character" w:customStyle="1" w:styleId="WW8Num165z0">
    <w:name w:val="WW8Num165z0"/>
    <w:rsid w:val="00990FE2"/>
    <w:rPr>
      <w:rFonts w:ascii="Times New Roman" w:hAnsi="Times New Roman" w:cs="Times New Roman" w:hint="default"/>
      <w:sz w:val="24"/>
      <w:szCs w:val="24"/>
    </w:rPr>
  </w:style>
  <w:style w:type="character" w:customStyle="1" w:styleId="WW8Num165z1">
    <w:name w:val="WW8Num165z1"/>
    <w:rsid w:val="00990FE2"/>
  </w:style>
  <w:style w:type="character" w:customStyle="1" w:styleId="WW8Num165z2">
    <w:name w:val="WW8Num165z2"/>
    <w:rsid w:val="00990FE2"/>
  </w:style>
  <w:style w:type="character" w:customStyle="1" w:styleId="WW8Num165z3">
    <w:name w:val="WW8Num165z3"/>
    <w:rsid w:val="00990FE2"/>
  </w:style>
  <w:style w:type="character" w:customStyle="1" w:styleId="WW8Num165z4">
    <w:name w:val="WW8Num165z4"/>
    <w:rsid w:val="00990FE2"/>
  </w:style>
  <w:style w:type="character" w:customStyle="1" w:styleId="WW8Num165z5">
    <w:name w:val="WW8Num165z5"/>
    <w:rsid w:val="00990FE2"/>
  </w:style>
  <w:style w:type="character" w:customStyle="1" w:styleId="WW8Num165z6">
    <w:name w:val="WW8Num165z6"/>
    <w:rsid w:val="00990FE2"/>
  </w:style>
  <w:style w:type="character" w:customStyle="1" w:styleId="WW8Num165z7">
    <w:name w:val="WW8Num165z7"/>
    <w:rsid w:val="00990FE2"/>
  </w:style>
  <w:style w:type="character" w:customStyle="1" w:styleId="WW8Num165z8">
    <w:name w:val="WW8Num165z8"/>
    <w:rsid w:val="00990FE2"/>
  </w:style>
  <w:style w:type="character" w:customStyle="1" w:styleId="WW8Num166z0">
    <w:name w:val="WW8Num166z0"/>
    <w:rsid w:val="00990FE2"/>
    <w:rPr>
      <w:rFonts w:ascii="Times New Roman" w:hAnsi="Times New Roman" w:cs="Times New Roman" w:hint="default"/>
      <w:b/>
      <w:sz w:val="24"/>
      <w:szCs w:val="24"/>
    </w:rPr>
  </w:style>
  <w:style w:type="character" w:customStyle="1" w:styleId="WW8Num166z1">
    <w:name w:val="WW8Num166z1"/>
    <w:rsid w:val="00990FE2"/>
  </w:style>
  <w:style w:type="character" w:customStyle="1" w:styleId="WW8Num166z2">
    <w:name w:val="WW8Num166z2"/>
    <w:rsid w:val="00990FE2"/>
  </w:style>
  <w:style w:type="character" w:customStyle="1" w:styleId="WW8Num166z3">
    <w:name w:val="WW8Num166z3"/>
    <w:rsid w:val="00990FE2"/>
  </w:style>
  <w:style w:type="character" w:customStyle="1" w:styleId="WW8Num166z4">
    <w:name w:val="WW8Num166z4"/>
    <w:rsid w:val="00990FE2"/>
  </w:style>
  <w:style w:type="character" w:customStyle="1" w:styleId="WW8Num166z5">
    <w:name w:val="WW8Num166z5"/>
    <w:rsid w:val="00990FE2"/>
  </w:style>
  <w:style w:type="character" w:customStyle="1" w:styleId="WW8Num166z6">
    <w:name w:val="WW8Num166z6"/>
    <w:rsid w:val="00990FE2"/>
  </w:style>
  <w:style w:type="character" w:customStyle="1" w:styleId="WW8Num166z7">
    <w:name w:val="WW8Num166z7"/>
    <w:rsid w:val="00990FE2"/>
  </w:style>
  <w:style w:type="character" w:customStyle="1" w:styleId="WW8Num166z8">
    <w:name w:val="WW8Num166z8"/>
    <w:rsid w:val="00990FE2"/>
  </w:style>
  <w:style w:type="character" w:customStyle="1" w:styleId="WW8Num167z0">
    <w:name w:val="WW8Num167z0"/>
    <w:rsid w:val="00990FE2"/>
    <w:rPr>
      <w:rFonts w:ascii="Times New Roman" w:hAnsi="Times New Roman" w:cs="Times New Roman"/>
      <w:b w:val="0"/>
      <w:i w:val="0"/>
      <w:sz w:val="24"/>
      <w:szCs w:val="24"/>
    </w:rPr>
  </w:style>
  <w:style w:type="character" w:customStyle="1" w:styleId="WW8Num168z0">
    <w:name w:val="WW8Num168z0"/>
    <w:rsid w:val="00990FE2"/>
    <w:rPr>
      <w:rFonts w:ascii="Times New Roman" w:hAnsi="Times New Roman" w:cs="Times New Roman" w:hint="default"/>
      <w:iCs/>
      <w:sz w:val="20"/>
      <w:szCs w:val="20"/>
    </w:rPr>
  </w:style>
  <w:style w:type="character" w:customStyle="1" w:styleId="WW8Num169z0">
    <w:name w:val="WW8Num169z0"/>
    <w:rsid w:val="00990FE2"/>
  </w:style>
  <w:style w:type="character" w:customStyle="1" w:styleId="WW8Num169z1">
    <w:name w:val="WW8Num169z1"/>
    <w:rsid w:val="00990FE2"/>
  </w:style>
  <w:style w:type="character" w:customStyle="1" w:styleId="WW8Num169z2">
    <w:name w:val="WW8Num169z2"/>
    <w:rsid w:val="00990FE2"/>
  </w:style>
  <w:style w:type="character" w:customStyle="1" w:styleId="WW8Num169z3">
    <w:name w:val="WW8Num169z3"/>
    <w:rsid w:val="00990FE2"/>
  </w:style>
  <w:style w:type="character" w:customStyle="1" w:styleId="WW8Num169z4">
    <w:name w:val="WW8Num169z4"/>
    <w:rsid w:val="00990FE2"/>
  </w:style>
  <w:style w:type="character" w:customStyle="1" w:styleId="WW8Num169z5">
    <w:name w:val="WW8Num169z5"/>
    <w:rsid w:val="00990FE2"/>
  </w:style>
  <w:style w:type="character" w:customStyle="1" w:styleId="WW8Num169z6">
    <w:name w:val="WW8Num169z6"/>
    <w:rsid w:val="00990FE2"/>
  </w:style>
  <w:style w:type="character" w:customStyle="1" w:styleId="WW8Num169z7">
    <w:name w:val="WW8Num169z7"/>
    <w:rsid w:val="00990FE2"/>
  </w:style>
  <w:style w:type="character" w:customStyle="1" w:styleId="WW8Num169z8">
    <w:name w:val="WW8Num169z8"/>
    <w:rsid w:val="00990FE2"/>
  </w:style>
  <w:style w:type="character" w:customStyle="1" w:styleId="WW8Num170z0">
    <w:name w:val="WW8Num170z0"/>
    <w:rsid w:val="00990FE2"/>
    <w:rPr>
      <w:rFonts w:ascii="Times New Roman" w:hAnsi="Times New Roman" w:cs="Times New Roman" w:hint="default"/>
      <w:b w:val="0"/>
      <w:bCs/>
      <w:sz w:val="20"/>
      <w:szCs w:val="20"/>
    </w:rPr>
  </w:style>
  <w:style w:type="character" w:customStyle="1" w:styleId="WW8Num170z1">
    <w:name w:val="WW8Num170z1"/>
    <w:rsid w:val="00990FE2"/>
  </w:style>
  <w:style w:type="character" w:customStyle="1" w:styleId="WW8Num170z2">
    <w:name w:val="WW8Num170z2"/>
    <w:rsid w:val="00990FE2"/>
  </w:style>
  <w:style w:type="character" w:customStyle="1" w:styleId="WW8Num170z3">
    <w:name w:val="WW8Num170z3"/>
    <w:rsid w:val="00990FE2"/>
  </w:style>
  <w:style w:type="character" w:customStyle="1" w:styleId="WW8Num170z4">
    <w:name w:val="WW8Num170z4"/>
    <w:rsid w:val="00990FE2"/>
  </w:style>
  <w:style w:type="character" w:customStyle="1" w:styleId="WW8Num170z5">
    <w:name w:val="WW8Num170z5"/>
    <w:rsid w:val="00990FE2"/>
  </w:style>
  <w:style w:type="character" w:customStyle="1" w:styleId="WW8Num170z6">
    <w:name w:val="WW8Num170z6"/>
    <w:rsid w:val="00990FE2"/>
  </w:style>
  <w:style w:type="character" w:customStyle="1" w:styleId="WW8Num170z7">
    <w:name w:val="WW8Num170z7"/>
    <w:rsid w:val="00990FE2"/>
  </w:style>
  <w:style w:type="character" w:customStyle="1" w:styleId="WW8Num170z8">
    <w:name w:val="WW8Num170z8"/>
    <w:rsid w:val="00990FE2"/>
  </w:style>
  <w:style w:type="character" w:customStyle="1" w:styleId="WW8Num171z0">
    <w:name w:val="WW8Num171z0"/>
    <w:rsid w:val="00990FE2"/>
    <w:rPr>
      <w:rFonts w:hint="default"/>
      <w:b w:val="0"/>
    </w:rPr>
  </w:style>
  <w:style w:type="character" w:customStyle="1" w:styleId="WW8Num171z1">
    <w:name w:val="WW8Num171z1"/>
    <w:rsid w:val="00990FE2"/>
  </w:style>
  <w:style w:type="character" w:customStyle="1" w:styleId="WW8Num171z2">
    <w:name w:val="WW8Num171z2"/>
    <w:rsid w:val="00990FE2"/>
  </w:style>
  <w:style w:type="character" w:customStyle="1" w:styleId="WW8Num171z3">
    <w:name w:val="WW8Num171z3"/>
    <w:rsid w:val="00990FE2"/>
  </w:style>
  <w:style w:type="character" w:customStyle="1" w:styleId="WW8Num171z4">
    <w:name w:val="WW8Num171z4"/>
    <w:rsid w:val="00990FE2"/>
  </w:style>
  <w:style w:type="character" w:customStyle="1" w:styleId="WW8Num171z5">
    <w:name w:val="WW8Num171z5"/>
    <w:rsid w:val="00990FE2"/>
  </w:style>
  <w:style w:type="character" w:customStyle="1" w:styleId="WW8Num171z6">
    <w:name w:val="WW8Num171z6"/>
    <w:rsid w:val="00990FE2"/>
  </w:style>
  <w:style w:type="character" w:customStyle="1" w:styleId="WW8Num171z7">
    <w:name w:val="WW8Num171z7"/>
    <w:rsid w:val="00990FE2"/>
  </w:style>
  <w:style w:type="character" w:customStyle="1" w:styleId="WW8Num171z8">
    <w:name w:val="WW8Num171z8"/>
    <w:rsid w:val="00990FE2"/>
  </w:style>
  <w:style w:type="character" w:customStyle="1" w:styleId="WW8Num172z0">
    <w:name w:val="WW8Num172z0"/>
    <w:rsid w:val="00990FE2"/>
    <w:rPr>
      <w:rFonts w:hint="default"/>
    </w:rPr>
  </w:style>
  <w:style w:type="character" w:customStyle="1" w:styleId="WW8Num172z1">
    <w:name w:val="WW8Num172z1"/>
    <w:rsid w:val="00990FE2"/>
  </w:style>
  <w:style w:type="character" w:customStyle="1" w:styleId="WW8Num172z2">
    <w:name w:val="WW8Num172z2"/>
    <w:rsid w:val="00990FE2"/>
  </w:style>
  <w:style w:type="character" w:customStyle="1" w:styleId="WW8Num172z3">
    <w:name w:val="WW8Num172z3"/>
    <w:rsid w:val="00990FE2"/>
  </w:style>
  <w:style w:type="character" w:customStyle="1" w:styleId="WW8Num172z4">
    <w:name w:val="WW8Num172z4"/>
    <w:rsid w:val="00990FE2"/>
  </w:style>
  <w:style w:type="character" w:customStyle="1" w:styleId="WW8Num172z5">
    <w:name w:val="WW8Num172z5"/>
    <w:rsid w:val="00990FE2"/>
  </w:style>
  <w:style w:type="character" w:customStyle="1" w:styleId="WW8Num172z6">
    <w:name w:val="WW8Num172z6"/>
    <w:rsid w:val="00990FE2"/>
  </w:style>
  <w:style w:type="character" w:customStyle="1" w:styleId="WW8Num172z7">
    <w:name w:val="WW8Num172z7"/>
    <w:rsid w:val="00990FE2"/>
  </w:style>
  <w:style w:type="character" w:customStyle="1" w:styleId="WW8Num172z8">
    <w:name w:val="WW8Num172z8"/>
    <w:rsid w:val="00990FE2"/>
  </w:style>
  <w:style w:type="character" w:customStyle="1" w:styleId="WW8Num173z0">
    <w:name w:val="WW8Num173z0"/>
    <w:rsid w:val="00990FE2"/>
  </w:style>
  <w:style w:type="character" w:customStyle="1" w:styleId="WW8Num174z0">
    <w:name w:val="WW8Num174z0"/>
    <w:rsid w:val="00990FE2"/>
    <w:rPr>
      <w:rFonts w:hint="default"/>
    </w:rPr>
  </w:style>
  <w:style w:type="character" w:customStyle="1" w:styleId="WW8Num174z1">
    <w:name w:val="WW8Num174z1"/>
    <w:rsid w:val="00990FE2"/>
  </w:style>
  <w:style w:type="character" w:customStyle="1" w:styleId="WW8Num174z2">
    <w:name w:val="WW8Num174z2"/>
    <w:rsid w:val="00990FE2"/>
  </w:style>
  <w:style w:type="character" w:customStyle="1" w:styleId="WW8Num174z3">
    <w:name w:val="WW8Num174z3"/>
    <w:rsid w:val="00990FE2"/>
  </w:style>
  <w:style w:type="character" w:customStyle="1" w:styleId="WW8Num174z4">
    <w:name w:val="WW8Num174z4"/>
    <w:rsid w:val="00990FE2"/>
  </w:style>
  <w:style w:type="character" w:customStyle="1" w:styleId="WW8Num174z5">
    <w:name w:val="WW8Num174z5"/>
    <w:rsid w:val="00990FE2"/>
  </w:style>
  <w:style w:type="character" w:customStyle="1" w:styleId="WW8Num174z6">
    <w:name w:val="WW8Num174z6"/>
    <w:rsid w:val="00990FE2"/>
  </w:style>
  <w:style w:type="character" w:customStyle="1" w:styleId="WW8Num174z7">
    <w:name w:val="WW8Num174z7"/>
    <w:rsid w:val="00990FE2"/>
  </w:style>
  <w:style w:type="character" w:customStyle="1" w:styleId="WW8Num174z8">
    <w:name w:val="WW8Num174z8"/>
    <w:rsid w:val="00990FE2"/>
  </w:style>
  <w:style w:type="character" w:customStyle="1" w:styleId="WW8Num175z0">
    <w:name w:val="WW8Num175z0"/>
    <w:rsid w:val="00990FE2"/>
    <w:rPr>
      <w:rFonts w:hint="default"/>
    </w:rPr>
  </w:style>
  <w:style w:type="character" w:customStyle="1" w:styleId="WW8Num175z1">
    <w:name w:val="WW8Num175z1"/>
    <w:rsid w:val="00990FE2"/>
  </w:style>
  <w:style w:type="character" w:customStyle="1" w:styleId="WW8Num175z2">
    <w:name w:val="WW8Num175z2"/>
    <w:rsid w:val="00990FE2"/>
  </w:style>
  <w:style w:type="character" w:customStyle="1" w:styleId="WW8Num175z3">
    <w:name w:val="WW8Num175z3"/>
    <w:rsid w:val="00990FE2"/>
  </w:style>
  <w:style w:type="character" w:customStyle="1" w:styleId="WW8Num175z4">
    <w:name w:val="WW8Num175z4"/>
    <w:rsid w:val="00990FE2"/>
  </w:style>
  <w:style w:type="character" w:customStyle="1" w:styleId="WW8Num175z5">
    <w:name w:val="WW8Num175z5"/>
    <w:rsid w:val="00990FE2"/>
  </w:style>
  <w:style w:type="character" w:customStyle="1" w:styleId="WW8Num175z6">
    <w:name w:val="WW8Num175z6"/>
    <w:rsid w:val="00990FE2"/>
  </w:style>
  <w:style w:type="character" w:customStyle="1" w:styleId="WW8Num175z7">
    <w:name w:val="WW8Num175z7"/>
    <w:rsid w:val="00990FE2"/>
  </w:style>
  <w:style w:type="character" w:customStyle="1" w:styleId="WW8Num175z8">
    <w:name w:val="WW8Num175z8"/>
    <w:rsid w:val="00990FE2"/>
  </w:style>
  <w:style w:type="character" w:customStyle="1" w:styleId="WW8Num176z0">
    <w:name w:val="WW8Num176z0"/>
    <w:rsid w:val="00990FE2"/>
    <w:rPr>
      <w:rFonts w:ascii="Times New Roman" w:hAnsi="Times New Roman" w:cs="Times New Roman"/>
      <w:sz w:val="20"/>
      <w:szCs w:val="20"/>
    </w:rPr>
  </w:style>
  <w:style w:type="character" w:customStyle="1" w:styleId="WW8Num177z0">
    <w:name w:val="WW8Num177z0"/>
    <w:rsid w:val="00990FE2"/>
  </w:style>
  <w:style w:type="character" w:customStyle="1" w:styleId="WW8Num178z0">
    <w:name w:val="WW8Num178z0"/>
    <w:rsid w:val="00990FE2"/>
    <w:rPr>
      <w:rFonts w:hint="default"/>
    </w:rPr>
  </w:style>
  <w:style w:type="character" w:customStyle="1" w:styleId="WW8Num178z1">
    <w:name w:val="WW8Num178z1"/>
    <w:rsid w:val="00990FE2"/>
  </w:style>
  <w:style w:type="character" w:customStyle="1" w:styleId="WW8Num178z2">
    <w:name w:val="WW8Num178z2"/>
    <w:rsid w:val="00990FE2"/>
  </w:style>
  <w:style w:type="character" w:customStyle="1" w:styleId="WW8Num178z3">
    <w:name w:val="WW8Num178z3"/>
    <w:rsid w:val="00990FE2"/>
  </w:style>
  <w:style w:type="character" w:customStyle="1" w:styleId="WW8Num178z4">
    <w:name w:val="WW8Num178z4"/>
    <w:rsid w:val="00990FE2"/>
  </w:style>
  <w:style w:type="character" w:customStyle="1" w:styleId="WW8Num178z5">
    <w:name w:val="WW8Num178z5"/>
    <w:rsid w:val="00990FE2"/>
  </w:style>
  <w:style w:type="character" w:customStyle="1" w:styleId="WW8Num178z6">
    <w:name w:val="WW8Num178z6"/>
    <w:rsid w:val="00990FE2"/>
  </w:style>
  <w:style w:type="character" w:customStyle="1" w:styleId="WW8Num178z7">
    <w:name w:val="WW8Num178z7"/>
    <w:rsid w:val="00990FE2"/>
  </w:style>
  <w:style w:type="character" w:customStyle="1" w:styleId="WW8Num178z8">
    <w:name w:val="WW8Num178z8"/>
    <w:rsid w:val="00990FE2"/>
  </w:style>
  <w:style w:type="character" w:customStyle="1" w:styleId="WW8Num179z0">
    <w:name w:val="WW8Num179z0"/>
    <w:rsid w:val="00990FE2"/>
    <w:rPr>
      <w:rFonts w:hint="default"/>
    </w:rPr>
  </w:style>
  <w:style w:type="character" w:customStyle="1" w:styleId="WW8Num179z1">
    <w:name w:val="WW8Num179z1"/>
    <w:rsid w:val="00990FE2"/>
  </w:style>
  <w:style w:type="character" w:customStyle="1" w:styleId="WW8Num179z2">
    <w:name w:val="WW8Num179z2"/>
    <w:rsid w:val="00990FE2"/>
  </w:style>
  <w:style w:type="character" w:customStyle="1" w:styleId="WW8Num179z3">
    <w:name w:val="WW8Num179z3"/>
    <w:rsid w:val="00990FE2"/>
  </w:style>
  <w:style w:type="character" w:customStyle="1" w:styleId="WW8Num179z4">
    <w:name w:val="WW8Num179z4"/>
    <w:rsid w:val="00990FE2"/>
  </w:style>
  <w:style w:type="character" w:customStyle="1" w:styleId="WW8Num179z5">
    <w:name w:val="WW8Num179z5"/>
    <w:rsid w:val="00990FE2"/>
  </w:style>
  <w:style w:type="character" w:customStyle="1" w:styleId="WW8Num179z6">
    <w:name w:val="WW8Num179z6"/>
    <w:rsid w:val="00990FE2"/>
  </w:style>
  <w:style w:type="character" w:customStyle="1" w:styleId="WW8Num179z7">
    <w:name w:val="WW8Num179z7"/>
    <w:rsid w:val="00990FE2"/>
  </w:style>
  <w:style w:type="character" w:customStyle="1" w:styleId="WW8Num179z8">
    <w:name w:val="WW8Num179z8"/>
    <w:rsid w:val="00990FE2"/>
  </w:style>
  <w:style w:type="character" w:customStyle="1" w:styleId="WW8Num180z0">
    <w:name w:val="WW8Num180z0"/>
    <w:rsid w:val="00990FE2"/>
    <w:rPr>
      <w:rFonts w:hint="default"/>
      <w:color w:val="auto"/>
    </w:rPr>
  </w:style>
  <w:style w:type="character" w:customStyle="1" w:styleId="WW8Num180z1">
    <w:name w:val="WW8Num180z1"/>
    <w:rsid w:val="00990FE2"/>
    <w:rPr>
      <w:rFonts w:ascii="Courier New" w:hAnsi="Courier New" w:cs="Courier New" w:hint="default"/>
    </w:rPr>
  </w:style>
  <w:style w:type="character" w:customStyle="1" w:styleId="WW8Num180z2">
    <w:name w:val="WW8Num180z2"/>
    <w:rsid w:val="00990FE2"/>
    <w:rPr>
      <w:rFonts w:ascii="Wingdings" w:hAnsi="Wingdings" w:cs="Wingdings" w:hint="default"/>
    </w:rPr>
  </w:style>
  <w:style w:type="character" w:customStyle="1" w:styleId="WW8Num180z3">
    <w:name w:val="WW8Num180z3"/>
    <w:rsid w:val="00990FE2"/>
    <w:rPr>
      <w:rFonts w:ascii="Symbol" w:hAnsi="Symbol" w:cs="Symbol" w:hint="default"/>
    </w:rPr>
  </w:style>
  <w:style w:type="character" w:customStyle="1" w:styleId="WW8Num181z0">
    <w:name w:val="WW8Num181z0"/>
    <w:rsid w:val="00990FE2"/>
    <w:rPr>
      <w:rFonts w:hint="default"/>
      <w:color w:val="auto"/>
    </w:rPr>
  </w:style>
  <w:style w:type="character" w:customStyle="1" w:styleId="WW8Num181z1">
    <w:name w:val="WW8Num181z1"/>
    <w:rsid w:val="00990FE2"/>
  </w:style>
  <w:style w:type="character" w:customStyle="1" w:styleId="WW8Num181z2">
    <w:name w:val="WW8Num181z2"/>
    <w:rsid w:val="00990FE2"/>
  </w:style>
  <w:style w:type="character" w:customStyle="1" w:styleId="WW8Num181z3">
    <w:name w:val="WW8Num181z3"/>
    <w:rsid w:val="00990FE2"/>
  </w:style>
  <w:style w:type="character" w:customStyle="1" w:styleId="WW8Num181z4">
    <w:name w:val="WW8Num181z4"/>
    <w:rsid w:val="00990FE2"/>
  </w:style>
  <w:style w:type="character" w:customStyle="1" w:styleId="WW8Num181z5">
    <w:name w:val="WW8Num181z5"/>
    <w:rsid w:val="00990FE2"/>
  </w:style>
  <w:style w:type="character" w:customStyle="1" w:styleId="WW8Num181z6">
    <w:name w:val="WW8Num181z6"/>
    <w:rsid w:val="00990FE2"/>
  </w:style>
  <w:style w:type="character" w:customStyle="1" w:styleId="WW8Num181z7">
    <w:name w:val="WW8Num181z7"/>
    <w:rsid w:val="00990FE2"/>
  </w:style>
  <w:style w:type="character" w:customStyle="1" w:styleId="WW8Num181z8">
    <w:name w:val="WW8Num181z8"/>
    <w:rsid w:val="00990FE2"/>
  </w:style>
  <w:style w:type="character" w:customStyle="1" w:styleId="WW8Num182z0">
    <w:name w:val="WW8Num182z0"/>
    <w:rsid w:val="00990FE2"/>
    <w:rPr>
      <w:rFonts w:ascii="Times New Roman" w:hAnsi="Times New Roman" w:cs="Times New Roman" w:hint="default"/>
      <w:b w:val="0"/>
      <w:sz w:val="24"/>
      <w:szCs w:val="24"/>
    </w:rPr>
  </w:style>
  <w:style w:type="character" w:customStyle="1" w:styleId="WW8Num182z1">
    <w:name w:val="WW8Num182z1"/>
    <w:rsid w:val="00990FE2"/>
  </w:style>
  <w:style w:type="character" w:customStyle="1" w:styleId="WW8Num182z2">
    <w:name w:val="WW8Num182z2"/>
    <w:rsid w:val="00990FE2"/>
  </w:style>
  <w:style w:type="character" w:customStyle="1" w:styleId="WW8Num182z3">
    <w:name w:val="WW8Num182z3"/>
    <w:rsid w:val="00990FE2"/>
  </w:style>
  <w:style w:type="character" w:customStyle="1" w:styleId="WW8Num182z4">
    <w:name w:val="WW8Num182z4"/>
    <w:rsid w:val="00990FE2"/>
  </w:style>
  <w:style w:type="character" w:customStyle="1" w:styleId="WW8Num182z5">
    <w:name w:val="WW8Num182z5"/>
    <w:rsid w:val="00990FE2"/>
  </w:style>
  <w:style w:type="character" w:customStyle="1" w:styleId="WW8Num182z6">
    <w:name w:val="WW8Num182z6"/>
    <w:rsid w:val="00990FE2"/>
  </w:style>
  <w:style w:type="character" w:customStyle="1" w:styleId="WW8Num182z7">
    <w:name w:val="WW8Num182z7"/>
    <w:rsid w:val="00990FE2"/>
  </w:style>
  <w:style w:type="character" w:customStyle="1" w:styleId="WW8Num182z8">
    <w:name w:val="WW8Num182z8"/>
    <w:rsid w:val="00990FE2"/>
  </w:style>
  <w:style w:type="character" w:customStyle="1" w:styleId="WW8Num183z0">
    <w:name w:val="WW8Num183z0"/>
    <w:rsid w:val="00990FE2"/>
    <w:rPr>
      <w:rFonts w:ascii="Times New Roman" w:hAnsi="Times New Roman" w:cs="Times New Roman"/>
      <w:sz w:val="24"/>
      <w:szCs w:val="24"/>
    </w:rPr>
  </w:style>
  <w:style w:type="character" w:customStyle="1" w:styleId="WW8Num183z1">
    <w:name w:val="WW8Num183z1"/>
    <w:rsid w:val="00990FE2"/>
  </w:style>
  <w:style w:type="character" w:customStyle="1" w:styleId="WW8Num183z2">
    <w:name w:val="WW8Num183z2"/>
    <w:rsid w:val="00990FE2"/>
  </w:style>
  <w:style w:type="character" w:customStyle="1" w:styleId="WW8Num183z3">
    <w:name w:val="WW8Num183z3"/>
    <w:rsid w:val="00990FE2"/>
  </w:style>
  <w:style w:type="character" w:customStyle="1" w:styleId="WW8Num183z4">
    <w:name w:val="WW8Num183z4"/>
    <w:rsid w:val="00990FE2"/>
  </w:style>
  <w:style w:type="character" w:customStyle="1" w:styleId="WW8Num183z5">
    <w:name w:val="WW8Num183z5"/>
    <w:rsid w:val="00990FE2"/>
  </w:style>
  <w:style w:type="character" w:customStyle="1" w:styleId="WW8Num183z6">
    <w:name w:val="WW8Num183z6"/>
    <w:rsid w:val="00990FE2"/>
  </w:style>
  <w:style w:type="character" w:customStyle="1" w:styleId="WW8Num183z7">
    <w:name w:val="WW8Num183z7"/>
    <w:rsid w:val="00990FE2"/>
  </w:style>
  <w:style w:type="character" w:customStyle="1" w:styleId="WW8Num183z8">
    <w:name w:val="WW8Num183z8"/>
    <w:rsid w:val="00990FE2"/>
  </w:style>
  <w:style w:type="character" w:customStyle="1" w:styleId="Domylnaczcionkaakapitu6">
    <w:name w:val="Domyślna czcionka akapitu6"/>
    <w:rsid w:val="00990FE2"/>
  </w:style>
  <w:style w:type="character" w:customStyle="1" w:styleId="WW8Num9z1">
    <w:name w:val="WW8Num9z1"/>
    <w:rsid w:val="00990FE2"/>
  </w:style>
  <w:style w:type="character" w:customStyle="1" w:styleId="WW8Num9z2">
    <w:name w:val="WW8Num9z2"/>
    <w:rsid w:val="00990FE2"/>
  </w:style>
  <w:style w:type="character" w:customStyle="1" w:styleId="WW8Num9z3">
    <w:name w:val="WW8Num9z3"/>
    <w:rsid w:val="00990FE2"/>
  </w:style>
  <w:style w:type="character" w:customStyle="1" w:styleId="WW8Num9z4">
    <w:name w:val="WW8Num9z4"/>
    <w:rsid w:val="00990FE2"/>
  </w:style>
  <w:style w:type="character" w:customStyle="1" w:styleId="WW8Num9z5">
    <w:name w:val="WW8Num9z5"/>
    <w:rsid w:val="00990FE2"/>
  </w:style>
  <w:style w:type="character" w:customStyle="1" w:styleId="WW8Num9z6">
    <w:name w:val="WW8Num9z6"/>
    <w:rsid w:val="00990FE2"/>
  </w:style>
  <w:style w:type="character" w:customStyle="1" w:styleId="WW8Num9z7">
    <w:name w:val="WW8Num9z7"/>
    <w:rsid w:val="00990FE2"/>
  </w:style>
  <w:style w:type="character" w:customStyle="1" w:styleId="WW8Num9z8">
    <w:name w:val="WW8Num9z8"/>
    <w:rsid w:val="00990FE2"/>
  </w:style>
  <w:style w:type="character" w:customStyle="1" w:styleId="WW8Num44z1">
    <w:name w:val="WW8Num44z1"/>
    <w:rsid w:val="00990FE2"/>
    <w:rPr>
      <w:rFonts w:ascii="Times New Roman" w:hAnsi="Times New Roman" w:cs="Times New Roman" w:hint="default"/>
      <w:color w:val="auto"/>
      <w:sz w:val="20"/>
      <w:szCs w:val="20"/>
    </w:rPr>
  </w:style>
  <w:style w:type="character" w:customStyle="1" w:styleId="WW8Num44z4">
    <w:name w:val="WW8Num44z4"/>
    <w:rsid w:val="00990FE2"/>
    <w:rPr>
      <w:rFonts w:ascii="Courier New" w:hAnsi="Courier New" w:cs="Courier New" w:hint="default"/>
    </w:rPr>
  </w:style>
  <w:style w:type="character" w:customStyle="1" w:styleId="WW8Num44z5">
    <w:name w:val="WW8Num44z5"/>
    <w:rsid w:val="00990FE2"/>
    <w:rPr>
      <w:rFonts w:ascii="Wingdings" w:hAnsi="Wingdings" w:cs="Wingdings" w:hint="default"/>
    </w:rPr>
  </w:style>
  <w:style w:type="character" w:customStyle="1" w:styleId="WW8Num44z6">
    <w:name w:val="WW8Num44z6"/>
    <w:rsid w:val="00990FE2"/>
    <w:rPr>
      <w:rFonts w:ascii="Symbol" w:hAnsi="Symbol" w:cs="Symbol" w:hint="default"/>
    </w:rPr>
  </w:style>
  <w:style w:type="character" w:customStyle="1" w:styleId="WW8Num48z1">
    <w:name w:val="WW8Num48z1"/>
    <w:rsid w:val="00990FE2"/>
  </w:style>
  <w:style w:type="character" w:customStyle="1" w:styleId="WW8Num48z2">
    <w:name w:val="WW8Num48z2"/>
    <w:rsid w:val="00990FE2"/>
  </w:style>
  <w:style w:type="character" w:customStyle="1" w:styleId="WW8Num48z3">
    <w:name w:val="WW8Num48z3"/>
    <w:rsid w:val="00990FE2"/>
  </w:style>
  <w:style w:type="character" w:customStyle="1" w:styleId="WW8Num48z4">
    <w:name w:val="WW8Num48z4"/>
    <w:rsid w:val="00990FE2"/>
  </w:style>
  <w:style w:type="character" w:customStyle="1" w:styleId="WW8Num48z5">
    <w:name w:val="WW8Num48z5"/>
    <w:rsid w:val="00990FE2"/>
  </w:style>
  <w:style w:type="character" w:customStyle="1" w:styleId="WW8Num48z6">
    <w:name w:val="WW8Num48z6"/>
    <w:rsid w:val="00990FE2"/>
  </w:style>
  <w:style w:type="character" w:customStyle="1" w:styleId="WW8Num48z7">
    <w:name w:val="WW8Num48z7"/>
    <w:rsid w:val="00990FE2"/>
  </w:style>
  <w:style w:type="character" w:customStyle="1" w:styleId="WW8Num48z8">
    <w:name w:val="WW8Num48z8"/>
    <w:rsid w:val="00990FE2"/>
  </w:style>
  <w:style w:type="character" w:customStyle="1" w:styleId="WW8Num49z1">
    <w:name w:val="WW8Num49z1"/>
    <w:rsid w:val="00990FE2"/>
    <w:rPr>
      <w:rFonts w:ascii="Times New Roman" w:eastAsia="Times New Roman" w:hAnsi="Times New Roman" w:cs="Times New Roman" w:hint="default"/>
      <w:b/>
      <w:bCs/>
      <w:sz w:val="20"/>
      <w:szCs w:val="20"/>
    </w:rPr>
  </w:style>
  <w:style w:type="character" w:customStyle="1" w:styleId="WW8Num60z1">
    <w:name w:val="WW8Num60z1"/>
    <w:rsid w:val="00990FE2"/>
    <w:rPr>
      <w:rFonts w:ascii="Times New Roman" w:hAnsi="Times New Roman" w:cs="Times New Roman" w:hint="default"/>
      <w:b w:val="0"/>
      <w:bCs/>
      <w:sz w:val="20"/>
      <w:szCs w:val="20"/>
    </w:rPr>
  </w:style>
  <w:style w:type="character" w:customStyle="1" w:styleId="WW8Num60z3">
    <w:name w:val="WW8Num60z3"/>
    <w:rsid w:val="00990FE2"/>
  </w:style>
  <w:style w:type="character" w:customStyle="1" w:styleId="WW8Num60z4">
    <w:name w:val="WW8Num60z4"/>
    <w:rsid w:val="00990FE2"/>
  </w:style>
  <w:style w:type="character" w:customStyle="1" w:styleId="WW8Num60z5">
    <w:name w:val="WW8Num60z5"/>
    <w:rsid w:val="00990FE2"/>
  </w:style>
  <w:style w:type="character" w:customStyle="1" w:styleId="WW8Num60z6">
    <w:name w:val="WW8Num60z6"/>
    <w:rsid w:val="00990FE2"/>
  </w:style>
  <w:style w:type="character" w:customStyle="1" w:styleId="WW8Num60z7">
    <w:name w:val="WW8Num60z7"/>
    <w:rsid w:val="00990FE2"/>
  </w:style>
  <w:style w:type="character" w:customStyle="1" w:styleId="WW8Num60z8">
    <w:name w:val="WW8Num60z8"/>
    <w:rsid w:val="00990FE2"/>
  </w:style>
  <w:style w:type="character" w:customStyle="1" w:styleId="WW8Num73z1">
    <w:name w:val="WW8Num73z1"/>
    <w:rsid w:val="00990FE2"/>
  </w:style>
  <w:style w:type="character" w:customStyle="1" w:styleId="WW8Num73z2">
    <w:name w:val="WW8Num73z2"/>
    <w:rsid w:val="00990FE2"/>
  </w:style>
  <w:style w:type="character" w:customStyle="1" w:styleId="WW8Num73z3">
    <w:name w:val="WW8Num73z3"/>
    <w:rsid w:val="00990FE2"/>
  </w:style>
  <w:style w:type="character" w:customStyle="1" w:styleId="WW8Num73z4">
    <w:name w:val="WW8Num73z4"/>
    <w:rsid w:val="00990FE2"/>
  </w:style>
  <w:style w:type="character" w:customStyle="1" w:styleId="WW8Num73z5">
    <w:name w:val="WW8Num73z5"/>
    <w:rsid w:val="00990FE2"/>
  </w:style>
  <w:style w:type="character" w:customStyle="1" w:styleId="WW8Num73z6">
    <w:name w:val="WW8Num73z6"/>
    <w:rsid w:val="00990FE2"/>
  </w:style>
  <w:style w:type="character" w:customStyle="1" w:styleId="WW8Num73z7">
    <w:name w:val="WW8Num73z7"/>
    <w:rsid w:val="00990FE2"/>
  </w:style>
  <w:style w:type="character" w:customStyle="1" w:styleId="WW8Num73z8">
    <w:name w:val="WW8Num73z8"/>
    <w:rsid w:val="00990FE2"/>
  </w:style>
  <w:style w:type="character" w:customStyle="1" w:styleId="WW8Num109z1">
    <w:name w:val="WW8Num109z1"/>
    <w:rsid w:val="00990FE2"/>
    <w:rPr>
      <w:rFonts w:ascii="Times New Roman" w:hAnsi="Times New Roman" w:cs="Times New Roman"/>
      <w:sz w:val="20"/>
      <w:szCs w:val="20"/>
    </w:rPr>
  </w:style>
  <w:style w:type="character" w:customStyle="1" w:styleId="WW8Num109z2">
    <w:name w:val="WW8Num109z2"/>
    <w:rsid w:val="00990FE2"/>
  </w:style>
  <w:style w:type="character" w:customStyle="1" w:styleId="WW8Num109z3">
    <w:name w:val="WW8Num109z3"/>
    <w:rsid w:val="00990FE2"/>
  </w:style>
  <w:style w:type="character" w:customStyle="1" w:styleId="WW8Num109z4">
    <w:name w:val="WW8Num109z4"/>
    <w:rsid w:val="00990FE2"/>
  </w:style>
  <w:style w:type="character" w:customStyle="1" w:styleId="WW8Num109z5">
    <w:name w:val="WW8Num109z5"/>
    <w:rsid w:val="00990FE2"/>
  </w:style>
  <w:style w:type="character" w:customStyle="1" w:styleId="WW8Num109z6">
    <w:name w:val="WW8Num109z6"/>
    <w:rsid w:val="00990FE2"/>
  </w:style>
  <w:style w:type="character" w:customStyle="1" w:styleId="WW8Num109z7">
    <w:name w:val="WW8Num109z7"/>
    <w:rsid w:val="00990FE2"/>
  </w:style>
  <w:style w:type="character" w:customStyle="1" w:styleId="WW8Num109z8">
    <w:name w:val="WW8Num109z8"/>
    <w:rsid w:val="00990FE2"/>
  </w:style>
  <w:style w:type="character" w:customStyle="1" w:styleId="WW8Num113z1">
    <w:name w:val="WW8Num113z1"/>
    <w:rsid w:val="00990FE2"/>
    <w:rPr>
      <w:rFonts w:ascii="Courier New" w:hAnsi="Courier New" w:cs="Courier New" w:hint="default"/>
    </w:rPr>
  </w:style>
  <w:style w:type="character" w:customStyle="1" w:styleId="WW8Num113z2">
    <w:name w:val="WW8Num113z2"/>
    <w:rsid w:val="00990FE2"/>
    <w:rPr>
      <w:rFonts w:ascii="Wingdings" w:hAnsi="Wingdings" w:cs="Wingdings" w:hint="default"/>
    </w:rPr>
  </w:style>
  <w:style w:type="character" w:customStyle="1" w:styleId="WW8Num114z1">
    <w:name w:val="WW8Num114z1"/>
    <w:rsid w:val="00990FE2"/>
  </w:style>
  <w:style w:type="character" w:customStyle="1" w:styleId="WW8Num114z2">
    <w:name w:val="WW8Num114z2"/>
    <w:rsid w:val="00990FE2"/>
  </w:style>
  <w:style w:type="character" w:customStyle="1" w:styleId="WW8Num114z3">
    <w:name w:val="WW8Num114z3"/>
    <w:rsid w:val="00990FE2"/>
  </w:style>
  <w:style w:type="character" w:customStyle="1" w:styleId="WW8Num114z4">
    <w:name w:val="WW8Num114z4"/>
    <w:rsid w:val="00990FE2"/>
  </w:style>
  <w:style w:type="character" w:customStyle="1" w:styleId="WW8Num114z5">
    <w:name w:val="WW8Num114z5"/>
    <w:rsid w:val="00990FE2"/>
  </w:style>
  <w:style w:type="character" w:customStyle="1" w:styleId="WW8Num114z6">
    <w:name w:val="WW8Num114z6"/>
    <w:rsid w:val="00990FE2"/>
  </w:style>
  <w:style w:type="character" w:customStyle="1" w:styleId="WW8Num114z7">
    <w:name w:val="WW8Num114z7"/>
    <w:rsid w:val="00990FE2"/>
  </w:style>
  <w:style w:type="character" w:customStyle="1" w:styleId="WW8Num114z8">
    <w:name w:val="WW8Num114z8"/>
    <w:rsid w:val="00990FE2"/>
  </w:style>
  <w:style w:type="character" w:customStyle="1" w:styleId="WW8Num115z1">
    <w:name w:val="WW8Num115z1"/>
    <w:rsid w:val="00990FE2"/>
  </w:style>
  <w:style w:type="character" w:customStyle="1" w:styleId="WW8Num115z2">
    <w:name w:val="WW8Num115z2"/>
    <w:rsid w:val="00990FE2"/>
  </w:style>
  <w:style w:type="character" w:customStyle="1" w:styleId="WW8Num115z3">
    <w:name w:val="WW8Num115z3"/>
    <w:rsid w:val="00990FE2"/>
  </w:style>
  <w:style w:type="character" w:customStyle="1" w:styleId="WW8Num115z4">
    <w:name w:val="WW8Num115z4"/>
    <w:rsid w:val="00990FE2"/>
  </w:style>
  <w:style w:type="character" w:customStyle="1" w:styleId="WW8Num115z5">
    <w:name w:val="WW8Num115z5"/>
    <w:rsid w:val="00990FE2"/>
  </w:style>
  <w:style w:type="character" w:customStyle="1" w:styleId="WW8Num115z6">
    <w:name w:val="WW8Num115z6"/>
    <w:rsid w:val="00990FE2"/>
  </w:style>
  <w:style w:type="character" w:customStyle="1" w:styleId="WW8Num115z7">
    <w:name w:val="WW8Num115z7"/>
    <w:rsid w:val="00990FE2"/>
  </w:style>
  <w:style w:type="character" w:customStyle="1" w:styleId="WW8Num115z8">
    <w:name w:val="WW8Num115z8"/>
    <w:rsid w:val="00990FE2"/>
  </w:style>
  <w:style w:type="character" w:customStyle="1" w:styleId="WW8Num117z1">
    <w:name w:val="WW8Num117z1"/>
    <w:rsid w:val="00990FE2"/>
  </w:style>
  <w:style w:type="character" w:customStyle="1" w:styleId="WW8Num117z2">
    <w:name w:val="WW8Num117z2"/>
    <w:rsid w:val="00990FE2"/>
  </w:style>
  <w:style w:type="character" w:customStyle="1" w:styleId="WW8Num117z3">
    <w:name w:val="WW8Num117z3"/>
    <w:rsid w:val="00990FE2"/>
  </w:style>
  <w:style w:type="character" w:customStyle="1" w:styleId="WW8Num117z4">
    <w:name w:val="WW8Num117z4"/>
    <w:rsid w:val="00990FE2"/>
  </w:style>
  <w:style w:type="character" w:customStyle="1" w:styleId="WW8Num117z5">
    <w:name w:val="WW8Num117z5"/>
    <w:rsid w:val="00990FE2"/>
  </w:style>
  <w:style w:type="character" w:customStyle="1" w:styleId="WW8Num117z6">
    <w:name w:val="WW8Num117z6"/>
    <w:rsid w:val="00990FE2"/>
  </w:style>
  <w:style w:type="character" w:customStyle="1" w:styleId="WW8Num117z7">
    <w:name w:val="WW8Num117z7"/>
    <w:rsid w:val="00990FE2"/>
  </w:style>
  <w:style w:type="character" w:customStyle="1" w:styleId="WW8Num117z8">
    <w:name w:val="WW8Num117z8"/>
    <w:rsid w:val="00990FE2"/>
  </w:style>
  <w:style w:type="character" w:customStyle="1" w:styleId="WW8Num118z1">
    <w:name w:val="WW8Num118z1"/>
    <w:rsid w:val="00990FE2"/>
  </w:style>
  <w:style w:type="character" w:customStyle="1" w:styleId="WW8Num118z2">
    <w:name w:val="WW8Num118z2"/>
    <w:rsid w:val="00990FE2"/>
  </w:style>
  <w:style w:type="character" w:customStyle="1" w:styleId="WW8Num118z3">
    <w:name w:val="WW8Num118z3"/>
    <w:rsid w:val="00990FE2"/>
  </w:style>
  <w:style w:type="character" w:customStyle="1" w:styleId="WW8Num118z4">
    <w:name w:val="WW8Num118z4"/>
    <w:rsid w:val="00990FE2"/>
  </w:style>
  <w:style w:type="character" w:customStyle="1" w:styleId="WW8Num118z5">
    <w:name w:val="WW8Num118z5"/>
    <w:rsid w:val="00990FE2"/>
  </w:style>
  <w:style w:type="character" w:customStyle="1" w:styleId="WW8Num118z6">
    <w:name w:val="WW8Num118z6"/>
    <w:rsid w:val="00990FE2"/>
  </w:style>
  <w:style w:type="character" w:customStyle="1" w:styleId="WW8Num118z7">
    <w:name w:val="WW8Num118z7"/>
    <w:rsid w:val="00990FE2"/>
  </w:style>
  <w:style w:type="character" w:customStyle="1" w:styleId="WW8Num118z8">
    <w:name w:val="WW8Num118z8"/>
    <w:rsid w:val="00990FE2"/>
  </w:style>
  <w:style w:type="character" w:customStyle="1" w:styleId="WW8Num119z1">
    <w:name w:val="WW8Num119z1"/>
    <w:rsid w:val="00990FE2"/>
  </w:style>
  <w:style w:type="character" w:customStyle="1" w:styleId="WW8Num119z2">
    <w:name w:val="WW8Num119z2"/>
    <w:rsid w:val="00990FE2"/>
  </w:style>
  <w:style w:type="character" w:customStyle="1" w:styleId="WW8Num119z3">
    <w:name w:val="WW8Num119z3"/>
    <w:rsid w:val="00990FE2"/>
  </w:style>
  <w:style w:type="character" w:customStyle="1" w:styleId="WW8Num119z4">
    <w:name w:val="WW8Num119z4"/>
    <w:rsid w:val="00990FE2"/>
  </w:style>
  <w:style w:type="character" w:customStyle="1" w:styleId="WW8Num119z5">
    <w:name w:val="WW8Num119z5"/>
    <w:rsid w:val="00990FE2"/>
  </w:style>
  <w:style w:type="character" w:customStyle="1" w:styleId="WW8Num119z6">
    <w:name w:val="WW8Num119z6"/>
    <w:rsid w:val="00990FE2"/>
  </w:style>
  <w:style w:type="character" w:customStyle="1" w:styleId="WW8Num119z7">
    <w:name w:val="WW8Num119z7"/>
    <w:rsid w:val="00990FE2"/>
  </w:style>
  <w:style w:type="character" w:customStyle="1" w:styleId="WW8Num119z8">
    <w:name w:val="WW8Num119z8"/>
    <w:rsid w:val="00990FE2"/>
  </w:style>
  <w:style w:type="character" w:customStyle="1" w:styleId="WW8Num120z1">
    <w:name w:val="WW8Num120z1"/>
    <w:rsid w:val="00990FE2"/>
  </w:style>
  <w:style w:type="character" w:customStyle="1" w:styleId="WW8Num120z2">
    <w:name w:val="WW8Num120z2"/>
    <w:rsid w:val="00990FE2"/>
  </w:style>
  <w:style w:type="character" w:customStyle="1" w:styleId="WW8Num120z3">
    <w:name w:val="WW8Num120z3"/>
    <w:rsid w:val="00990FE2"/>
  </w:style>
  <w:style w:type="character" w:customStyle="1" w:styleId="WW8Num120z4">
    <w:name w:val="WW8Num120z4"/>
    <w:rsid w:val="00990FE2"/>
  </w:style>
  <w:style w:type="character" w:customStyle="1" w:styleId="WW8Num120z5">
    <w:name w:val="WW8Num120z5"/>
    <w:rsid w:val="00990FE2"/>
  </w:style>
  <w:style w:type="character" w:customStyle="1" w:styleId="WW8Num120z6">
    <w:name w:val="WW8Num120z6"/>
    <w:rsid w:val="00990FE2"/>
  </w:style>
  <w:style w:type="character" w:customStyle="1" w:styleId="WW8Num120z7">
    <w:name w:val="WW8Num120z7"/>
    <w:rsid w:val="00990FE2"/>
  </w:style>
  <w:style w:type="character" w:customStyle="1" w:styleId="WW8Num120z8">
    <w:name w:val="WW8Num120z8"/>
    <w:rsid w:val="00990FE2"/>
  </w:style>
  <w:style w:type="character" w:customStyle="1" w:styleId="WW8Num121z1">
    <w:name w:val="WW8Num121z1"/>
    <w:rsid w:val="00990FE2"/>
  </w:style>
  <w:style w:type="character" w:customStyle="1" w:styleId="WW8Num121z2">
    <w:name w:val="WW8Num121z2"/>
    <w:rsid w:val="00990FE2"/>
  </w:style>
  <w:style w:type="character" w:customStyle="1" w:styleId="WW8Num121z3">
    <w:name w:val="WW8Num121z3"/>
    <w:rsid w:val="00990FE2"/>
  </w:style>
  <w:style w:type="character" w:customStyle="1" w:styleId="WW8Num121z4">
    <w:name w:val="WW8Num121z4"/>
    <w:rsid w:val="00990FE2"/>
  </w:style>
  <w:style w:type="character" w:customStyle="1" w:styleId="WW8Num121z5">
    <w:name w:val="WW8Num121z5"/>
    <w:rsid w:val="00990FE2"/>
  </w:style>
  <w:style w:type="character" w:customStyle="1" w:styleId="WW8Num121z6">
    <w:name w:val="WW8Num121z6"/>
    <w:rsid w:val="00990FE2"/>
  </w:style>
  <w:style w:type="character" w:customStyle="1" w:styleId="WW8Num121z7">
    <w:name w:val="WW8Num121z7"/>
    <w:rsid w:val="00990FE2"/>
  </w:style>
  <w:style w:type="character" w:customStyle="1" w:styleId="WW8Num121z8">
    <w:name w:val="WW8Num121z8"/>
    <w:rsid w:val="00990FE2"/>
  </w:style>
  <w:style w:type="character" w:customStyle="1" w:styleId="WW8Num122z1">
    <w:name w:val="WW8Num122z1"/>
    <w:rsid w:val="00990FE2"/>
  </w:style>
  <w:style w:type="character" w:customStyle="1" w:styleId="WW8Num122z2">
    <w:name w:val="WW8Num122z2"/>
    <w:rsid w:val="00990FE2"/>
  </w:style>
  <w:style w:type="character" w:customStyle="1" w:styleId="WW8Num122z3">
    <w:name w:val="WW8Num122z3"/>
    <w:rsid w:val="00990FE2"/>
  </w:style>
  <w:style w:type="character" w:customStyle="1" w:styleId="WW8Num122z4">
    <w:name w:val="WW8Num122z4"/>
    <w:rsid w:val="00990FE2"/>
  </w:style>
  <w:style w:type="character" w:customStyle="1" w:styleId="WW8Num122z5">
    <w:name w:val="WW8Num122z5"/>
    <w:rsid w:val="00990FE2"/>
  </w:style>
  <w:style w:type="character" w:customStyle="1" w:styleId="WW8Num122z6">
    <w:name w:val="WW8Num122z6"/>
    <w:rsid w:val="00990FE2"/>
  </w:style>
  <w:style w:type="character" w:customStyle="1" w:styleId="WW8Num122z7">
    <w:name w:val="WW8Num122z7"/>
    <w:rsid w:val="00990FE2"/>
  </w:style>
  <w:style w:type="character" w:customStyle="1" w:styleId="WW8Num122z8">
    <w:name w:val="WW8Num122z8"/>
    <w:rsid w:val="00990FE2"/>
  </w:style>
  <w:style w:type="character" w:customStyle="1" w:styleId="WW8Num123z1">
    <w:name w:val="WW8Num123z1"/>
    <w:rsid w:val="00990FE2"/>
  </w:style>
  <w:style w:type="character" w:customStyle="1" w:styleId="WW8Num123z2">
    <w:name w:val="WW8Num123z2"/>
    <w:rsid w:val="00990FE2"/>
  </w:style>
  <w:style w:type="character" w:customStyle="1" w:styleId="WW8Num123z3">
    <w:name w:val="WW8Num123z3"/>
    <w:rsid w:val="00990FE2"/>
  </w:style>
  <w:style w:type="character" w:customStyle="1" w:styleId="WW8Num123z4">
    <w:name w:val="WW8Num123z4"/>
    <w:rsid w:val="00990FE2"/>
  </w:style>
  <w:style w:type="character" w:customStyle="1" w:styleId="WW8Num123z5">
    <w:name w:val="WW8Num123z5"/>
    <w:rsid w:val="00990FE2"/>
  </w:style>
  <w:style w:type="character" w:customStyle="1" w:styleId="WW8Num123z6">
    <w:name w:val="WW8Num123z6"/>
    <w:rsid w:val="00990FE2"/>
  </w:style>
  <w:style w:type="character" w:customStyle="1" w:styleId="WW8Num123z7">
    <w:name w:val="WW8Num123z7"/>
    <w:rsid w:val="00990FE2"/>
  </w:style>
  <w:style w:type="character" w:customStyle="1" w:styleId="WW8Num123z8">
    <w:name w:val="WW8Num123z8"/>
    <w:rsid w:val="00990FE2"/>
  </w:style>
  <w:style w:type="character" w:customStyle="1" w:styleId="WW8Num124z1">
    <w:name w:val="WW8Num124z1"/>
    <w:rsid w:val="00990FE2"/>
  </w:style>
  <w:style w:type="character" w:customStyle="1" w:styleId="WW8Num124z2">
    <w:name w:val="WW8Num124z2"/>
    <w:rsid w:val="00990FE2"/>
  </w:style>
  <w:style w:type="character" w:customStyle="1" w:styleId="WW8Num124z3">
    <w:name w:val="WW8Num124z3"/>
    <w:rsid w:val="00990FE2"/>
  </w:style>
  <w:style w:type="character" w:customStyle="1" w:styleId="WW8Num124z4">
    <w:name w:val="WW8Num124z4"/>
    <w:rsid w:val="00990FE2"/>
  </w:style>
  <w:style w:type="character" w:customStyle="1" w:styleId="WW8Num124z5">
    <w:name w:val="WW8Num124z5"/>
    <w:rsid w:val="00990FE2"/>
  </w:style>
  <w:style w:type="character" w:customStyle="1" w:styleId="WW8Num124z6">
    <w:name w:val="WW8Num124z6"/>
    <w:rsid w:val="00990FE2"/>
  </w:style>
  <w:style w:type="character" w:customStyle="1" w:styleId="WW8Num124z7">
    <w:name w:val="WW8Num124z7"/>
    <w:rsid w:val="00990FE2"/>
  </w:style>
  <w:style w:type="character" w:customStyle="1" w:styleId="WW8Num124z8">
    <w:name w:val="WW8Num124z8"/>
    <w:rsid w:val="00990FE2"/>
  </w:style>
  <w:style w:type="character" w:customStyle="1" w:styleId="WW8Num125z1">
    <w:name w:val="WW8Num125z1"/>
    <w:rsid w:val="00990FE2"/>
  </w:style>
  <w:style w:type="character" w:customStyle="1" w:styleId="WW8Num125z2">
    <w:name w:val="WW8Num125z2"/>
    <w:rsid w:val="00990FE2"/>
  </w:style>
  <w:style w:type="character" w:customStyle="1" w:styleId="WW8Num125z3">
    <w:name w:val="WW8Num125z3"/>
    <w:rsid w:val="00990FE2"/>
  </w:style>
  <w:style w:type="character" w:customStyle="1" w:styleId="WW8Num125z4">
    <w:name w:val="WW8Num125z4"/>
    <w:rsid w:val="00990FE2"/>
  </w:style>
  <w:style w:type="character" w:customStyle="1" w:styleId="WW8Num125z5">
    <w:name w:val="WW8Num125z5"/>
    <w:rsid w:val="00990FE2"/>
  </w:style>
  <w:style w:type="character" w:customStyle="1" w:styleId="WW8Num125z6">
    <w:name w:val="WW8Num125z6"/>
    <w:rsid w:val="00990FE2"/>
  </w:style>
  <w:style w:type="character" w:customStyle="1" w:styleId="WW8Num125z7">
    <w:name w:val="WW8Num125z7"/>
    <w:rsid w:val="00990FE2"/>
  </w:style>
  <w:style w:type="character" w:customStyle="1" w:styleId="WW8Num125z8">
    <w:name w:val="WW8Num125z8"/>
    <w:rsid w:val="00990FE2"/>
  </w:style>
  <w:style w:type="character" w:customStyle="1" w:styleId="WW8Num126z1">
    <w:name w:val="WW8Num126z1"/>
    <w:rsid w:val="00990FE2"/>
  </w:style>
  <w:style w:type="character" w:customStyle="1" w:styleId="WW8Num126z2">
    <w:name w:val="WW8Num126z2"/>
    <w:rsid w:val="00990FE2"/>
  </w:style>
  <w:style w:type="character" w:customStyle="1" w:styleId="WW8Num126z3">
    <w:name w:val="WW8Num126z3"/>
    <w:rsid w:val="00990FE2"/>
  </w:style>
  <w:style w:type="character" w:customStyle="1" w:styleId="WW8Num126z4">
    <w:name w:val="WW8Num126z4"/>
    <w:rsid w:val="00990FE2"/>
  </w:style>
  <w:style w:type="character" w:customStyle="1" w:styleId="WW8Num126z5">
    <w:name w:val="WW8Num126z5"/>
    <w:rsid w:val="00990FE2"/>
  </w:style>
  <w:style w:type="character" w:customStyle="1" w:styleId="WW8Num126z6">
    <w:name w:val="WW8Num126z6"/>
    <w:rsid w:val="00990FE2"/>
  </w:style>
  <w:style w:type="character" w:customStyle="1" w:styleId="WW8Num126z7">
    <w:name w:val="WW8Num126z7"/>
    <w:rsid w:val="00990FE2"/>
  </w:style>
  <w:style w:type="character" w:customStyle="1" w:styleId="WW8Num126z8">
    <w:name w:val="WW8Num126z8"/>
    <w:rsid w:val="00990FE2"/>
  </w:style>
  <w:style w:type="character" w:customStyle="1" w:styleId="WW8Num127z1">
    <w:name w:val="WW8Num127z1"/>
    <w:rsid w:val="00990FE2"/>
  </w:style>
  <w:style w:type="character" w:customStyle="1" w:styleId="WW8Num127z2">
    <w:name w:val="WW8Num127z2"/>
    <w:rsid w:val="00990FE2"/>
  </w:style>
  <w:style w:type="character" w:customStyle="1" w:styleId="WW8Num127z3">
    <w:name w:val="WW8Num127z3"/>
    <w:rsid w:val="00990FE2"/>
  </w:style>
  <w:style w:type="character" w:customStyle="1" w:styleId="WW8Num127z4">
    <w:name w:val="WW8Num127z4"/>
    <w:rsid w:val="00990FE2"/>
  </w:style>
  <w:style w:type="character" w:customStyle="1" w:styleId="WW8Num127z5">
    <w:name w:val="WW8Num127z5"/>
    <w:rsid w:val="00990FE2"/>
  </w:style>
  <w:style w:type="character" w:customStyle="1" w:styleId="WW8Num127z6">
    <w:name w:val="WW8Num127z6"/>
    <w:rsid w:val="00990FE2"/>
  </w:style>
  <w:style w:type="character" w:customStyle="1" w:styleId="WW8Num127z7">
    <w:name w:val="WW8Num127z7"/>
    <w:rsid w:val="00990FE2"/>
  </w:style>
  <w:style w:type="character" w:customStyle="1" w:styleId="WW8Num127z8">
    <w:name w:val="WW8Num127z8"/>
    <w:rsid w:val="00990FE2"/>
  </w:style>
  <w:style w:type="character" w:customStyle="1" w:styleId="WW8Num128z1">
    <w:name w:val="WW8Num128z1"/>
    <w:rsid w:val="00990FE2"/>
  </w:style>
  <w:style w:type="character" w:customStyle="1" w:styleId="WW8Num128z2">
    <w:name w:val="WW8Num128z2"/>
    <w:rsid w:val="00990FE2"/>
  </w:style>
  <w:style w:type="character" w:customStyle="1" w:styleId="WW8Num128z3">
    <w:name w:val="WW8Num128z3"/>
    <w:rsid w:val="00990FE2"/>
  </w:style>
  <w:style w:type="character" w:customStyle="1" w:styleId="WW8Num128z4">
    <w:name w:val="WW8Num128z4"/>
    <w:rsid w:val="00990FE2"/>
  </w:style>
  <w:style w:type="character" w:customStyle="1" w:styleId="WW8Num128z5">
    <w:name w:val="WW8Num128z5"/>
    <w:rsid w:val="00990FE2"/>
  </w:style>
  <w:style w:type="character" w:customStyle="1" w:styleId="WW8Num128z6">
    <w:name w:val="WW8Num128z6"/>
    <w:rsid w:val="00990FE2"/>
  </w:style>
  <w:style w:type="character" w:customStyle="1" w:styleId="WW8Num128z7">
    <w:name w:val="WW8Num128z7"/>
    <w:rsid w:val="00990FE2"/>
  </w:style>
  <w:style w:type="character" w:customStyle="1" w:styleId="WW8Num128z8">
    <w:name w:val="WW8Num128z8"/>
    <w:rsid w:val="00990FE2"/>
  </w:style>
  <w:style w:type="character" w:customStyle="1" w:styleId="WW8Num129z1">
    <w:name w:val="WW8Num129z1"/>
    <w:rsid w:val="00990FE2"/>
  </w:style>
  <w:style w:type="character" w:customStyle="1" w:styleId="WW8Num129z2">
    <w:name w:val="WW8Num129z2"/>
    <w:rsid w:val="00990FE2"/>
  </w:style>
  <w:style w:type="character" w:customStyle="1" w:styleId="WW8Num129z3">
    <w:name w:val="WW8Num129z3"/>
    <w:rsid w:val="00990FE2"/>
  </w:style>
  <w:style w:type="character" w:customStyle="1" w:styleId="WW8Num129z4">
    <w:name w:val="WW8Num129z4"/>
    <w:rsid w:val="00990FE2"/>
  </w:style>
  <w:style w:type="character" w:customStyle="1" w:styleId="WW8Num129z5">
    <w:name w:val="WW8Num129z5"/>
    <w:rsid w:val="00990FE2"/>
  </w:style>
  <w:style w:type="character" w:customStyle="1" w:styleId="WW8Num129z6">
    <w:name w:val="WW8Num129z6"/>
    <w:rsid w:val="00990FE2"/>
  </w:style>
  <w:style w:type="character" w:customStyle="1" w:styleId="WW8Num129z7">
    <w:name w:val="WW8Num129z7"/>
    <w:rsid w:val="00990FE2"/>
  </w:style>
  <w:style w:type="character" w:customStyle="1" w:styleId="WW8Num129z8">
    <w:name w:val="WW8Num129z8"/>
    <w:rsid w:val="00990FE2"/>
  </w:style>
  <w:style w:type="character" w:customStyle="1" w:styleId="WW8Num131z1">
    <w:name w:val="WW8Num131z1"/>
    <w:rsid w:val="00990FE2"/>
  </w:style>
  <w:style w:type="character" w:customStyle="1" w:styleId="WW8Num131z2">
    <w:name w:val="WW8Num131z2"/>
    <w:rsid w:val="00990FE2"/>
  </w:style>
  <w:style w:type="character" w:customStyle="1" w:styleId="WW8Num131z3">
    <w:name w:val="WW8Num131z3"/>
    <w:rsid w:val="00990FE2"/>
  </w:style>
  <w:style w:type="character" w:customStyle="1" w:styleId="WW8Num131z4">
    <w:name w:val="WW8Num131z4"/>
    <w:rsid w:val="00990FE2"/>
  </w:style>
  <w:style w:type="character" w:customStyle="1" w:styleId="WW8Num131z5">
    <w:name w:val="WW8Num131z5"/>
    <w:rsid w:val="00990FE2"/>
  </w:style>
  <w:style w:type="character" w:customStyle="1" w:styleId="WW8Num131z6">
    <w:name w:val="WW8Num131z6"/>
    <w:rsid w:val="00990FE2"/>
  </w:style>
  <w:style w:type="character" w:customStyle="1" w:styleId="WW8Num131z7">
    <w:name w:val="WW8Num131z7"/>
    <w:rsid w:val="00990FE2"/>
  </w:style>
  <w:style w:type="character" w:customStyle="1" w:styleId="WW8Num131z8">
    <w:name w:val="WW8Num131z8"/>
    <w:rsid w:val="00990FE2"/>
  </w:style>
  <w:style w:type="character" w:customStyle="1" w:styleId="WW8Num135z1">
    <w:name w:val="WW8Num135z1"/>
    <w:rsid w:val="00990FE2"/>
    <w:rPr>
      <w:rFonts w:ascii="Courier New" w:hAnsi="Courier New" w:cs="Courier New" w:hint="default"/>
    </w:rPr>
  </w:style>
  <w:style w:type="character" w:customStyle="1" w:styleId="WW8Num135z2">
    <w:name w:val="WW8Num135z2"/>
    <w:rsid w:val="00990FE2"/>
    <w:rPr>
      <w:rFonts w:ascii="Wingdings" w:hAnsi="Wingdings" w:cs="Wingdings" w:hint="default"/>
    </w:rPr>
  </w:style>
  <w:style w:type="character" w:customStyle="1" w:styleId="WW8Num140z2">
    <w:name w:val="WW8Num140z2"/>
    <w:rsid w:val="00990FE2"/>
  </w:style>
  <w:style w:type="character" w:customStyle="1" w:styleId="WW8Num140z3">
    <w:name w:val="WW8Num140z3"/>
    <w:rsid w:val="00990FE2"/>
  </w:style>
  <w:style w:type="character" w:customStyle="1" w:styleId="WW8Num140z4">
    <w:name w:val="WW8Num140z4"/>
    <w:rsid w:val="00990FE2"/>
  </w:style>
  <w:style w:type="character" w:customStyle="1" w:styleId="WW8Num140z5">
    <w:name w:val="WW8Num140z5"/>
    <w:rsid w:val="00990FE2"/>
  </w:style>
  <w:style w:type="character" w:customStyle="1" w:styleId="WW8Num140z6">
    <w:name w:val="WW8Num140z6"/>
    <w:rsid w:val="00990FE2"/>
  </w:style>
  <w:style w:type="character" w:customStyle="1" w:styleId="WW8Num140z7">
    <w:name w:val="WW8Num140z7"/>
    <w:rsid w:val="00990FE2"/>
  </w:style>
  <w:style w:type="character" w:customStyle="1" w:styleId="WW8Num140z8">
    <w:name w:val="WW8Num140z8"/>
    <w:rsid w:val="00990FE2"/>
  </w:style>
  <w:style w:type="character" w:customStyle="1" w:styleId="Domylnaczcionkaakapitu5">
    <w:name w:val="Domyślna czcionka akapitu5"/>
    <w:rsid w:val="00990FE2"/>
  </w:style>
  <w:style w:type="character" w:customStyle="1" w:styleId="WW8Num10z1">
    <w:name w:val="WW8Num10z1"/>
    <w:rsid w:val="00990FE2"/>
  </w:style>
  <w:style w:type="character" w:customStyle="1" w:styleId="WW8Num10z2">
    <w:name w:val="WW8Num10z2"/>
    <w:rsid w:val="00990FE2"/>
  </w:style>
  <w:style w:type="character" w:customStyle="1" w:styleId="WW8Num10z3">
    <w:name w:val="WW8Num10z3"/>
    <w:rsid w:val="00990FE2"/>
  </w:style>
  <w:style w:type="character" w:customStyle="1" w:styleId="WW8Num10z4">
    <w:name w:val="WW8Num10z4"/>
    <w:rsid w:val="00990FE2"/>
  </w:style>
  <w:style w:type="character" w:customStyle="1" w:styleId="WW8Num10z5">
    <w:name w:val="WW8Num10z5"/>
    <w:rsid w:val="00990FE2"/>
  </w:style>
  <w:style w:type="character" w:customStyle="1" w:styleId="WW8Num10z6">
    <w:name w:val="WW8Num10z6"/>
    <w:rsid w:val="00990FE2"/>
  </w:style>
  <w:style w:type="character" w:customStyle="1" w:styleId="WW8Num10z7">
    <w:name w:val="WW8Num10z7"/>
    <w:rsid w:val="00990FE2"/>
  </w:style>
  <w:style w:type="character" w:customStyle="1" w:styleId="WW8Num10z8">
    <w:name w:val="WW8Num10z8"/>
    <w:rsid w:val="00990FE2"/>
  </w:style>
  <w:style w:type="character" w:customStyle="1" w:styleId="WW8Num37z1">
    <w:name w:val="WW8Num37z1"/>
    <w:rsid w:val="00990FE2"/>
    <w:rPr>
      <w:rFonts w:ascii="Symbol" w:hAnsi="Symbol" w:cs="Symbol" w:hint="default"/>
      <w:color w:val="auto"/>
      <w:sz w:val="20"/>
      <w:szCs w:val="20"/>
    </w:rPr>
  </w:style>
  <w:style w:type="character" w:customStyle="1" w:styleId="WW8Num37z2">
    <w:name w:val="WW8Num37z2"/>
    <w:rsid w:val="00990FE2"/>
    <w:rPr>
      <w:rFonts w:ascii="Wingdings" w:hAnsi="Wingdings" w:cs="Wingdings" w:hint="default"/>
    </w:rPr>
  </w:style>
  <w:style w:type="character" w:customStyle="1" w:styleId="WW8Num37z3">
    <w:name w:val="WW8Num37z3"/>
    <w:rsid w:val="00990FE2"/>
    <w:rPr>
      <w:rFonts w:ascii="Symbol" w:hAnsi="Symbol" w:cs="Symbol" w:hint="default"/>
    </w:rPr>
  </w:style>
  <w:style w:type="character" w:customStyle="1" w:styleId="WW8Num37z4">
    <w:name w:val="WW8Num37z4"/>
    <w:rsid w:val="00990FE2"/>
    <w:rPr>
      <w:rFonts w:ascii="Courier New" w:hAnsi="Courier New" w:cs="Courier New" w:hint="default"/>
    </w:rPr>
  </w:style>
  <w:style w:type="character" w:customStyle="1" w:styleId="WW8Num57z2">
    <w:name w:val="WW8Num57z2"/>
    <w:rsid w:val="00990FE2"/>
  </w:style>
  <w:style w:type="character" w:customStyle="1" w:styleId="WW8Num65z1">
    <w:name w:val="WW8Num65z1"/>
    <w:rsid w:val="00990FE2"/>
    <w:rPr>
      <w:rFonts w:ascii="Times New Roman" w:hAnsi="Times New Roman" w:cs="Times New Roman" w:hint="default"/>
      <w:color w:val="auto"/>
      <w:sz w:val="20"/>
      <w:szCs w:val="20"/>
    </w:rPr>
  </w:style>
  <w:style w:type="character" w:customStyle="1" w:styleId="WW8Num65z4">
    <w:name w:val="WW8Num65z4"/>
    <w:rsid w:val="00990FE2"/>
    <w:rPr>
      <w:rFonts w:ascii="Courier New" w:hAnsi="Courier New" w:cs="Courier New" w:hint="default"/>
    </w:rPr>
  </w:style>
  <w:style w:type="character" w:customStyle="1" w:styleId="WW8Num65z5">
    <w:name w:val="WW8Num65z5"/>
    <w:rsid w:val="00990FE2"/>
    <w:rPr>
      <w:rFonts w:ascii="Wingdings" w:hAnsi="Wingdings" w:cs="Wingdings" w:hint="default"/>
    </w:rPr>
  </w:style>
  <w:style w:type="character" w:customStyle="1" w:styleId="WW8Num65z6">
    <w:name w:val="WW8Num65z6"/>
    <w:rsid w:val="00990FE2"/>
    <w:rPr>
      <w:rFonts w:ascii="Symbol" w:hAnsi="Symbol" w:cs="Symbol" w:hint="default"/>
    </w:rPr>
  </w:style>
  <w:style w:type="character" w:customStyle="1" w:styleId="WW8Num69z1">
    <w:name w:val="WW8Num69z1"/>
    <w:rsid w:val="00990FE2"/>
  </w:style>
  <w:style w:type="character" w:customStyle="1" w:styleId="WW8Num69z2">
    <w:name w:val="WW8Num69z2"/>
    <w:rsid w:val="00990FE2"/>
  </w:style>
  <w:style w:type="character" w:customStyle="1" w:styleId="WW8Num69z3">
    <w:name w:val="WW8Num69z3"/>
    <w:rsid w:val="00990FE2"/>
  </w:style>
  <w:style w:type="character" w:customStyle="1" w:styleId="WW8Num69z4">
    <w:name w:val="WW8Num69z4"/>
    <w:rsid w:val="00990FE2"/>
  </w:style>
  <w:style w:type="character" w:customStyle="1" w:styleId="WW8Num69z5">
    <w:name w:val="WW8Num69z5"/>
    <w:rsid w:val="00990FE2"/>
  </w:style>
  <w:style w:type="character" w:customStyle="1" w:styleId="WW8Num69z6">
    <w:name w:val="WW8Num69z6"/>
    <w:rsid w:val="00990FE2"/>
  </w:style>
  <w:style w:type="character" w:customStyle="1" w:styleId="WW8Num69z7">
    <w:name w:val="WW8Num69z7"/>
    <w:rsid w:val="00990FE2"/>
  </w:style>
  <w:style w:type="character" w:customStyle="1" w:styleId="WW8Num69z8">
    <w:name w:val="WW8Num69z8"/>
    <w:rsid w:val="00990FE2"/>
  </w:style>
  <w:style w:type="character" w:customStyle="1" w:styleId="WW8Num83z1">
    <w:name w:val="WW8Num83z1"/>
    <w:rsid w:val="00990FE2"/>
    <w:rPr>
      <w:rFonts w:ascii="Times New Roman" w:hAnsi="Times New Roman" w:cs="Times New Roman" w:hint="default"/>
      <w:b w:val="0"/>
      <w:bCs/>
      <w:sz w:val="20"/>
      <w:szCs w:val="20"/>
    </w:rPr>
  </w:style>
  <w:style w:type="character" w:customStyle="1" w:styleId="WW8Num83z3">
    <w:name w:val="WW8Num83z3"/>
    <w:rsid w:val="00990FE2"/>
  </w:style>
  <w:style w:type="character" w:customStyle="1" w:styleId="WW8Num83z4">
    <w:name w:val="WW8Num83z4"/>
    <w:rsid w:val="00990FE2"/>
  </w:style>
  <w:style w:type="character" w:customStyle="1" w:styleId="WW8Num83z5">
    <w:name w:val="WW8Num83z5"/>
    <w:rsid w:val="00990FE2"/>
  </w:style>
  <w:style w:type="character" w:customStyle="1" w:styleId="WW8Num83z6">
    <w:name w:val="WW8Num83z6"/>
    <w:rsid w:val="00990FE2"/>
  </w:style>
  <w:style w:type="character" w:customStyle="1" w:styleId="WW8Num83z7">
    <w:name w:val="WW8Num83z7"/>
    <w:rsid w:val="00990FE2"/>
  </w:style>
  <w:style w:type="character" w:customStyle="1" w:styleId="WW8Num83z8">
    <w:name w:val="WW8Num83z8"/>
    <w:rsid w:val="00990FE2"/>
  </w:style>
  <w:style w:type="character" w:customStyle="1" w:styleId="WW8Num103z1">
    <w:name w:val="WW8Num103z1"/>
    <w:rsid w:val="00990FE2"/>
  </w:style>
  <w:style w:type="character" w:customStyle="1" w:styleId="WW8Num103z2">
    <w:name w:val="WW8Num103z2"/>
    <w:rsid w:val="00990FE2"/>
  </w:style>
  <w:style w:type="character" w:customStyle="1" w:styleId="WW8Num103z3">
    <w:name w:val="WW8Num103z3"/>
    <w:rsid w:val="00990FE2"/>
  </w:style>
  <w:style w:type="character" w:customStyle="1" w:styleId="WW8Num103z4">
    <w:name w:val="WW8Num103z4"/>
    <w:rsid w:val="00990FE2"/>
  </w:style>
  <w:style w:type="character" w:customStyle="1" w:styleId="WW8Num103z5">
    <w:name w:val="WW8Num103z5"/>
    <w:rsid w:val="00990FE2"/>
  </w:style>
  <w:style w:type="character" w:customStyle="1" w:styleId="WW8Num103z6">
    <w:name w:val="WW8Num103z6"/>
    <w:rsid w:val="00990FE2"/>
  </w:style>
  <w:style w:type="character" w:customStyle="1" w:styleId="WW8Num103z7">
    <w:name w:val="WW8Num103z7"/>
    <w:rsid w:val="00990FE2"/>
  </w:style>
  <w:style w:type="character" w:customStyle="1" w:styleId="WW8Num103z8">
    <w:name w:val="WW8Num103z8"/>
    <w:rsid w:val="00990FE2"/>
  </w:style>
  <w:style w:type="character" w:customStyle="1" w:styleId="WW8Num104z1">
    <w:name w:val="WW8Num104z1"/>
    <w:rsid w:val="00990FE2"/>
  </w:style>
  <w:style w:type="character" w:customStyle="1" w:styleId="WW8Num104z2">
    <w:name w:val="WW8Num104z2"/>
    <w:rsid w:val="00990FE2"/>
  </w:style>
  <w:style w:type="character" w:customStyle="1" w:styleId="WW8Num104z3">
    <w:name w:val="WW8Num104z3"/>
    <w:rsid w:val="00990FE2"/>
  </w:style>
  <w:style w:type="character" w:customStyle="1" w:styleId="WW8Num104z4">
    <w:name w:val="WW8Num104z4"/>
    <w:rsid w:val="00990FE2"/>
  </w:style>
  <w:style w:type="character" w:customStyle="1" w:styleId="WW8Num104z5">
    <w:name w:val="WW8Num104z5"/>
    <w:rsid w:val="00990FE2"/>
  </w:style>
  <w:style w:type="character" w:customStyle="1" w:styleId="WW8Num104z6">
    <w:name w:val="WW8Num104z6"/>
    <w:rsid w:val="00990FE2"/>
  </w:style>
  <w:style w:type="character" w:customStyle="1" w:styleId="WW8Num104z7">
    <w:name w:val="WW8Num104z7"/>
    <w:rsid w:val="00990FE2"/>
  </w:style>
  <w:style w:type="character" w:customStyle="1" w:styleId="WW8Num104z8">
    <w:name w:val="WW8Num104z8"/>
    <w:rsid w:val="00990FE2"/>
  </w:style>
  <w:style w:type="character" w:customStyle="1" w:styleId="WW8Num105z1">
    <w:name w:val="WW8Num105z1"/>
    <w:rsid w:val="00990FE2"/>
  </w:style>
  <w:style w:type="character" w:customStyle="1" w:styleId="WW8Num105z2">
    <w:name w:val="WW8Num105z2"/>
    <w:rsid w:val="00990FE2"/>
  </w:style>
  <w:style w:type="character" w:customStyle="1" w:styleId="WW8Num105z3">
    <w:name w:val="WW8Num105z3"/>
    <w:rsid w:val="00990FE2"/>
  </w:style>
  <w:style w:type="character" w:customStyle="1" w:styleId="WW8Num105z4">
    <w:name w:val="WW8Num105z4"/>
    <w:rsid w:val="00990FE2"/>
  </w:style>
  <w:style w:type="character" w:customStyle="1" w:styleId="WW8Num105z5">
    <w:name w:val="WW8Num105z5"/>
    <w:rsid w:val="00990FE2"/>
  </w:style>
  <w:style w:type="character" w:customStyle="1" w:styleId="WW8Num105z6">
    <w:name w:val="WW8Num105z6"/>
    <w:rsid w:val="00990FE2"/>
  </w:style>
  <w:style w:type="character" w:customStyle="1" w:styleId="WW8Num105z7">
    <w:name w:val="WW8Num105z7"/>
    <w:rsid w:val="00990FE2"/>
  </w:style>
  <w:style w:type="character" w:customStyle="1" w:styleId="WW8Num105z8">
    <w:name w:val="WW8Num105z8"/>
    <w:rsid w:val="00990FE2"/>
  </w:style>
  <w:style w:type="character" w:customStyle="1" w:styleId="WW8Num106z1">
    <w:name w:val="WW8Num106z1"/>
    <w:rsid w:val="00990FE2"/>
    <w:rPr>
      <w:rFonts w:ascii="Courier New" w:hAnsi="Courier New" w:cs="Courier New" w:hint="default"/>
    </w:rPr>
  </w:style>
  <w:style w:type="character" w:customStyle="1" w:styleId="WW8Num106z2">
    <w:name w:val="WW8Num106z2"/>
    <w:rsid w:val="00990FE2"/>
    <w:rPr>
      <w:rFonts w:ascii="Wingdings" w:hAnsi="Wingdings" w:cs="Wingdings" w:hint="default"/>
    </w:rPr>
  </w:style>
  <w:style w:type="character" w:customStyle="1" w:styleId="WW8Num107z1">
    <w:name w:val="WW8Num107z1"/>
    <w:rsid w:val="00990FE2"/>
    <w:rPr>
      <w:rFonts w:ascii="Courier New" w:hAnsi="Courier New" w:cs="Courier New" w:hint="default"/>
    </w:rPr>
  </w:style>
  <w:style w:type="character" w:customStyle="1" w:styleId="WW8Num107z2">
    <w:name w:val="WW8Num107z2"/>
    <w:rsid w:val="00990FE2"/>
    <w:rPr>
      <w:rFonts w:ascii="Wingdings" w:hAnsi="Wingdings" w:cs="Wingdings" w:hint="default"/>
    </w:rPr>
  </w:style>
  <w:style w:type="character" w:customStyle="1" w:styleId="WW8Num108z1">
    <w:name w:val="WW8Num108z1"/>
    <w:rsid w:val="00990FE2"/>
    <w:rPr>
      <w:rFonts w:ascii="Courier New" w:hAnsi="Courier New" w:cs="Courier New" w:hint="default"/>
    </w:rPr>
  </w:style>
  <w:style w:type="character" w:customStyle="1" w:styleId="WW8Num108z2">
    <w:name w:val="WW8Num108z2"/>
    <w:rsid w:val="00990FE2"/>
    <w:rPr>
      <w:rFonts w:ascii="Wingdings" w:hAnsi="Wingdings" w:cs="Wingdings" w:hint="default"/>
    </w:rPr>
  </w:style>
  <w:style w:type="character" w:customStyle="1" w:styleId="WW8Num110z1">
    <w:name w:val="WW8Num110z1"/>
    <w:rsid w:val="00990FE2"/>
    <w:rPr>
      <w:rFonts w:ascii="Courier New" w:hAnsi="Courier New" w:cs="Courier New" w:hint="default"/>
    </w:rPr>
  </w:style>
  <w:style w:type="character" w:customStyle="1" w:styleId="WW8Num110z2">
    <w:name w:val="WW8Num110z2"/>
    <w:rsid w:val="00990FE2"/>
    <w:rPr>
      <w:rFonts w:ascii="Wingdings" w:hAnsi="Wingdings" w:cs="Wingdings" w:hint="default"/>
    </w:rPr>
  </w:style>
  <w:style w:type="character" w:customStyle="1" w:styleId="WW8Num111z2">
    <w:name w:val="WW8Num111z2"/>
    <w:rsid w:val="00990FE2"/>
    <w:rPr>
      <w:rFonts w:ascii="Wingdings" w:hAnsi="Wingdings" w:cs="Wingdings" w:hint="default"/>
    </w:rPr>
  </w:style>
  <w:style w:type="character" w:customStyle="1" w:styleId="WW8Num112z1">
    <w:name w:val="WW8Num112z1"/>
    <w:rsid w:val="00990FE2"/>
    <w:rPr>
      <w:rFonts w:ascii="Courier New" w:hAnsi="Courier New" w:cs="Courier New" w:hint="default"/>
    </w:rPr>
  </w:style>
  <w:style w:type="character" w:customStyle="1" w:styleId="WW8Num112z2">
    <w:name w:val="WW8Num112z2"/>
    <w:rsid w:val="00990FE2"/>
    <w:rPr>
      <w:rFonts w:ascii="Wingdings" w:hAnsi="Wingdings" w:cs="Wingdings" w:hint="default"/>
    </w:rPr>
  </w:style>
  <w:style w:type="character" w:customStyle="1" w:styleId="WW8Num135z3">
    <w:name w:val="WW8Num135z3"/>
    <w:rsid w:val="00990FE2"/>
  </w:style>
  <w:style w:type="character" w:customStyle="1" w:styleId="WW8Num135z4">
    <w:name w:val="WW8Num135z4"/>
    <w:rsid w:val="00990FE2"/>
  </w:style>
  <w:style w:type="character" w:customStyle="1" w:styleId="WW8Num135z5">
    <w:name w:val="WW8Num135z5"/>
    <w:rsid w:val="00990FE2"/>
  </w:style>
  <w:style w:type="character" w:customStyle="1" w:styleId="WW8Num135z6">
    <w:name w:val="WW8Num135z6"/>
    <w:rsid w:val="00990FE2"/>
  </w:style>
  <w:style w:type="character" w:customStyle="1" w:styleId="WW8Num135z7">
    <w:name w:val="WW8Num135z7"/>
    <w:rsid w:val="00990FE2"/>
  </w:style>
  <w:style w:type="character" w:customStyle="1" w:styleId="WW8Num135z8">
    <w:name w:val="WW8Num135z8"/>
    <w:rsid w:val="00990FE2"/>
  </w:style>
  <w:style w:type="character" w:customStyle="1" w:styleId="Domylnaczcionkaakapitu4">
    <w:name w:val="Domyślna czcionka akapitu4"/>
    <w:rsid w:val="00990FE2"/>
  </w:style>
  <w:style w:type="character" w:customStyle="1" w:styleId="WW8Num58z1">
    <w:name w:val="WW8Num58z1"/>
    <w:rsid w:val="00990FE2"/>
  </w:style>
  <w:style w:type="character" w:customStyle="1" w:styleId="WW8Num58z2">
    <w:name w:val="WW8Num58z2"/>
    <w:rsid w:val="00990FE2"/>
  </w:style>
  <w:style w:type="character" w:customStyle="1" w:styleId="WW8Num58z3">
    <w:name w:val="WW8Num58z3"/>
    <w:rsid w:val="00990FE2"/>
  </w:style>
  <w:style w:type="character" w:customStyle="1" w:styleId="WW8Num58z4">
    <w:name w:val="WW8Num58z4"/>
    <w:rsid w:val="00990FE2"/>
  </w:style>
  <w:style w:type="character" w:customStyle="1" w:styleId="WW8Num58z5">
    <w:name w:val="WW8Num58z5"/>
    <w:rsid w:val="00990FE2"/>
  </w:style>
  <w:style w:type="character" w:customStyle="1" w:styleId="WW8Num58z6">
    <w:name w:val="WW8Num58z6"/>
    <w:rsid w:val="00990FE2"/>
  </w:style>
  <w:style w:type="character" w:customStyle="1" w:styleId="WW8Num58z7">
    <w:name w:val="WW8Num58z7"/>
    <w:rsid w:val="00990FE2"/>
  </w:style>
  <w:style w:type="character" w:customStyle="1" w:styleId="WW8Num58z8">
    <w:name w:val="WW8Num58z8"/>
    <w:rsid w:val="00990FE2"/>
  </w:style>
  <w:style w:type="character" w:customStyle="1" w:styleId="WW8Num59z2">
    <w:name w:val="WW8Num59z2"/>
    <w:rsid w:val="00990FE2"/>
  </w:style>
  <w:style w:type="character" w:customStyle="1" w:styleId="WW8Num59z3">
    <w:name w:val="WW8Num59z3"/>
    <w:rsid w:val="00990FE2"/>
  </w:style>
  <w:style w:type="character" w:customStyle="1" w:styleId="WW8Num59z4">
    <w:name w:val="WW8Num59z4"/>
    <w:rsid w:val="00990FE2"/>
  </w:style>
  <w:style w:type="character" w:customStyle="1" w:styleId="WW8Num59z5">
    <w:name w:val="WW8Num59z5"/>
    <w:rsid w:val="00990FE2"/>
  </w:style>
  <w:style w:type="character" w:customStyle="1" w:styleId="WW8Num59z6">
    <w:name w:val="WW8Num59z6"/>
    <w:rsid w:val="00990FE2"/>
  </w:style>
  <w:style w:type="character" w:customStyle="1" w:styleId="WW8Num59z7">
    <w:name w:val="WW8Num59z7"/>
    <w:rsid w:val="00990FE2"/>
  </w:style>
  <w:style w:type="character" w:customStyle="1" w:styleId="WW8Num59z8">
    <w:name w:val="WW8Num59z8"/>
    <w:rsid w:val="00990FE2"/>
  </w:style>
  <w:style w:type="character" w:customStyle="1" w:styleId="WW8Num67z1">
    <w:name w:val="WW8Num67z1"/>
    <w:rsid w:val="00990FE2"/>
    <w:rPr>
      <w:rFonts w:ascii="Times New Roman" w:hAnsi="Times New Roman" w:cs="Times New Roman" w:hint="default"/>
      <w:color w:val="auto"/>
      <w:sz w:val="20"/>
      <w:szCs w:val="20"/>
    </w:rPr>
  </w:style>
  <w:style w:type="character" w:customStyle="1" w:styleId="WW8Num67z4">
    <w:name w:val="WW8Num67z4"/>
    <w:rsid w:val="00990FE2"/>
    <w:rPr>
      <w:rFonts w:ascii="Courier New" w:hAnsi="Courier New" w:cs="Courier New" w:hint="default"/>
    </w:rPr>
  </w:style>
  <w:style w:type="character" w:customStyle="1" w:styleId="WW8Num67z5">
    <w:name w:val="WW8Num67z5"/>
    <w:rsid w:val="00990FE2"/>
    <w:rPr>
      <w:rFonts w:ascii="Wingdings" w:hAnsi="Wingdings" w:cs="Wingdings" w:hint="default"/>
    </w:rPr>
  </w:style>
  <w:style w:type="character" w:customStyle="1" w:styleId="WW8Num67z6">
    <w:name w:val="WW8Num67z6"/>
    <w:rsid w:val="00990FE2"/>
    <w:rPr>
      <w:rFonts w:ascii="Symbol" w:hAnsi="Symbol" w:cs="Symbol" w:hint="default"/>
    </w:rPr>
  </w:style>
  <w:style w:type="character" w:customStyle="1" w:styleId="WW8Num71z1">
    <w:name w:val="WW8Num71z1"/>
    <w:rsid w:val="00990FE2"/>
  </w:style>
  <w:style w:type="character" w:customStyle="1" w:styleId="WW8Num71z2">
    <w:name w:val="WW8Num71z2"/>
    <w:rsid w:val="00990FE2"/>
  </w:style>
  <w:style w:type="character" w:customStyle="1" w:styleId="WW8Num71z3">
    <w:name w:val="WW8Num71z3"/>
    <w:rsid w:val="00990FE2"/>
  </w:style>
  <w:style w:type="character" w:customStyle="1" w:styleId="WW8Num71z4">
    <w:name w:val="WW8Num71z4"/>
    <w:rsid w:val="00990FE2"/>
  </w:style>
  <w:style w:type="character" w:customStyle="1" w:styleId="WW8Num71z5">
    <w:name w:val="WW8Num71z5"/>
    <w:rsid w:val="00990FE2"/>
  </w:style>
  <w:style w:type="character" w:customStyle="1" w:styleId="WW8Num71z6">
    <w:name w:val="WW8Num71z6"/>
    <w:rsid w:val="00990FE2"/>
  </w:style>
  <w:style w:type="character" w:customStyle="1" w:styleId="WW8Num71z7">
    <w:name w:val="WW8Num71z7"/>
    <w:rsid w:val="00990FE2"/>
  </w:style>
  <w:style w:type="character" w:customStyle="1" w:styleId="WW8Num71z8">
    <w:name w:val="WW8Num71z8"/>
    <w:rsid w:val="00990FE2"/>
  </w:style>
  <w:style w:type="character" w:customStyle="1" w:styleId="WW8Num72z1">
    <w:name w:val="WW8Num72z1"/>
    <w:rsid w:val="00990FE2"/>
    <w:rPr>
      <w:rFonts w:ascii="Times New Roman" w:eastAsia="Times New Roman" w:hAnsi="Times New Roman" w:cs="Times New Roman" w:hint="default"/>
      <w:sz w:val="20"/>
      <w:szCs w:val="20"/>
    </w:rPr>
  </w:style>
  <w:style w:type="character" w:customStyle="1" w:styleId="WW8Num85z3">
    <w:name w:val="WW8Num85z3"/>
    <w:rsid w:val="00990FE2"/>
  </w:style>
  <w:style w:type="character" w:customStyle="1" w:styleId="WW8Num85z4">
    <w:name w:val="WW8Num85z4"/>
    <w:rsid w:val="00990FE2"/>
  </w:style>
  <w:style w:type="character" w:customStyle="1" w:styleId="WW8Num85z5">
    <w:name w:val="WW8Num85z5"/>
    <w:rsid w:val="00990FE2"/>
  </w:style>
  <w:style w:type="character" w:customStyle="1" w:styleId="WW8Num85z6">
    <w:name w:val="WW8Num85z6"/>
    <w:rsid w:val="00990FE2"/>
  </w:style>
  <w:style w:type="character" w:customStyle="1" w:styleId="WW8Num85z7">
    <w:name w:val="WW8Num85z7"/>
    <w:rsid w:val="00990FE2"/>
  </w:style>
  <w:style w:type="character" w:customStyle="1" w:styleId="WW8Num85z8">
    <w:name w:val="WW8Num85z8"/>
    <w:rsid w:val="00990FE2"/>
  </w:style>
  <w:style w:type="character" w:customStyle="1" w:styleId="WW8Num106z3">
    <w:name w:val="WW8Num106z3"/>
    <w:rsid w:val="00990FE2"/>
  </w:style>
  <w:style w:type="character" w:customStyle="1" w:styleId="WW8Num106z4">
    <w:name w:val="WW8Num106z4"/>
    <w:rsid w:val="00990FE2"/>
  </w:style>
  <w:style w:type="character" w:customStyle="1" w:styleId="WW8Num106z5">
    <w:name w:val="WW8Num106z5"/>
    <w:rsid w:val="00990FE2"/>
  </w:style>
  <w:style w:type="character" w:customStyle="1" w:styleId="WW8Num106z6">
    <w:name w:val="WW8Num106z6"/>
    <w:rsid w:val="00990FE2"/>
  </w:style>
  <w:style w:type="character" w:customStyle="1" w:styleId="WW8Num106z7">
    <w:name w:val="WW8Num106z7"/>
    <w:rsid w:val="00990FE2"/>
  </w:style>
  <w:style w:type="character" w:customStyle="1" w:styleId="WW8Num106z8">
    <w:name w:val="WW8Num106z8"/>
    <w:rsid w:val="00990FE2"/>
  </w:style>
  <w:style w:type="character" w:customStyle="1" w:styleId="WW8Num107z3">
    <w:name w:val="WW8Num107z3"/>
    <w:rsid w:val="00990FE2"/>
  </w:style>
  <w:style w:type="character" w:customStyle="1" w:styleId="WW8Num107z4">
    <w:name w:val="WW8Num107z4"/>
    <w:rsid w:val="00990FE2"/>
  </w:style>
  <w:style w:type="character" w:customStyle="1" w:styleId="WW8Num107z5">
    <w:name w:val="WW8Num107z5"/>
    <w:rsid w:val="00990FE2"/>
  </w:style>
  <w:style w:type="character" w:customStyle="1" w:styleId="WW8Num107z6">
    <w:name w:val="WW8Num107z6"/>
    <w:rsid w:val="00990FE2"/>
  </w:style>
  <w:style w:type="character" w:customStyle="1" w:styleId="WW8Num107z7">
    <w:name w:val="WW8Num107z7"/>
    <w:rsid w:val="00990FE2"/>
  </w:style>
  <w:style w:type="character" w:customStyle="1" w:styleId="WW8Num107z8">
    <w:name w:val="WW8Num107z8"/>
    <w:rsid w:val="00990FE2"/>
  </w:style>
  <w:style w:type="character" w:customStyle="1" w:styleId="WW8Num11z1">
    <w:name w:val="WW8Num11z1"/>
    <w:rsid w:val="00990FE2"/>
  </w:style>
  <w:style w:type="character" w:customStyle="1" w:styleId="WW8Num11z2">
    <w:name w:val="WW8Num11z2"/>
    <w:rsid w:val="00990FE2"/>
  </w:style>
  <w:style w:type="character" w:customStyle="1" w:styleId="WW8Num11z3">
    <w:name w:val="WW8Num11z3"/>
    <w:rsid w:val="00990FE2"/>
  </w:style>
  <w:style w:type="character" w:customStyle="1" w:styleId="WW8Num11z4">
    <w:name w:val="WW8Num11z4"/>
    <w:rsid w:val="00990FE2"/>
  </w:style>
  <w:style w:type="character" w:customStyle="1" w:styleId="WW8Num11z5">
    <w:name w:val="WW8Num11z5"/>
    <w:rsid w:val="00990FE2"/>
  </w:style>
  <w:style w:type="character" w:customStyle="1" w:styleId="WW8Num11z6">
    <w:name w:val="WW8Num11z6"/>
    <w:rsid w:val="00990FE2"/>
  </w:style>
  <w:style w:type="character" w:customStyle="1" w:styleId="WW8Num11z7">
    <w:name w:val="WW8Num11z7"/>
    <w:rsid w:val="00990FE2"/>
  </w:style>
  <w:style w:type="character" w:customStyle="1" w:styleId="WW8Num11z8">
    <w:name w:val="WW8Num11z8"/>
    <w:rsid w:val="00990FE2"/>
  </w:style>
  <w:style w:type="character" w:customStyle="1" w:styleId="WW8Num12z1">
    <w:name w:val="WW8Num12z1"/>
    <w:rsid w:val="00990FE2"/>
  </w:style>
  <w:style w:type="character" w:customStyle="1" w:styleId="WW8Num12z2">
    <w:name w:val="WW8Num12z2"/>
    <w:rsid w:val="00990FE2"/>
  </w:style>
  <w:style w:type="character" w:customStyle="1" w:styleId="WW8Num12z3">
    <w:name w:val="WW8Num12z3"/>
    <w:rsid w:val="00990FE2"/>
  </w:style>
  <w:style w:type="character" w:customStyle="1" w:styleId="WW8Num12z4">
    <w:name w:val="WW8Num12z4"/>
    <w:rsid w:val="00990FE2"/>
  </w:style>
  <w:style w:type="character" w:customStyle="1" w:styleId="WW8Num12z5">
    <w:name w:val="WW8Num12z5"/>
    <w:rsid w:val="00990FE2"/>
  </w:style>
  <w:style w:type="character" w:customStyle="1" w:styleId="WW8Num12z6">
    <w:name w:val="WW8Num12z6"/>
    <w:rsid w:val="00990FE2"/>
  </w:style>
  <w:style w:type="character" w:customStyle="1" w:styleId="WW8Num12z7">
    <w:name w:val="WW8Num12z7"/>
    <w:rsid w:val="00990FE2"/>
  </w:style>
  <w:style w:type="character" w:customStyle="1" w:styleId="WW8Num12z8">
    <w:name w:val="WW8Num12z8"/>
    <w:rsid w:val="00990FE2"/>
  </w:style>
  <w:style w:type="character" w:customStyle="1" w:styleId="WW8Num39z2">
    <w:name w:val="WW8Num39z2"/>
    <w:rsid w:val="00990FE2"/>
    <w:rPr>
      <w:rFonts w:ascii="Wingdings" w:hAnsi="Wingdings" w:cs="Wingdings" w:hint="default"/>
    </w:rPr>
  </w:style>
  <w:style w:type="character" w:customStyle="1" w:styleId="WW8Num39z3">
    <w:name w:val="WW8Num39z3"/>
    <w:rsid w:val="00990FE2"/>
    <w:rPr>
      <w:rFonts w:ascii="Symbol" w:hAnsi="Symbol" w:cs="Symbol" w:hint="default"/>
    </w:rPr>
  </w:style>
  <w:style w:type="character" w:customStyle="1" w:styleId="WW8Num39z4">
    <w:name w:val="WW8Num39z4"/>
    <w:rsid w:val="00990FE2"/>
    <w:rPr>
      <w:rFonts w:ascii="Courier New" w:hAnsi="Courier New" w:cs="Courier New" w:hint="default"/>
    </w:rPr>
  </w:style>
  <w:style w:type="character" w:customStyle="1" w:styleId="WW8Num41z2">
    <w:name w:val="WW8Num41z2"/>
    <w:rsid w:val="00990FE2"/>
    <w:rPr>
      <w:rFonts w:ascii="Wingdings" w:hAnsi="Wingdings" w:cs="Wingdings" w:hint="default"/>
    </w:rPr>
  </w:style>
  <w:style w:type="character" w:customStyle="1" w:styleId="WW8Num41z3">
    <w:name w:val="WW8Num41z3"/>
    <w:rsid w:val="00990FE2"/>
    <w:rPr>
      <w:rFonts w:ascii="Symbol" w:hAnsi="Symbol" w:cs="Symbol" w:hint="default"/>
    </w:rPr>
  </w:style>
  <w:style w:type="character" w:customStyle="1" w:styleId="WW8Num49z2">
    <w:name w:val="WW8Num49z2"/>
    <w:rsid w:val="00990FE2"/>
    <w:rPr>
      <w:rFonts w:ascii="Times New Roman" w:hAnsi="Times New Roman" w:cs="Times New Roman" w:hint="default"/>
    </w:rPr>
  </w:style>
  <w:style w:type="character" w:customStyle="1" w:styleId="WW8Num49z3">
    <w:name w:val="WW8Num49z3"/>
    <w:rsid w:val="00990FE2"/>
  </w:style>
  <w:style w:type="character" w:customStyle="1" w:styleId="WW8Num49z4">
    <w:name w:val="WW8Num49z4"/>
    <w:rsid w:val="00990FE2"/>
  </w:style>
  <w:style w:type="character" w:customStyle="1" w:styleId="WW8Num49z5">
    <w:name w:val="WW8Num49z5"/>
    <w:rsid w:val="00990FE2"/>
  </w:style>
  <w:style w:type="character" w:customStyle="1" w:styleId="WW8Num49z6">
    <w:name w:val="WW8Num49z6"/>
    <w:rsid w:val="00990FE2"/>
  </w:style>
  <w:style w:type="character" w:customStyle="1" w:styleId="WW8Num49z7">
    <w:name w:val="WW8Num49z7"/>
    <w:rsid w:val="00990FE2"/>
  </w:style>
  <w:style w:type="character" w:customStyle="1" w:styleId="WW8Num49z8">
    <w:name w:val="WW8Num49z8"/>
    <w:rsid w:val="00990FE2"/>
  </w:style>
  <w:style w:type="character" w:customStyle="1" w:styleId="WW8Num72z2">
    <w:name w:val="WW8Num72z2"/>
    <w:rsid w:val="00990FE2"/>
  </w:style>
  <w:style w:type="character" w:customStyle="1" w:styleId="WW8Num72z3">
    <w:name w:val="WW8Num72z3"/>
    <w:rsid w:val="00990FE2"/>
  </w:style>
  <w:style w:type="character" w:customStyle="1" w:styleId="WW8Num72z4">
    <w:name w:val="WW8Num72z4"/>
    <w:rsid w:val="00990FE2"/>
  </w:style>
  <w:style w:type="character" w:customStyle="1" w:styleId="WW8Num72z5">
    <w:name w:val="WW8Num72z5"/>
    <w:rsid w:val="00990FE2"/>
  </w:style>
  <w:style w:type="character" w:customStyle="1" w:styleId="WW8Num72z6">
    <w:name w:val="WW8Num72z6"/>
    <w:rsid w:val="00990FE2"/>
  </w:style>
  <w:style w:type="character" w:customStyle="1" w:styleId="WW8Num72z7">
    <w:name w:val="WW8Num72z7"/>
    <w:rsid w:val="00990FE2"/>
  </w:style>
  <w:style w:type="character" w:customStyle="1" w:styleId="WW8Num72z8">
    <w:name w:val="WW8Num72z8"/>
    <w:rsid w:val="00990FE2"/>
  </w:style>
  <w:style w:type="character" w:customStyle="1" w:styleId="WW8Num84z1">
    <w:name w:val="WW8Num84z1"/>
    <w:rsid w:val="00990FE2"/>
    <w:rPr>
      <w:rFonts w:ascii="Times New Roman" w:hAnsi="Times New Roman" w:cs="Times New Roman" w:hint="default"/>
      <w:color w:val="auto"/>
      <w:sz w:val="20"/>
      <w:szCs w:val="20"/>
    </w:rPr>
  </w:style>
  <w:style w:type="character" w:customStyle="1" w:styleId="WW8Num84z4">
    <w:name w:val="WW8Num84z4"/>
    <w:rsid w:val="00990FE2"/>
    <w:rPr>
      <w:rFonts w:ascii="Courier New" w:hAnsi="Courier New" w:cs="Courier New" w:hint="default"/>
    </w:rPr>
  </w:style>
  <w:style w:type="character" w:customStyle="1" w:styleId="WW8Num84z5">
    <w:name w:val="WW8Num84z5"/>
    <w:rsid w:val="00990FE2"/>
    <w:rPr>
      <w:rFonts w:ascii="Wingdings" w:hAnsi="Wingdings" w:cs="Wingdings" w:hint="default"/>
    </w:rPr>
  </w:style>
  <w:style w:type="character" w:customStyle="1" w:styleId="WW8Num84z6">
    <w:name w:val="WW8Num84z6"/>
    <w:rsid w:val="00990FE2"/>
    <w:rPr>
      <w:rFonts w:ascii="Symbol" w:hAnsi="Symbol" w:cs="Symbol" w:hint="default"/>
    </w:rPr>
  </w:style>
  <w:style w:type="character" w:customStyle="1" w:styleId="WW8Num91z1">
    <w:name w:val="WW8Num91z1"/>
    <w:rsid w:val="00990FE2"/>
  </w:style>
  <w:style w:type="character" w:customStyle="1" w:styleId="WW8Num91z2">
    <w:name w:val="WW8Num91z2"/>
    <w:rsid w:val="00990FE2"/>
  </w:style>
  <w:style w:type="character" w:customStyle="1" w:styleId="WW8Num91z3">
    <w:name w:val="WW8Num91z3"/>
    <w:rsid w:val="00990FE2"/>
  </w:style>
  <w:style w:type="character" w:customStyle="1" w:styleId="WW8Num91z4">
    <w:name w:val="WW8Num91z4"/>
    <w:rsid w:val="00990FE2"/>
  </w:style>
  <w:style w:type="character" w:customStyle="1" w:styleId="WW8Num91z5">
    <w:name w:val="WW8Num91z5"/>
    <w:rsid w:val="00990FE2"/>
  </w:style>
  <w:style w:type="character" w:customStyle="1" w:styleId="WW8Num91z6">
    <w:name w:val="WW8Num91z6"/>
    <w:rsid w:val="00990FE2"/>
  </w:style>
  <w:style w:type="character" w:customStyle="1" w:styleId="WW8Num91z7">
    <w:name w:val="WW8Num91z7"/>
    <w:rsid w:val="00990FE2"/>
  </w:style>
  <w:style w:type="character" w:customStyle="1" w:styleId="WW8Num91z8">
    <w:name w:val="WW8Num91z8"/>
    <w:rsid w:val="00990FE2"/>
  </w:style>
  <w:style w:type="character" w:customStyle="1" w:styleId="WW8Num92z1">
    <w:name w:val="WW8Num92z1"/>
    <w:rsid w:val="00990FE2"/>
  </w:style>
  <w:style w:type="character" w:customStyle="1" w:styleId="WW8Num92z2">
    <w:name w:val="WW8Num92z2"/>
    <w:rsid w:val="00990FE2"/>
  </w:style>
  <w:style w:type="character" w:customStyle="1" w:styleId="WW8Num92z3">
    <w:name w:val="WW8Num92z3"/>
    <w:rsid w:val="00990FE2"/>
  </w:style>
  <w:style w:type="character" w:customStyle="1" w:styleId="WW8Num92z4">
    <w:name w:val="WW8Num92z4"/>
    <w:rsid w:val="00990FE2"/>
  </w:style>
  <w:style w:type="character" w:customStyle="1" w:styleId="WW8Num92z5">
    <w:name w:val="WW8Num92z5"/>
    <w:rsid w:val="00990FE2"/>
  </w:style>
  <w:style w:type="character" w:customStyle="1" w:styleId="WW8Num92z6">
    <w:name w:val="WW8Num92z6"/>
    <w:rsid w:val="00990FE2"/>
  </w:style>
  <w:style w:type="character" w:customStyle="1" w:styleId="WW8Num92z7">
    <w:name w:val="WW8Num92z7"/>
    <w:rsid w:val="00990FE2"/>
  </w:style>
  <w:style w:type="character" w:customStyle="1" w:styleId="WW8Num92z8">
    <w:name w:val="WW8Num92z8"/>
    <w:rsid w:val="00990FE2"/>
  </w:style>
  <w:style w:type="character" w:customStyle="1" w:styleId="WW8Num93z1">
    <w:name w:val="WW8Num93z1"/>
    <w:rsid w:val="00990FE2"/>
    <w:rPr>
      <w:b/>
      <w:sz w:val="24"/>
    </w:rPr>
  </w:style>
  <w:style w:type="character" w:customStyle="1" w:styleId="WW8Num93z2">
    <w:name w:val="WW8Num93z2"/>
    <w:rsid w:val="00990FE2"/>
  </w:style>
  <w:style w:type="character" w:customStyle="1" w:styleId="WW8Num93z3">
    <w:name w:val="WW8Num93z3"/>
    <w:rsid w:val="00990FE2"/>
  </w:style>
  <w:style w:type="character" w:customStyle="1" w:styleId="WW8Num93z4">
    <w:name w:val="WW8Num93z4"/>
    <w:rsid w:val="00990FE2"/>
  </w:style>
  <w:style w:type="character" w:customStyle="1" w:styleId="WW8Num93z5">
    <w:name w:val="WW8Num93z5"/>
    <w:rsid w:val="00990FE2"/>
  </w:style>
  <w:style w:type="character" w:customStyle="1" w:styleId="WW8Num93z6">
    <w:name w:val="WW8Num93z6"/>
    <w:rsid w:val="00990FE2"/>
  </w:style>
  <w:style w:type="character" w:customStyle="1" w:styleId="WW8Num93z7">
    <w:name w:val="WW8Num93z7"/>
    <w:rsid w:val="00990FE2"/>
  </w:style>
  <w:style w:type="character" w:customStyle="1" w:styleId="WW8Num93z8">
    <w:name w:val="WW8Num93z8"/>
    <w:rsid w:val="00990FE2"/>
  </w:style>
  <w:style w:type="character" w:customStyle="1" w:styleId="WW8Num94z1">
    <w:name w:val="WW8Num94z1"/>
    <w:rsid w:val="00990FE2"/>
    <w:rPr>
      <w:rFonts w:ascii="Times New Roman" w:eastAsia="Times New Roman" w:hAnsi="Times New Roman" w:cs="Times New Roman" w:hint="default"/>
      <w:sz w:val="20"/>
      <w:szCs w:val="20"/>
    </w:rPr>
  </w:style>
  <w:style w:type="character" w:customStyle="1" w:styleId="WW8Num96z1">
    <w:name w:val="WW8Num96z1"/>
    <w:rsid w:val="00990FE2"/>
  </w:style>
  <w:style w:type="character" w:customStyle="1" w:styleId="WW8Num96z2">
    <w:name w:val="WW8Num96z2"/>
    <w:rsid w:val="00990FE2"/>
  </w:style>
  <w:style w:type="character" w:customStyle="1" w:styleId="WW8Num96z3">
    <w:name w:val="WW8Num96z3"/>
    <w:rsid w:val="00990FE2"/>
  </w:style>
  <w:style w:type="character" w:customStyle="1" w:styleId="WW8Num96z4">
    <w:name w:val="WW8Num96z4"/>
    <w:rsid w:val="00990FE2"/>
  </w:style>
  <w:style w:type="character" w:customStyle="1" w:styleId="WW8Num96z5">
    <w:name w:val="WW8Num96z5"/>
    <w:rsid w:val="00990FE2"/>
  </w:style>
  <w:style w:type="character" w:customStyle="1" w:styleId="WW8Num96z6">
    <w:name w:val="WW8Num96z6"/>
    <w:rsid w:val="00990FE2"/>
  </w:style>
  <w:style w:type="character" w:customStyle="1" w:styleId="WW8Num96z7">
    <w:name w:val="WW8Num96z7"/>
    <w:rsid w:val="00990FE2"/>
  </w:style>
  <w:style w:type="character" w:customStyle="1" w:styleId="WW8Num96z8">
    <w:name w:val="WW8Num96z8"/>
    <w:rsid w:val="00990FE2"/>
  </w:style>
  <w:style w:type="character" w:customStyle="1" w:styleId="WW8Num97z1">
    <w:name w:val="WW8Num97z1"/>
    <w:rsid w:val="00990FE2"/>
  </w:style>
  <w:style w:type="character" w:customStyle="1" w:styleId="WW8Num97z2">
    <w:name w:val="WW8Num97z2"/>
    <w:rsid w:val="00990FE2"/>
  </w:style>
  <w:style w:type="character" w:customStyle="1" w:styleId="WW8Num97z3">
    <w:name w:val="WW8Num97z3"/>
    <w:rsid w:val="00990FE2"/>
  </w:style>
  <w:style w:type="character" w:customStyle="1" w:styleId="WW8Num97z4">
    <w:name w:val="WW8Num97z4"/>
    <w:rsid w:val="00990FE2"/>
  </w:style>
  <w:style w:type="character" w:customStyle="1" w:styleId="WW8Num97z5">
    <w:name w:val="WW8Num97z5"/>
    <w:rsid w:val="00990FE2"/>
  </w:style>
  <w:style w:type="character" w:customStyle="1" w:styleId="WW8Num97z6">
    <w:name w:val="WW8Num97z6"/>
    <w:rsid w:val="00990FE2"/>
  </w:style>
  <w:style w:type="character" w:customStyle="1" w:styleId="WW8Num97z7">
    <w:name w:val="WW8Num97z7"/>
    <w:rsid w:val="00990FE2"/>
  </w:style>
  <w:style w:type="character" w:customStyle="1" w:styleId="WW8Num97z8">
    <w:name w:val="WW8Num97z8"/>
    <w:rsid w:val="00990FE2"/>
  </w:style>
  <w:style w:type="character" w:customStyle="1" w:styleId="WW8Num98z1">
    <w:name w:val="WW8Num98z1"/>
    <w:rsid w:val="00990FE2"/>
  </w:style>
  <w:style w:type="character" w:customStyle="1" w:styleId="WW8Num98z2">
    <w:name w:val="WW8Num98z2"/>
    <w:rsid w:val="00990FE2"/>
  </w:style>
  <w:style w:type="character" w:customStyle="1" w:styleId="WW8Num98z3">
    <w:name w:val="WW8Num98z3"/>
    <w:rsid w:val="00990FE2"/>
  </w:style>
  <w:style w:type="character" w:customStyle="1" w:styleId="WW8Num98z4">
    <w:name w:val="WW8Num98z4"/>
    <w:rsid w:val="00990FE2"/>
  </w:style>
  <w:style w:type="character" w:customStyle="1" w:styleId="WW8Num98z5">
    <w:name w:val="WW8Num98z5"/>
    <w:rsid w:val="00990FE2"/>
  </w:style>
  <w:style w:type="character" w:customStyle="1" w:styleId="WW8Num98z6">
    <w:name w:val="WW8Num98z6"/>
    <w:rsid w:val="00990FE2"/>
  </w:style>
  <w:style w:type="character" w:customStyle="1" w:styleId="WW8Num98z7">
    <w:name w:val="WW8Num98z7"/>
    <w:rsid w:val="00990FE2"/>
  </w:style>
  <w:style w:type="character" w:customStyle="1" w:styleId="WW8Num98z8">
    <w:name w:val="WW8Num98z8"/>
    <w:rsid w:val="00990FE2"/>
  </w:style>
  <w:style w:type="character" w:customStyle="1" w:styleId="WW8Num99z1">
    <w:name w:val="WW8Num99z1"/>
    <w:rsid w:val="00990FE2"/>
  </w:style>
  <w:style w:type="character" w:customStyle="1" w:styleId="WW8Num99z2">
    <w:name w:val="WW8Num99z2"/>
    <w:rsid w:val="00990FE2"/>
  </w:style>
  <w:style w:type="character" w:customStyle="1" w:styleId="WW8Num99z3">
    <w:name w:val="WW8Num99z3"/>
    <w:rsid w:val="00990FE2"/>
  </w:style>
  <w:style w:type="character" w:customStyle="1" w:styleId="WW8Num99z4">
    <w:name w:val="WW8Num99z4"/>
    <w:rsid w:val="00990FE2"/>
  </w:style>
  <w:style w:type="character" w:customStyle="1" w:styleId="WW8Num99z5">
    <w:name w:val="WW8Num99z5"/>
    <w:rsid w:val="00990FE2"/>
  </w:style>
  <w:style w:type="character" w:customStyle="1" w:styleId="WW8Num99z6">
    <w:name w:val="WW8Num99z6"/>
    <w:rsid w:val="00990FE2"/>
  </w:style>
  <w:style w:type="character" w:customStyle="1" w:styleId="WW8Num99z7">
    <w:name w:val="WW8Num99z7"/>
    <w:rsid w:val="00990FE2"/>
  </w:style>
  <w:style w:type="character" w:customStyle="1" w:styleId="WW8Num99z8">
    <w:name w:val="WW8Num99z8"/>
    <w:rsid w:val="00990FE2"/>
  </w:style>
  <w:style w:type="character" w:customStyle="1" w:styleId="WW8Num100z1">
    <w:name w:val="WW8Num100z1"/>
    <w:rsid w:val="00990FE2"/>
  </w:style>
  <w:style w:type="character" w:customStyle="1" w:styleId="WW8Num100z2">
    <w:name w:val="WW8Num100z2"/>
    <w:rsid w:val="00990FE2"/>
  </w:style>
  <w:style w:type="character" w:customStyle="1" w:styleId="WW8Num100z3">
    <w:name w:val="WW8Num100z3"/>
    <w:rsid w:val="00990FE2"/>
  </w:style>
  <w:style w:type="character" w:customStyle="1" w:styleId="WW8Num100z4">
    <w:name w:val="WW8Num100z4"/>
    <w:rsid w:val="00990FE2"/>
  </w:style>
  <w:style w:type="character" w:customStyle="1" w:styleId="WW8Num100z5">
    <w:name w:val="WW8Num100z5"/>
    <w:rsid w:val="00990FE2"/>
  </w:style>
  <w:style w:type="character" w:customStyle="1" w:styleId="WW8Num100z6">
    <w:name w:val="WW8Num100z6"/>
    <w:rsid w:val="00990FE2"/>
  </w:style>
  <w:style w:type="character" w:customStyle="1" w:styleId="WW8Num100z7">
    <w:name w:val="WW8Num100z7"/>
    <w:rsid w:val="00990FE2"/>
  </w:style>
  <w:style w:type="character" w:customStyle="1" w:styleId="WW8Num100z8">
    <w:name w:val="WW8Num100z8"/>
    <w:rsid w:val="00990FE2"/>
  </w:style>
  <w:style w:type="character" w:customStyle="1" w:styleId="WW8Num101z1">
    <w:name w:val="WW8Num101z1"/>
    <w:rsid w:val="00990FE2"/>
  </w:style>
  <w:style w:type="character" w:customStyle="1" w:styleId="WW8Num101z2">
    <w:name w:val="WW8Num101z2"/>
    <w:rsid w:val="00990FE2"/>
  </w:style>
  <w:style w:type="character" w:customStyle="1" w:styleId="WW8Num101z3">
    <w:name w:val="WW8Num101z3"/>
    <w:rsid w:val="00990FE2"/>
  </w:style>
  <w:style w:type="character" w:customStyle="1" w:styleId="WW8Num101z4">
    <w:name w:val="WW8Num101z4"/>
    <w:rsid w:val="00990FE2"/>
  </w:style>
  <w:style w:type="character" w:customStyle="1" w:styleId="WW8Num101z5">
    <w:name w:val="WW8Num101z5"/>
    <w:rsid w:val="00990FE2"/>
  </w:style>
  <w:style w:type="character" w:customStyle="1" w:styleId="WW8Num101z6">
    <w:name w:val="WW8Num101z6"/>
    <w:rsid w:val="00990FE2"/>
  </w:style>
  <w:style w:type="character" w:customStyle="1" w:styleId="WW8Num101z7">
    <w:name w:val="WW8Num101z7"/>
    <w:rsid w:val="00990FE2"/>
  </w:style>
  <w:style w:type="character" w:customStyle="1" w:styleId="WW8Num101z8">
    <w:name w:val="WW8Num101z8"/>
    <w:rsid w:val="00990FE2"/>
  </w:style>
  <w:style w:type="character" w:customStyle="1" w:styleId="WW8Num102z1">
    <w:name w:val="WW8Num102z1"/>
    <w:rsid w:val="00990FE2"/>
  </w:style>
  <w:style w:type="character" w:customStyle="1" w:styleId="WW8Num102z2">
    <w:name w:val="WW8Num102z2"/>
    <w:rsid w:val="00990FE2"/>
  </w:style>
  <w:style w:type="character" w:customStyle="1" w:styleId="WW8Num102z3">
    <w:name w:val="WW8Num102z3"/>
    <w:rsid w:val="00990FE2"/>
  </w:style>
  <w:style w:type="character" w:customStyle="1" w:styleId="WW8Num102z4">
    <w:name w:val="WW8Num102z4"/>
    <w:rsid w:val="00990FE2"/>
  </w:style>
  <w:style w:type="character" w:customStyle="1" w:styleId="WW8Num102z5">
    <w:name w:val="WW8Num102z5"/>
    <w:rsid w:val="00990FE2"/>
  </w:style>
  <w:style w:type="character" w:customStyle="1" w:styleId="WW8Num102z6">
    <w:name w:val="WW8Num102z6"/>
    <w:rsid w:val="00990FE2"/>
  </w:style>
  <w:style w:type="character" w:customStyle="1" w:styleId="WW8Num102z7">
    <w:name w:val="WW8Num102z7"/>
    <w:rsid w:val="00990FE2"/>
  </w:style>
  <w:style w:type="character" w:customStyle="1" w:styleId="WW8Num102z8">
    <w:name w:val="WW8Num102z8"/>
    <w:rsid w:val="00990FE2"/>
  </w:style>
  <w:style w:type="character" w:customStyle="1" w:styleId="WW8Num108z3">
    <w:name w:val="WW8Num108z3"/>
    <w:rsid w:val="00990FE2"/>
  </w:style>
  <w:style w:type="character" w:customStyle="1" w:styleId="WW8Num108z4">
    <w:name w:val="WW8Num108z4"/>
    <w:rsid w:val="00990FE2"/>
  </w:style>
  <w:style w:type="character" w:customStyle="1" w:styleId="WW8Num108z5">
    <w:name w:val="WW8Num108z5"/>
    <w:rsid w:val="00990FE2"/>
  </w:style>
  <w:style w:type="character" w:customStyle="1" w:styleId="WW8Num108z6">
    <w:name w:val="WW8Num108z6"/>
    <w:rsid w:val="00990FE2"/>
  </w:style>
  <w:style w:type="character" w:customStyle="1" w:styleId="WW8Num108z7">
    <w:name w:val="WW8Num108z7"/>
    <w:rsid w:val="00990FE2"/>
  </w:style>
  <w:style w:type="character" w:customStyle="1" w:styleId="WW8Num108z8">
    <w:name w:val="WW8Num108z8"/>
    <w:rsid w:val="00990FE2"/>
  </w:style>
  <w:style w:type="character" w:customStyle="1" w:styleId="WW8Num112z3">
    <w:name w:val="WW8Num112z3"/>
    <w:rsid w:val="00990FE2"/>
  </w:style>
  <w:style w:type="character" w:customStyle="1" w:styleId="WW8Num112z4">
    <w:name w:val="WW8Num112z4"/>
    <w:rsid w:val="00990FE2"/>
  </w:style>
  <w:style w:type="character" w:customStyle="1" w:styleId="WW8Num112z5">
    <w:name w:val="WW8Num112z5"/>
    <w:rsid w:val="00990FE2"/>
  </w:style>
  <w:style w:type="character" w:customStyle="1" w:styleId="WW8Num112z6">
    <w:name w:val="WW8Num112z6"/>
    <w:rsid w:val="00990FE2"/>
  </w:style>
  <w:style w:type="character" w:customStyle="1" w:styleId="WW8Num112z7">
    <w:name w:val="WW8Num112z7"/>
    <w:rsid w:val="00990FE2"/>
  </w:style>
  <w:style w:type="character" w:customStyle="1" w:styleId="WW8Num112z8">
    <w:name w:val="WW8Num112z8"/>
    <w:rsid w:val="00990FE2"/>
  </w:style>
  <w:style w:type="character" w:customStyle="1" w:styleId="WW8Num113z3">
    <w:name w:val="WW8Num113z3"/>
    <w:rsid w:val="00990FE2"/>
  </w:style>
  <w:style w:type="character" w:customStyle="1" w:styleId="WW8Num113z4">
    <w:name w:val="WW8Num113z4"/>
    <w:rsid w:val="00990FE2"/>
  </w:style>
  <w:style w:type="character" w:customStyle="1" w:styleId="WW8Num113z5">
    <w:name w:val="WW8Num113z5"/>
    <w:rsid w:val="00990FE2"/>
  </w:style>
  <w:style w:type="character" w:customStyle="1" w:styleId="WW8Num113z6">
    <w:name w:val="WW8Num113z6"/>
    <w:rsid w:val="00990FE2"/>
  </w:style>
  <w:style w:type="character" w:customStyle="1" w:styleId="WW8Num113z7">
    <w:name w:val="WW8Num113z7"/>
    <w:rsid w:val="00990FE2"/>
  </w:style>
  <w:style w:type="character" w:customStyle="1" w:styleId="WW8Num113z8">
    <w:name w:val="WW8Num113z8"/>
    <w:rsid w:val="00990FE2"/>
  </w:style>
  <w:style w:type="character" w:customStyle="1" w:styleId="Domylnaczcionkaakapitu3">
    <w:name w:val="Domyślna czcionka akapitu3"/>
    <w:rsid w:val="00990FE2"/>
  </w:style>
  <w:style w:type="character" w:customStyle="1" w:styleId="WW8Num4z1">
    <w:name w:val="WW8Num4z1"/>
    <w:rsid w:val="00990FE2"/>
    <w:rPr>
      <w:rFonts w:hint="default"/>
    </w:rPr>
  </w:style>
  <w:style w:type="character" w:customStyle="1" w:styleId="WW8Num23z1">
    <w:name w:val="WW8Num23z1"/>
    <w:rsid w:val="00990FE2"/>
  </w:style>
  <w:style w:type="character" w:customStyle="1" w:styleId="WW8Num23z2">
    <w:name w:val="WW8Num23z2"/>
    <w:rsid w:val="00990FE2"/>
  </w:style>
  <w:style w:type="character" w:customStyle="1" w:styleId="WW8Num23z3">
    <w:name w:val="WW8Num23z3"/>
    <w:rsid w:val="00990FE2"/>
  </w:style>
  <w:style w:type="character" w:customStyle="1" w:styleId="WW8Num23z4">
    <w:name w:val="WW8Num23z4"/>
    <w:rsid w:val="00990FE2"/>
  </w:style>
  <w:style w:type="character" w:customStyle="1" w:styleId="WW8Num23z5">
    <w:name w:val="WW8Num23z5"/>
    <w:rsid w:val="00990FE2"/>
  </w:style>
  <w:style w:type="character" w:customStyle="1" w:styleId="WW8Num23z6">
    <w:name w:val="WW8Num23z6"/>
    <w:rsid w:val="00990FE2"/>
  </w:style>
  <w:style w:type="character" w:customStyle="1" w:styleId="WW8Num23z7">
    <w:name w:val="WW8Num23z7"/>
    <w:rsid w:val="00990FE2"/>
  </w:style>
  <w:style w:type="character" w:customStyle="1" w:styleId="WW8Num23z8">
    <w:name w:val="WW8Num23z8"/>
    <w:rsid w:val="00990FE2"/>
  </w:style>
  <w:style w:type="character" w:customStyle="1" w:styleId="WW8Num27z2">
    <w:name w:val="WW8Num27z2"/>
    <w:rsid w:val="00990FE2"/>
  </w:style>
  <w:style w:type="character" w:customStyle="1" w:styleId="WW8Num27z3">
    <w:name w:val="WW8Num27z3"/>
    <w:rsid w:val="00990FE2"/>
  </w:style>
  <w:style w:type="character" w:customStyle="1" w:styleId="WW8Num27z4">
    <w:name w:val="WW8Num27z4"/>
    <w:rsid w:val="00990FE2"/>
  </w:style>
  <w:style w:type="character" w:customStyle="1" w:styleId="WW8Num27z5">
    <w:name w:val="WW8Num27z5"/>
    <w:rsid w:val="00990FE2"/>
  </w:style>
  <w:style w:type="character" w:customStyle="1" w:styleId="WW8Num27z6">
    <w:name w:val="WW8Num27z6"/>
    <w:rsid w:val="00990FE2"/>
  </w:style>
  <w:style w:type="character" w:customStyle="1" w:styleId="WW8Num27z7">
    <w:name w:val="WW8Num27z7"/>
    <w:rsid w:val="00990FE2"/>
  </w:style>
  <w:style w:type="character" w:customStyle="1" w:styleId="WW8Num27z8">
    <w:name w:val="WW8Num27z8"/>
    <w:rsid w:val="00990FE2"/>
  </w:style>
  <w:style w:type="character" w:customStyle="1" w:styleId="WW8Num28z1">
    <w:name w:val="WW8Num28z1"/>
    <w:rsid w:val="00990FE2"/>
  </w:style>
  <w:style w:type="character" w:customStyle="1" w:styleId="WW8Num28z2">
    <w:name w:val="WW8Num28z2"/>
    <w:rsid w:val="00990FE2"/>
  </w:style>
  <w:style w:type="character" w:customStyle="1" w:styleId="WW8Num28z3">
    <w:name w:val="WW8Num28z3"/>
    <w:rsid w:val="00990FE2"/>
  </w:style>
  <w:style w:type="character" w:customStyle="1" w:styleId="WW8Num28z4">
    <w:name w:val="WW8Num28z4"/>
    <w:rsid w:val="00990FE2"/>
  </w:style>
  <w:style w:type="character" w:customStyle="1" w:styleId="WW8Num28z5">
    <w:name w:val="WW8Num28z5"/>
    <w:rsid w:val="00990FE2"/>
  </w:style>
  <w:style w:type="character" w:customStyle="1" w:styleId="WW8Num28z6">
    <w:name w:val="WW8Num28z6"/>
    <w:rsid w:val="00990FE2"/>
  </w:style>
  <w:style w:type="character" w:customStyle="1" w:styleId="WW8Num28z7">
    <w:name w:val="WW8Num28z7"/>
    <w:rsid w:val="00990FE2"/>
  </w:style>
  <w:style w:type="character" w:customStyle="1" w:styleId="WW8Num28z8">
    <w:name w:val="WW8Num28z8"/>
    <w:rsid w:val="00990FE2"/>
  </w:style>
  <w:style w:type="character" w:customStyle="1" w:styleId="WW8Num29z1">
    <w:name w:val="WW8Num29z1"/>
    <w:rsid w:val="00990FE2"/>
  </w:style>
  <w:style w:type="character" w:customStyle="1" w:styleId="WW8Num29z2">
    <w:name w:val="WW8Num29z2"/>
    <w:rsid w:val="00990FE2"/>
  </w:style>
  <w:style w:type="character" w:customStyle="1" w:styleId="WW8Num29z3">
    <w:name w:val="WW8Num29z3"/>
    <w:rsid w:val="00990FE2"/>
  </w:style>
  <w:style w:type="character" w:customStyle="1" w:styleId="WW8Num29z4">
    <w:name w:val="WW8Num29z4"/>
    <w:rsid w:val="00990FE2"/>
  </w:style>
  <w:style w:type="character" w:customStyle="1" w:styleId="WW8Num29z5">
    <w:name w:val="WW8Num29z5"/>
    <w:rsid w:val="00990FE2"/>
  </w:style>
  <w:style w:type="character" w:customStyle="1" w:styleId="WW8Num29z6">
    <w:name w:val="WW8Num29z6"/>
    <w:rsid w:val="00990FE2"/>
  </w:style>
  <w:style w:type="character" w:customStyle="1" w:styleId="WW8Num29z7">
    <w:name w:val="WW8Num29z7"/>
    <w:rsid w:val="00990FE2"/>
  </w:style>
  <w:style w:type="character" w:customStyle="1" w:styleId="WW8Num29z8">
    <w:name w:val="WW8Num29z8"/>
    <w:rsid w:val="00990FE2"/>
  </w:style>
  <w:style w:type="character" w:customStyle="1" w:styleId="WW8Num30z1">
    <w:name w:val="WW8Num30z1"/>
    <w:rsid w:val="00990FE2"/>
  </w:style>
  <w:style w:type="character" w:customStyle="1" w:styleId="WW8Num30z2">
    <w:name w:val="WW8Num30z2"/>
    <w:rsid w:val="00990FE2"/>
  </w:style>
  <w:style w:type="character" w:customStyle="1" w:styleId="WW8Num30z3">
    <w:name w:val="WW8Num30z3"/>
    <w:rsid w:val="00990FE2"/>
  </w:style>
  <w:style w:type="character" w:customStyle="1" w:styleId="WW8Num30z4">
    <w:name w:val="WW8Num30z4"/>
    <w:rsid w:val="00990FE2"/>
  </w:style>
  <w:style w:type="character" w:customStyle="1" w:styleId="WW8Num30z5">
    <w:name w:val="WW8Num30z5"/>
    <w:rsid w:val="00990FE2"/>
  </w:style>
  <w:style w:type="character" w:customStyle="1" w:styleId="WW8Num30z6">
    <w:name w:val="WW8Num30z6"/>
    <w:rsid w:val="00990FE2"/>
  </w:style>
  <w:style w:type="character" w:customStyle="1" w:styleId="WW8Num30z7">
    <w:name w:val="WW8Num30z7"/>
    <w:rsid w:val="00990FE2"/>
  </w:style>
  <w:style w:type="character" w:customStyle="1" w:styleId="WW8Num30z8">
    <w:name w:val="WW8Num30z8"/>
    <w:rsid w:val="00990FE2"/>
  </w:style>
  <w:style w:type="character" w:customStyle="1" w:styleId="WW8Num31z1">
    <w:name w:val="WW8Num31z1"/>
    <w:rsid w:val="00990FE2"/>
  </w:style>
  <w:style w:type="character" w:customStyle="1" w:styleId="WW8Num31z2">
    <w:name w:val="WW8Num31z2"/>
    <w:rsid w:val="00990FE2"/>
  </w:style>
  <w:style w:type="character" w:customStyle="1" w:styleId="WW8Num31z3">
    <w:name w:val="WW8Num31z3"/>
    <w:rsid w:val="00990FE2"/>
  </w:style>
  <w:style w:type="character" w:customStyle="1" w:styleId="WW8Num31z4">
    <w:name w:val="WW8Num31z4"/>
    <w:rsid w:val="00990FE2"/>
  </w:style>
  <w:style w:type="character" w:customStyle="1" w:styleId="WW8Num31z5">
    <w:name w:val="WW8Num31z5"/>
    <w:rsid w:val="00990FE2"/>
  </w:style>
  <w:style w:type="character" w:customStyle="1" w:styleId="WW8Num31z6">
    <w:name w:val="WW8Num31z6"/>
    <w:rsid w:val="00990FE2"/>
  </w:style>
  <w:style w:type="character" w:customStyle="1" w:styleId="WW8Num31z7">
    <w:name w:val="WW8Num31z7"/>
    <w:rsid w:val="00990FE2"/>
  </w:style>
  <w:style w:type="character" w:customStyle="1" w:styleId="WW8Num31z8">
    <w:name w:val="WW8Num31z8"/>
    <w:rsid w:val="00990FE2"/>
  </w:style>
  <w:style w:type="character" w:customStyle="1" w:styleId="WW8Num32z1">
    <w:name w:val="WW8Num32z1"/>
    <w:rsid w:val="00990FE2"/>
  </w:style>
  <w:style w:type="character" w:customStyle="1" w:styleId="WW8Num32z2">
    <w:name w:val="WW8Num32z2"/>
    <w:rsid w:val="00990FE2"/>
  </w:style>
  <w:style w:type="character" w:customStyle="1" w:styleId="WW8Num32z3">
    <w:name w:val="WW8Num32z3"/>
    <w:rsid w:val="00990FE2"/>
  </w:style>
  <w:style w:type="character" w:customStyle="1" w:styleId="WW8Num32z4">
    <w:name w:val="WW8Num32z4"/>
    <w:rsid w:val="00990FE2"/>
  </w:style>
  <w:style w:type="character" w:customStyle="1" w:styleId="WW8Num32z5">
    <w:name w:val="WW8Num32z5"/>
    <w:rsid w:val="00990FE2"/>
  </w:style>
  <w:style w:type="character" w:customStyle="1" w:styleId="WW8Num32z6">
    <w:name w:val="WW8Num32z6"/>
    <w:rsid w:val="00990FE2"/>
  </w:style>
  <w:style w:type="character" w:customStyle="1" w:styleId="WW8Num32z7">
    <w:name w:val="WW8Num32z7"/>
    <w:rsid w:val="00990FE2"/>
  </w:style>
  <w:style w:type="character" w:customStyle="1" w:styleId="WW8Num32z8">
    <w:name w:val="WW8Num32z8"/>
    <w:rsid w:val="00990FE2"/>
  </w:style>
  <w:style w:type="character" w:customStyle="1" w:styleId="WW8Num33z1">
    <w:name w:val="WW8Num33z1"/>
    <w:rsid w:val="00990FE2"/>
  </w:style>
  <w:style w:type="character" w:customStyle="1" w:styleId="WW8Num33z2">
    <w:name w:val="WW8Num33z2"/>
    <w:rsid w:val="00990FE2"/>
  </w:style>
  <w:style w:type="character" w:customStyle="1" w:styleId="WW8Num33z3">
    <w:name w:val="WW8Num33z3"/>
    <w:rsid w:val="00990FE2"/>
  </w:style>
  <w:style w:type="character" w:customStyle="1" w:styleId="WW8Num33z4">
    <w:name w:val="WW8Num33z4"/>
    <w:rsid w:val="00990FE2"/>
  </w:style>
  <w:style w:type="character" w:customStyle="1" w:styleId="WW8Num33z5">
    <w:name w:val="WW8Num33z5"/>
    <w:rsid w:val="00990FE2"/>
  </w:style>
  <w:style w:type="character" w:customStyle="1" w:styleId="WW8Num33z6">
    <w:name w:val="WW8Num33z6"/>
    <w:rsid w:val="00990FE2"/>
  </w:style>
  <w:style w:type="character" w:customStyle="1" w:styleId="WW8Num33z7">
    <w:name w:val="WW8Num33z7"/>
    <w:rsid w:val="00990FE2"/>
  </w:style>
  <w:style w:type="character" w:customStyle="1" w:styleId="WW8Num33z8">
    <w:name w:val="WW8Num33z8"/>
    <w:rsid w:val="00990FE2"/>
  </w:style>
  <w:style w:type="character" w:customStyle="1" w:styleId="WW8Num34z1">
    <w:name w:val="WW8Num34z1"/>
    <w:rsid w:val="00990FE2"/>
  </w:style>
  <w:style w:type="character" w:customStyle="1" w:styleId="WW8Num34z2">
    <w:name w:val="WW8Num34z2"/>
    <w:rsid w:val="00990FE2"/>
  </w:style>
  <w:style w:type="character" w:customStyle="1" w:styleId="WW8Num34z3">
    <w:name w:val="WW8Num34z3"/>
    <w:rsid w:val="00990FE2"/>
  </w:style>
  <w:style w:type="character" w:customStyle="1" w:styleId="WW8Num34z4">
    <w:name w:val="WW8Num34z4"/>
    <w:rsid w:val="00990FE2"/>
  </w:style>
  <w:style w:type="character" w:customStyle="1" w:styleId="WW8Num34z5">
    <w:name w:val="WW8Num34z5"/>
    <w:rsid w:val="00990FE2"/>
  </w:style>
  <w:style w:type="character" w:customStyle="1" w:styleId="WW8Num34z6">
    <w:name w:val="WW8Num34z6"/>
    <w:rsid w:val="00990FE2"/>
  </w:style>
  <w:style w:type="character" w:customStyle="1" w:styleId="WW8Num34z7">
    <w:name w:val="WW8Num34z7"/>
    <w:rsid w:val="00990FE2"/>
  </w:style>
  <w:style w:type="character" w:customStyle="1" w:styleId="WW8Num34z8">
    <w:name w:val="WW8Num34z8"/>
    <w:rsid w:val="00990FE2"/>
  </w:style>
  <w:style w:type="character" w:customStyle="1" w:styleId="WW8Num35z1">
    <w:name w:val="WW8Num35z1"/>
    <w:rsid w:val="00990FE2"/>
  </w:style>
  <w:style w:type="character" w:customStyle="1" w:styleId="WW8Num35z2">
    <w:name w:val="WW8Num35z2"/>
    <w:rsid w:val="00990FE2"/>
  </w:style>
  <w:style w:type="character" w:customStyle="1" w:styleId="WW8Num35z3">
    <w:name w:val="WW8Num35z3"/>
    <w:rsid w:val="00990FE2"/>
  </w:style>
  <w:style w:type="character" w:customStyle="1" w:styleId="WW8Num35z4">
    <w:name w:val="WW8Num35z4"/>
    <w:rsid w:val="00990FE2"/>
  </w:style>
  <w:style w:type="character" w:customStyle="1" w:styleId="WW8Num35z5">
    <w:name w:val="WW8Num35z5"/>
    <w:rsid w:val="00990FE2"/>
  </w:style>
  <w:style w:type="character" w:customStyle="1" w:styleId="WW8Num35z6">
    <w:name w:val="WW8Num35z6"/>
    <w:rsid w:val="00990FE2"/>
  </w:style>
  <w:style w:type="character" w:customStyle="1" w:styleId="WW8Num35z7">
    <w:name w:val="WW8Num35z7"/>
    <w:rsid w:val="00990FE2"/>
  </w:style>
  <w:style w:type="character" w:customStyle="1" w:styleId="WW8Num35z8">
    <w:name w:val="WW8Num35z8"/>
    <w:rsid w:val="00990FE2"/>
  </w:style>
  <w:style w:type="character" w:customStyle="1" w:styleId="WW8Num36z1">
    <w:name w:val="WW8Num36z1"/>
    <w:rsid w:val="00990FE2"/>
  </w:style>
  <w:style w:type="character" w:customStyle="1" w:styleId="WW8Num36z2">
    <w:name w:val="WW8Num36z2"/>
    <w:rsid w:val="00990FE2"/>
  </w:style>
  <w:style w:type="character" w:customStyle="1" w:styleId="WW8Num36z3">
    <w:name w:val="WW8Num36z3"/>
    <w:rsid w:val="00990FE2"/>
  </w:style>
  <w:style w:type="character" w:customStyle="1" w:styleId="WW8Num36z4">
    <w:name w:val="WW8Num36z4"/>
    <w:rsid w:val="00990FE2"/>
  </w:style>
  <w:style w:type="character" w:customStyle="1" w:styleId="WW8Num36z5">
    <w:name w:val="WW8Num36z5"/>
    <w:rsid w:val="00990FE2"/>
  </w:style>
  <w:style w:type="character" w:customStyle="1" w:styleId="WW8Num36z6">
    <w:name w:val="WW8Num36z6"/>
    <w:rsid w:val="00990FE2"/>
  </w:style>
  <w:style w:type="character" w:customStyle="1" w:styleId="WW8Num36z7">
    <w:name w:val="WW8Num36z7"/>
    <w:rsid w:val="00990FE2"/>
  </w:style>
  <w:style w:type="character" w:customStyle="1" w:styleId="WW8Num36z8">
    <w:name w:val="WW8Num36z8"/>
    <w:rsid w:val="00990FE2"/>
  </w:style>
  <w:style w:type="character" w:customStyle="1" w:styleId="WW8Num37z5">
    <w:name w:val="WW8Num37z5"/>
    <w:rsid w:val="00990FE2"/>
  </w:style>
  <w:style w:type="character" w:customStyle="1" w:styleId="WW8Num37z6">
    <w:name w:val="WW8Num37z6"/>
    <w:rsid w:val="00990FE2"/>
  </w:style>
  <w:style w:type="character" w:customStyle="1" w:styleId="WW8Num37z7">
    <w:name w:val="WW8Num37z7"/>
    <w:rsid w:val="00990FE2"/>
  </w:style>
  <w:style w:type="character" w:customStyle="1" w:styleId="WW8Num37z8">
    <w:name w:val="WW8Num37z8"/>
    <w:rsid w:val="00990FE2"/>
  </w:style>
  <w:style w:type="character" w:customStyle="1" w:styleId="WW8Num38z2">
    <w:name w:val="WW8Num38z2"/>
    <w:rsid w:val="00990FE2"/>
  </w:style>
  <w:style w:type="character" w:customStyle="1" w:styleId="WW8Num39z1">
    <w:name w:val="WW8Num39z1"/>
    <w:rsid w:val="00990FE2"/>
  </w:style>
  <w:style w:type="character" w:customStyle="1" w:styleId="WW8Num39z5">
    <w:name w:val="WW8Num39z5"/>
    <w:rsid w:val="00990FE2"/>
  </w:style>
  <w:style w:type="character" w:customStyle="1" w:styleId="WW8Num39z6">
    <w:name w:val="WW8Num39z6"/>
    <w:rsid w:val="00990FE2"/>
  </w:style>
  <w:style w:type="character" w:customStyle="1" w:styleId="WW8Num39z7">
    <w:name w:val="WW8Num39z7"/>
    <w:rsid w:val="00990FE2"/>
  </w:style>
  <w:style w:type="character" w:customStyle="1" w:styleId="WW8Num39z8">
    <w:name w:val="WW8Num39z8"/>
    <w:rsid w:val="00990FE2"/>
  </w:style>
  <w:style w:type="character" w:customStyle="1" w:styleId="WW8Num40z1">
    <w:name w:val="WW8Num40z1"/>
    <w:rsid w:val="00990FE2"/>
    <w:rPr>
      <w:rFonts w:ascii="Wingdings 2" w:hAnsi="Wingdings 2" w:cs="StarSymbol"/>
      <w:sz w:val="18"/>
      <w:szCs w:val="18"/>
    </w:rPr>
  </w:style>
  <w:style w:type="character" w:customStyle="1" w:styleId="WW8Num40z2">
    <w:name w:val="WW8Num40z2"/>
    <w:rsid w:val="00990FE2"/>
    <w:rPr>
      <w:rFonts w:ascii="StarSymbol" w:hAnsi="StarSymbol" w:cs="StarSymbol"/>
      <w:sz w:val="18"/>
      <w:szCs w:val="18"/>
    </w:rPr>
  </w:style>
  <w:style w:type="character" w:customStyle="1" w:styleId="WW8Num41z7">
    <w:name w:val="WW8Num41z7"/>
    <w:rsid w:val="00990FE2"/>
  </w:style>
  <w:style w:type="character" w:customStyle="1" w:styleId="WW8Num41z8">
    <w:name w:val="WW8Num41z8"/>
    <w:rsid w:val="00990FE2"/>
  </w:style>
  <w:style w:type="character" w:customStyle="1" w:styleId="WW8Num42z1">
    <w:name w:val="WW8Num42z1"/>
    <w:rsid w:val="00990FE2"/>
  </w:style>
  <w:style w:type="character" w:customStyle="1" w:styleId="WW8Num42z2">
    <w:name w:val="WW8Num42z2"/>
    <w:rsid w:val="00990FE2"/>
  </w:style>
  <w:style w:type="character" w:customStyle="1" w:styleId="WW8Num42z3">
    <w:name w:val="WW8Num42z3"/>
    <w:rsid w:val="00990FE2"/>
  </w:style>
  <w:style w:type="character" w:customStyle="1" w:styleId="WW8Num42z4">
    <w:name w:val="WW8Num42z4"/>
    <w:rsid w:val="00990FE2"/>
  </w:style>
  <w:style w:type="character" w:customStyle="1" w:styleId="WW8Num42z5">
    <w:name w:val="WW8Num42z5"/>
    <w:rsid w:val="00990FE2"/>
  </w:style>
  <w:style w:type="character" w:customStyle="1" w:styleId="WW8Num42z6">
    <w:name w:val="WW8Num42z6"/>
    <w:rsid w:val="00990FE2"/>
  </w:style>
  <w:style w:type="character" w:customStyle="1" w:styleId="WW8Num42z7">
    <w:name w:val="WW8Num42z7"/>
    <w:rsid w:val="00990FE2"/>
  </w:style>
  <w:style w:type="character" w:customStyle="1" w:styleId="WW8Num42z8">
    <w:name w:val="WW8Num42z8"/>
    <w:rsid w:val="00990FE2"/>
  </w:style>
  <w:style w:type="character" w:customStyle="1" w:styleId="WW8Num43z1">
    <w:name w:val="WW8Num43z1"/>
    <w:rsid w:val="00990FE2"/>
  </w:style>
  <w:style w:type="character" w:customStyle="1" w:styleId="WW8Num43z2">
    <w:name w:val="WW8Num43z2"/>
    <w:rsid w:val="00990FE2"/>
  </w:style>
  <w:style w:type="character" w:customStyle="1" w:styleId="WW8Num43z3">
    <w:name w:val="WW8Num43z3"/>
    <w:rsid w:val="00990FE2"/>
  </w:style>
  <w:style w:type="character" w:customStyle="1" w:styleId="WW8Num43z4">
    <w:name w:val="WW8Num43z4"/>
    <w:rsid w:val="00990FE2"/>
  </w:style>
  <w:style w:type="character" w:customStyle="1" w:styleId="WW8Num43z5">
    <w:name w:val="WW8Num43z5"/>
    <w:rsid w:val="00990FE2"/>
  </w:style>
  <w:style w:type="character" w:customStyle="1" w:styleId="WW8Num43z6">
    <w:name w:val="WW8Num43z6"/>
    <w:rsid w:val="00990FE2"/>
  </w:style>
  <w:style w:type="character" w:customStyle="1" w:styleId="WW8Num43z7">
    <w:name w:val="WW8Num43z7"/>
    <w:rsid w:val="00990FE2"/>
  </w:style>
  <w:style w:type="character" w:customStyle="1" w:styleId="WW8Num43z8">
    <w:name w:val="WW8Num43z8"/>
    <w:rsid w:val="00990FE2"/>
  </w:style>
  <w:style w:type="character" w:customStyle="1" w:styleId="WW8Num44z2">
    <w:name w:val="WW8Num44z2"/>
    <w:rsid w:val="00990FE2"/>
  </w:style>
  <w:style w:type="character" w:customStyle="1" w:styleId="WW8Num44z3">
    <w:name w:val="WW8Num44z3"/>
    <w:rsid w:val="00990FE2"/>
  </w:style>
  <w:style w:type="character" w:customStyle="1" w:styleId="WW8Num44z7">
    <w:name w:val="WW8Num44z7"/>
    <w:rsid w:val="00990FE2"/>
  </w:style>
  <w:style w:type="character" w:customStyle="1" w:styleId="WW8Num44z8">
    <w:name w:val="WW8Num44z8"/>
    <w:rsid w:val="00990FE2"/>
  </w:style>
  <w:style w:type="character" w:customStyle="1" w:styleId="WW8Num46z2">
    <w:name w:val="WW8Num46z2"/>
    <w:rsid w:val="00990FE2"/>
  </w:style>
  <w:style w:type="character" w:customStyle="1" w:styleId="WW8Num46z3">
    <w:name w:val="WW8Num46z3"/>
    <w:rsid w:val="00990FE2"/>
  </w:style>
  <w:style w:type="character" w:customStyle="1" w:styleId="WW8Num46z4">
    <w:name w:val="WW8Num46z4"/>
    <w:rsid w:val="00990FE2"/>
  </w:style>
  <w:style w:type="character" w:customStyle="1" w:styleId="WW8Num46z5">
    <w:name w:val="WW8Num46z5"/>
    <w:rsid w:val="00990FE2"/>
  </w:style>
  <w:style w:type="character" w:customStyle="1" w:styleId="WW8Num46z6">
    <w:name w:val="WW8Num46z6"/>
    <w:rsid w:val="00990FE2"/>
  </w:style>
  <w:style w:type="character" w:customStyle="1" w:styleId="WW8Num46z7">
    <w:name w:val="WW8Num46z7"/>
    <w:rsid w:val="00990FE2"/>
  </w:style>
  <w:style w:type="character" w:customStyle="1" w:styleId="WW8Num46z8">
    <w:name w:val="WW8Num46z8"/>
    <w:rsid w:val="00990FE2"/>
  </w:style>
  <w:style w:type="character" w:customStyle="1" w:styleId="WW8Num47z1">
    <w:name w:val="WW8Num47z1"/>
    <w:rsid w:val="00990FE2"/>
  </w:style>
  <w:style w:type="character" w:customStyle="1" w:styleId="WW8Num47z2">
    <w:name w:val="WW8Num47z2"/>
    <w:rsid w:val="00990FE2"/>
  </w:style>
  <w:style w:type="character" w:customStyle="1" w:styleId="WW8Num47z3">
    <w:name w:val="WW8Num47z3"/>
    <w:rsid w:val="00990FE2"/>
  </w:style>
  <w:style w:type="character" w:customStyle="1" w:styleId="WW8Num47z4">
    <w:name w:val="WW8Num47z4"/>
    <w:rsid w:val="00990FE2"/>
  </w:style>
  <w:style w:type="character" w:customStyle="1" w:styleId="WW8Num47z5">
    <w:name w:val="WW8Num47z5"/>
    <w:rsid w:val="00990FE2"/>
  </w:style>
  <w:style w:type="character" w:customStyle="1" w:styleId="WW8Num47z6">
    <w:name w:val="WW8Num47z6"/>
    <w:rsid w:val="00990FE2"/>
  </w:style>
  <w:style w:type="character" w:customStyle="1" w:styleId="WW8Num47z7">
    <w:name w:val="WW8Num47z7"/>
    <w:rsid w:val="00990FE2"/>
  </w:style>
  <w:style w:type="character" w:customStyle="1" w:styleId="WW8Num47z8">
    <w:name w:val="WW8Num47z8"/>
    <w:rsid w:val="00990FE2"/>
  </w:style>
  <w:style w:type="character" w:customStyle="1" w:styleId="WW8Num50z1">
    <w:name w:val="WW8Num50z1"/>
    <w:rsid w:val="00990FE2"/>
    <w:rPr>
      <w:rFonts w:ascii="Courier New" w:hAnsi="Courier New" w:cs="Courier New" w:hint="default"/>
    </w:rPr>
  </w:style>
  <w:style w:type="character" w:customStyle="1" w:styleId="WW8Num50z2">
    <w:name w:val="WW8Num50z2"/>
    <w:rsid w:val="00990FE2"/>
    <w:rPr>
      <w:rFonts w:ascii="Wingdings" w:hAnsi="Wingdings" w:cs="Wingdings" w:hint="default"/>
    </w:rPr>
  </w:style>
  <w:style w:type="character" w:customStyle="1" w:styleId="WW8Num51z1">
    <w:name w:val="WW8Num51z1"/>
    <w:rsid w:val="00990FE2"/>
    <w:rPr>
      <w:rFonts w:ascii="Courier New" w:hAnsi="Courier New" w:cs="Courier New" w:hint="default"/>
    </w:rPr>
  </w:style>
  <w:style w:type="character" w:customStyle="1" w:styleId="WW8Num51z2">
    <w:name w:val="WW8Num51z2"/>
    <w:rsid w:val="00990FE2"/>
    <w:rPr>
      <w:rFonts w:ascii="Wingdings" w:hAnsi="Wingdings" w:cs="Wingdings" w:hint="default"/>
    </w:rPr>
  </w:style>
  <w:style w:type="character" w:customStyle="1" w:styleId="WW8Num51z3">
    <w:name w:val="WW8Num51z3"/>
    <w:rsid w:val="00990FE2"/>
    <w:rPr>
      <w:rFonts w:ascii="Symbol" w:hAnsi="Symbol" w:cs="Symbol" w:hint="default"/>
    </w:rPr>
  </w:style>
  <w:style w:type="character" w:customStyle="1" w:styleId="WW8Num52z1">
    <w:name w:val="WW8Num52z1"/>
    <w:rsid w:val="00990FE2"/>
  </w:style>
  <w:style w:type="character" w:customStyle="1" w:styleId="WW8Num52z2">
    <w:name w:val="WW8Num52z2"/>
    <w:rsid w:val="00990FE2"/>
  </w:style>
  <w:style w:type="character" w:customStyle="1" w:styleId="WW8Num52z3">
    <w:name w:val="WW8Num52z3"/>
    <w:rsid w:val="00990FE2"/>
  </w:style>
  <w:style w:type="character" w:customStyle="1" w:styleId="WW8Num52z4">
    <w:name w:val="WW8Num52z4"/>
    <w:rsid w:val="00990FE2"/>
  </w:style>
  <w:style w:type="character" w:customStyle="1" w:styleId="WW8Num52z5">
    <w:name w:val="WW8Num52z5"/>
    <w:rsid w:val="00990FE2"/>
  </w:style>
  <w:style w:type="character" w:customStyle="1" w:styleId="WW8Num52z6">
    <w:name w:val="WW8Num52z6"/>
    <w:rsid w:val="00990FE2"/>
  </w:style>
  <w:style w:type="character" w:customStyle="1" w:styleId="WW8Num52z7">
    <w:name w:val="WW8Num52z7"/>
    <w:rsid w:val="00990FE2"/>
  </w:style>
  <w:style w:type="character" w:customStyle="1" w:styleId="WW8Num52z8">
    <w:name w:val="WW8Num52z8"/>
    <w:rsid w:val="00990FE2"/>
  </w:style>
  <w:style w:type="character" w:customStyle="1" w:styleId="WW8Num53z1">
    <w:name w:val="WW8Num53z1"/>
    <w:rsid w:val="00990FE2"/>
    <w:rPr>
      <w:rFonts w:ascii="Courier New" w:hAnsi="Courier New" w:cs="Courier New" w:hint="default"/>
    </w:rPr>
  </w:style>
  <w:style w:type="character" w:customStyle="1" w:styleId="WW8Num53z2">
    <w:name w:val="WW8Num53z2"/>
    <w:rsid w:val="00990FE2"/>
    <w:rPr>
      <w:rFonts w:ascii="Wingdings" w:hAnsi="Wingdings" w:cs="Wingdings" w:hint="default"/>
    </w:rPr>
  </w:style>
  <w:style w:type="character" w:customStyle="1" w:styleId="WW8Num53z3">
    <w:name w:val="WW8Num53z3"/>
    <w:rsid w:val="00990FE2"/>
    <w:rPr>
      <w:rFonts w:ascii="Symbol" w:hAnsi="Symbol" w:cs="Symbol" w:hint="default"/>
    </w:rPr>
  </w:style>
  <w:style w:type="character" w:customStyle="1" w:styleId="WW8Num54z1">
    <w:name w:val="WW8Num54z1"/>
    <w:rsid w:val="00990FE2"/>
    <w:rPr>
      <w:rFonts w:ascii="Times New Roman" w:hAnsi="Times New Roman" w:cs="Times New Roman" w:hint="default"/>
      <w:color w:val="auto"/>
    </w:rPr>
  </w:style>
  <w:style w:type="character" w:customStyle="1" w:styleId="WW8Num54z2">
    <w:name w:val="WW8Num54z2"/>
    <w:rsid w:val="00990FE2"/>
  </w:style>
  <w:style w:type="character" w:customStyle="1" w:styleId="WW8Num54z3">
    <w:name w:val="WW8Num54z3"/>
    <w:rsid w:val="00990FE2"/>
  </w:style>
  <w:style w:type="character" w:customStyle="1" w:styleId="WW8Num54z4">
    <w:name w:val="WW8Num54z4"/>
    <w:rsid w:val="00990FE2"/>
  </w:style>
  <w:style w:type="character" w:customStyle="1" w:styleId="WW8Num54z5">
    <w:name w:val="WW8Num54z5"/>
    <w:rsid w:val="00990FE2"/>
  </w:style>
  <w:style w:type="character" w:customStyle="1" w:styleId="WW8Num54z6">
    <w:name w:val="WW8Num54z6"/>
    <w:rsid w:val="00990FE2"/>
  </w:style>
  <w:style w:type="character" w:customStyle="1" w:styleId="WW8Num54z7">
    <w:name w:val="WW8Num54z7"/>
    <w:rsid w:val="00990FE2"/>
  </w:style>
  <w:style w:type="character" w:customStyle="1" w:styleId="WW8Num54z8">
    <w:name w:val="WW8Num54z8"/>
    <w:rsid w:val="00990FE2"/>
  </w:style>
  <w:style w:type="character" w:customStyle="1" w:styleId="WW8Num55z1">
    <w:name w:val="WW8Num55z1"/>
    <w:rsid w:val="00990FE2"/>
  </w:style>
  <w:style w:type="character" w:customStyle="1" w:styleId="WW8Num55z2">
    <w:name w:val="WW8Num55z2"/>
    <w:rsid w:val="00990FE2"/>
  </w:style>
  <w:style w:type="character" w:customStyle="1" w:styleId="WW8Num55z3">
    <w:name w:val="WW8Num55z3"/>
    <w:rsid w:val="00990FE2"/>
  </w:style>
  <w:style w:type="character" w:customStyle="1" w:styleId="WW8Num55z4">
    <w:name w:val="WW8Num55z4"/>
    <w:rsid w:val="00990FE2"/>
  </w:style>
  <w:style w:type="character" w:customStyle="1" w:styleId="WW8Num55z5">
    <w:name w:val="WW8Num55z5"/>
    <w:rsid w:val="00990FE2"/>
  </w:style>
  <w:style w:type="character" w:customStyle="1" w:styleId="WW8Num55z6">
    <w:name w:val="WW8Num55z6"/>
    <w:rsid w:val="00990FE2"/>
  </w:style>
  <w:style w:type="character" w:customStyle="1" w:styleId="WW8Num55z7">
    <w:name w:val="WW8Num55z7"/>
    <w:rsid w:val="00990FE2"/>
  </w:style>
  <w:style w:type="character" w:customStyle="1" w:styleId="WW8Num55z8">
    <w:name w:val="WW8Num55z8"/>
    <w:rsid w:val="00990FE2"/>
  </w:style>
  <w:style w:type="character" w:customStyle="1" w:styleId="WW8Num56z1">
    <w:name w:val="WW8Num56z1"/>
    <w:rsid w:val="00990FE2"/>
  </w:style>
  <w:style w:type="character" w:customStyle="1" w:styleId="WW8Num56z2">
    <w:name w:val="WW8Num56z2"/>
    <w:rsid w:val="00990FE2"/>
  </w:style>
  <w:style w:type="character" w:customStyle="1" w:styleId="WW8Num56z3">
    <w:name w:val="WW8Num56z3"/>
    <w:rsid w:val="00990FE2"/>
  </w:style>
  <w:style w:type="character" w:customStyle="1" w:styleId="WW8Num56z4">
    <w:name w:val="WW8Num56z4"/>
    <w:rsid w:val="00990FE2"/>
  </w:style>
  <w:style w:type="character" w:customStyle="1" w:styleId="WW8Num56z5">
    <w:name w:val="WW8Num56z5"/>
    <w:rsid w:val="00990FE2"/>
  </w:style>
  <w:style w:type="character" w:customStyle="1" w:styleId="WW8Num56z6">
    <w:name w:val="WW8Num56z6"/>
    <w:rsid w:val="00990FE2"/>
  </w:style>
  <w:style w:type="character" w:customStyle="1" w:styleId="WW8Num56z7">
    <w:name w:val="WW8Num56z7"/>
    <w:rsid w:val="00990FE2"/>
  </w:style>
  <w:style w:type="character" w:customStyle="1" w:styleId="WW8Num56z8">
    <w:name w:val="WW8Num56z8"/>
    <w:rsid w:val="00990FE2"/>
  </w:style>
  <w:style w:type="character" w:customStyle="1" w:styleId="WW8Num59z1">
    <w:name w:val="WW8Num59z1"/>
    <w:rsid w:val="00990FE2"/>
    <w:rPr>
      <w:rFonts w:ascii="Courier New" w:hAnsi="Courier New" w:cs="Courier New" w:hint="default"/>
    </w:rPr>
  </w:style>
  <w:style w:type="character" w:customStyle="1" w:styleId="WW8Num60z2">
    <w:name w:val="WW8Num60z2"/>
    <w:rsid w:val="00990FE2"/>
  </w:style>
  <w:style w:type="character" w:customStyle="1" w:styleId="WW8Num61z1">
    <w:name w:val="WW8Num61z1"/>
    <w:rsid w:val="00990FE2"/>
  </w:style>
  <w:style w:type="character" w:customStyle="1" w:styleId="WW8Num61z2">
    <w:name w:val="WW8Num61z2"/>
    <w:rsid w:val="00990FE2"/>
  </w:style>
  <w:style w:type="character" w:customStyle="1" w:styleId="WW8Num61z3">
    <w:name w:val="WW8Num61z3"/>
    <w:rsid w:val="00990FE2"/>
  </w:style>
  <w:style w:type="character" w:customStyle="1" w:styleId="WW8Num61z4">
    <w:name w:val="WW8Num61z4"/>
    <w:rsid w:val="00990FE2"/>
  </w:style>
  <w:style w:type="character" w:customStyle="1" w:styleId="WW8Num61z5">
    <w:name w:val="WW8Num61z5"/>
    <w:rsid w:val="00990FE2"/>
  </w:style>
  <w:style w:type="character" w:customStyle="1" w:styleId="WW8Num61z6">
    <w:name w:val="WW8Num61z6"/>
    <w:rsid w:val="00990FE2"/>
  </w:style>
  <w:style w:type="character" w:customStyle="1" w:styleId="WW8Num61z7">
    <w:name w:val="WW8Num61z7"/>
    <w:rsid w:val="00990FE2"/>
  </w:style>
  <w:style w:type="character" w:customStyle="1" w:styleId="WW8Num61z8">
    <w:name w:val="WW8Num61z8"/>
    <w:rsid w:val="00990FE2"/>
  </w:style>
  <w:style w:type="character" w:customStyle="1" w:styleId="WW8Num62z1">
    <w:name w:val="WW8Num62z1"/>
    <w:rsid w:val="00990FE2"/>
  </w:style>
  <w:style w:type="character" w:customStyle="1" w:styleId="WW8Num62z2">
    <w:name w:val="WW8Num62z2"/>
    <w:rsid w:val="00990FE2"/>
  </w:style>
  <w:style w:type="character" w:customStyle="1" w:styleId="WW8Num62z3">
    <w:name w:val="WW8Num62z3"/>
    <w:rsid w:val="00990FE2"/>
  </w:style>
  <w:style w:type="character" w:customStyle="1" w:styleId="WW8Num62z4">
    <w:name w:val="WW8Num62z4"/>
    <w:rsid w:val="00990FE2"/>
  </w:style>
  <w:style w:type="character" w:customStyle="1" w:styleId="WW8Num62z5">
    <w:name w:val="WW8Num62z5"/>
    <w:rsid w:val="00990FE2"/>
  </w:style>
  <w:style w:type="character" w:customStyle="1" w:styleId="WW8Num62z6">
    <w:name w:val="WW8Num62z6"/>
    <w:rsid w:val="00990FE2"/>
  </w:style>
  <w:style w:type="character" w:customStyle="1" w:styleId="WW8Num62z7">
    <w:name w:val="WW8Num62z7"/>
    <w:rsid w:val="00990FE2"/>
  </w:style>
  <w:style w:type="character" w:customStyle="1" w:styleId="WW8Num62z8">
    <w:name w:val="WW8Num62z8"/>
    <w:rsid w:val="00990FE2"/>
  </w:style>
  <w:style w:type="character" w:customStyle="1" w:styleId="WW8Num63z1">
    <w:name w:val="WW8Num63z1"/>
    <w:rsid w:val="00990FE2"/>
    <w:rPr>
      <w:rFonts w:ascii="Courier New" w:hAnsi="Courier New" w:cs="Courier New" w:hint="default"/>
    </w:rPr>
  </w:style>
  <w:style w:type="character" w:customStyle="1" w:styleId="WW8Num63z2">
    <w:name w:val="WW8Num63z2"/>
    <w:rsid w:val="00990FE2"/>
    <w:rPr>
      <w:rFonts w:ascii="Wingdings" w:hAnsi="Wingdings" w:cs="Wingdings" w:hint="default"/>
    </w:rPr>
  </w:style>
  <w:style w:type="character" w:customStyle="1" w:styleId="WW8Num63z3">
    <w:name w:val="WW8Num63z3"/>
    <w:rsid w:val="00990FE2"/>
    <w:rPr>
      <w:rFonts w:ascii="Symbol" w:hAnsi="Symbol" w:cs="Symbol" w:hint="default"/>
    </w:rPr>
  </w:style>
  <w:style w:type="character" w:customStyle="1" w:styleId="WW8Num64z1">
    <w:name w:val="WW8Num64z1"/>
    <w:rsid w:val="00990FE2"/>
  </w:style>
  <w:style w:type="character" w:customStyle="1" w:styleId="WW8Num64z2">
    <w:name w:val="WW8Num64z2"/>
    <w:rsid w:val="00990FE2"/>
  </w:style>
  <w:style w:type="character" w:customStyle="1" w:styleId="WW8Num64z3">
    <w:name w:val="WW8Num64z3"/>
    <w:rsid w:val="00990FE2"/>
  </w:style>
  <w:style w:type="character" w:customStyle="1" w:styleId="WW8Num64z4">
    <w:name w:val="WW8Num64z4"/>
    <w:rsid w:val="00990FE2"/>
  </w:style>
  <w:style w:type="character" w:customStyle="1" w:styleId="WW8Num64z5">
    <w:name w:val="WW8Num64z5"/>
    <w:rsid w:val="00990FE2"/>
  </w:style>
  <w:style w:type="character" w:customStyle="1" w:styleId="WW8Num64z6">
    <w:name w:val="WW8Num64z6"/>
    <w:rsid w:val="00990FE2"/>
  </w:style>
  <w:style w:type="character" w:customStyle="1" w:styleId="WW8Num64z7">
    <w:name w:val="WW8Num64z7"/>
    <w:rsid w:val="00990FE2"/>
  </w:style>
  <w:style w:type="character" w:customStyle="1" w:styleId="WW8Num64z8">
    <w:name w:val="WW8Num64z8"/>
    <w:rsid w:val="00990FE2"/>
  </w:style>
  <w:style w:type="character" w:customStyle="1" w:styleId="WW8Num65z2">
    <w:name w:val="WW8Num65z2"/>
    <w:rsid w:val="00990FE2"/>
    <w:rPr>
      <w:rFonts w:ascii="Wingdings" w:hAnsi="Wingdings" w:cs="Wingdings" w:hint="default"/>
    </w:rPr>
  </w:style>
  <w:style w:type="character" w:customStyle="1" w:styleId="WW8Num66z1">
    <w:name w:val="WW8Num66z1"/>
    <w:rsid w:val="00990FE2"/>
  </w:style>
  <w:style w:type="character" w:customStyle="1" w:styleId="WW8Num66z2">
    <w:name w:val="WW8Num66z2"/>
    <w:rsid w:val="00990FE2"/>
  </w:style>
  <w:style w:type="character" w:customStyle="1" w:styleId="WW8Num66z3">
    <w:name w:val="WW8Num66z3"/>
    <w:rsid w:val="00990FE2"/>
  </w:style>
  <w:style w:type="character" w:customStyle="1" w:styleId="WW8Num66z4">
    <w:name w:val="WW8Num66z4"/>
    <w:rsid w:val="00990FE2"/>
  </w:style>
  <w:style w:type="character" w:customStyle="1" w:styleId="WW8Num66z5">
    <w:name w:val="WW8Num66z5"/>
    <w:rsid w:val="00990FE2"/>
  </w:style>
  <w:style w:type="character" w:customStyle="1" w:styleId="WW8Num66z6">
    <w:name w:val="WW8Num66z6"/>
    <w:rsid w:val="00990FE2"/>
  </w:style>
  <w:style w:type="character" w:customStyle="1" w:styleId="WW8Num66z7">
    <w:name w:val="WW8Num66z7"/>
    <w:rsid w:val="00990FE2"/>
  </w:style>
  <w:style w:type="character" w:customStyle="1" w:styleId="WW8Num66z8">
    <w:name w:val="WW8Num66z8"/>
    <w:rsid w:val="00990FE2"/>
  </w:style>
  <w:style w:type="character" w:customStyle="1" w:styleId="WW8Num67z2">
    <w:name w:val="WW8Num67z2"/>
    <w:rsid w:val="00990FE2"/>
  </w:style>
  <w:style w:type="character" w:customStyle="1" w:styleId="WW8Num67z3">
    <w:name w:val="WW8Num67z3"/>
    <w:rsid w:val="00990FE2"/>
  </w:style>
  <w:style w:type="character" w:customStyle="1" w:styleId="WW8Num67z7">
    <w:name w:val="WW8Num67z7"/>
    <w:rsid w:val="00990FE2"/>
  </w:style>
  <w:style w:type="character" w:customStyle="1" w:styleId="WW8Num67z8">
    <w:name w:val="WW8Num67z8"/>
    <w:rsid w:val="00990FE2"/>
  </w:style>
  <w:style w:type="character" w:customStyle="1" w:styleId="WW8Num68z1">
    <w:name w:val="WW8Num68z1"/>
    <w:rsid w:val="00990FE2"/>
  </w:style>
  <w:style w:type="character" w:customStyle="1" w:styleId="WW8Num68z2">
    <w:name w:val="WW8Num68z2"/>
    <w:rsid w:val="00990FE2"/>
  </w:style>
  <w:style w:type="character" w:customStyle="1" w:styleId="WW8Num68z3">
    <w:name w:val="WW8Num68z3"/>
    <w:rsid w:val="00990FE2"/>
  </w:style>
  <w:style w:type="character" w:customStyle="1" w:styleId="WW8Num68z4">
    <w:name w:val="WW8Num68z4"/>
    <w:rsid w:val="00990FE2"/>
  </w:style>
  <w:style w:type="character" w:customStyle="1" w:styleId="WW8Num68z5">
    <w:name w:val="WW8Num68z5"/>
    <w:rsid w:val="00990FE2"/>
  </w:style>
  <w:style w:type="character" w:customStyle="1" w:styleId="WW8Num68z6">
    <w:name w:val="WW8Num68z6"/>
    <w:rsid w:val="00990FE2"/>
  </w:style>
  <w:style w:type="character" w:customStyle="1" w:styleId="WW8Num68z7">
    <w:name w:val="WW8Num68z7"/>
    <w:rsid w:val="00990FE2"/>
  </w:style>
  <w:style w:type="character" w:customStyle="1" w:styleId="WW8Num68z8">
    <w:name w:val="WW8Num68z8"/>
    <w:rsid w:val="00990FE2"/>
  </w:style>
  <w:style w:type="character" w:customStyle="1" w:styleId="WW8Num74z1">
    <w:name w:val="WW8Num74z1"/>
    <w:rsid w:val="00990FE2"/>
  </w:style>
  <w:style w:type="character" w:customStyle="1" w:styleId="WW8Num74z2">
    <w:name w:val="WW8Num74z2"/>
    <w:rsid w:val="00990FE2"/>
  </w:style>
  <w:style w:type="character" w:customStyle="1" w:styleId="WW8Num74z3">
    <w:name w:val="WW8Num74z3"/>
    <w:rsid w:val="00990FE2"/>
  </w:style>
  <w:style w:type="character" w:customStyle="1" w:styleId="WW8Num74z4">
    <w:name w:val="WW8Num74z4"/>
    <w:rsid w:val="00990FE2"/>
  </w:style>
  <w:style w:type="character" w:customStyle="1" w:styleId="WW8Num74z5">
    <w:name w:val="WW8Num74z5"/>
    <w:rsid w:val="00990FE2"/>
  </w:style>
  <w:style w:type="character" w:customStyle="1" w:styleId="WW8Num74z6">
    <w:name w:val="WW8Num74z6"/>
    <w:rsid w:val="00990FE2"/>
  </w:style>
  <w:style w:type="character" w:customStyle="1" w:styleId="WW8Num74z7">
    <w:name w:val="WW8Num74z7"/>
    <w:rsid w:val="00990FE2"/>
  </w:style>
  <w:style w:type="character" w:customStyle="1" w:styleId="WW8Num74z8">
    <w:name w:val="WW8Num74z8"/>
    <w:rsid w:val="00990FE2"/>
  </w:style>
  <w:style w:type="character" w:customStyle="1" w:styleId="WW8Num75z1">
    <w:name w:val="WW8Num75z1"/>
    <w:rsid w:val="00990FE2"/>
  </w:style>
  <w:style w:type="character" w:customStyle="1" w:styleId="WW8Num75z2">
    <w:name w:val="WW8Num75z2"/>
    <w:rsid w:val="00990FE2"/>
  </w:style>
  <w:style w:type="character" w:customStyle="1" w:styleId="WW8Num75z3">
    <w:name w:val="WW8Num75z3"/>
    <w:rsid w:val="00990FE2"/>
  </w:style>
  <w:style w:type="character" w:customStyle="1" w:styleId="WW8Num75z4">
    <w:name w:val="WW8Num75z4"/>
    <w:rsid w:val="00990FE2"/>
  </w:style>
  <w:style w:type="character" w:customStyle="1" w:styleId="WW8Num75z5">
    <w:name w:val="WW8Num75z5"/>
    <w:rsid w:val="00990FE2"/>
  </w:style>
  <w:style w:type="character" w:customStyle="1" w:styleId="WW8Num75z6">
    <w:name w:val="WW8Num75z6"/>
    <w:rsid w:val="00990FE2"/>
  </w:style>
  <w:style w:type="character" w:customStyle="1" w:styleId="WW8Num75z7">
    <w:name w:val="WW8Num75z7"/>
    <w:rsid w:val="00990FE2"/>
  </w:style>
  <w:style w:type="character" w:customStyle="1" w:styleId="WW8Num75z8">
    <w:name w:val="WW8Num75z8"/>
    <w:rsid w:val="00990FE2"/>
  </w:style>
  <w:style w:type="character" w:customStyle="1" w:styleId="WW8Num76z2">
    <w:name w:val="WW8Num76z2"/>
    <w:rsid w:val="00990FE2"/>
    <w:rPr>
      <w:rFonts w:ascii="Wingdings" w:hAnsi="Wingdings" w:cs="Wingdings" w:hint="default"/>
    </w:rPr>
  </w:style>
  <w:style w:type="character" w:customStyle="1" w:styleId="WW8Num76z3">
    <w:name w:val="WW8Num76z3"/>
    <w:rsid w:val="00990FE2"/>
    <w:rPr>
      <w:rFonts w:ascii="Symbol" w:hAnsi="Symbol" w:cs="Symbol" w:hint="default"/>
    </w:rPr>
  </w:style>
  <w:style w:type="character" w:customStyle="1" w:styleId="WW8Num76z4">
    <w:name w:val="WW8Num76z4"/>
    <w:rsid w:val="00990FE2"/>
    <w:rPr>
      <w:rFonts w:ascii="Courier New" w:hAnsi="Courier New" w:cs="Courier New" w:hint="default"/>
    </w:rPr>
  </w:style>
  <w:style w:type="character" w:customStyle="1" w:styleId="WW8Num77z1">
    <w:name w:val="WW8Num77z1"/>
    <w:rsid w:val="00990FE2"/>
  </w:style>
  <w:style w:type="character" w:customStyle="1" w:styleId="WW8Num77z2">
    <w:name w:val="WW8Num77z2"/>
    <w:rsid w:val="00990FE2"/>
  </w:style>
  <w:style w:type="character" w:customStyle="1" w:styleId="WW8Num77z3">
    <w:name w:val="WW8Num77z3"/>
    <w:rsid w:val="00990FE2"/>
  </w:style>
  <w:style w:type="character" w:customStyle="1" w:styleId="WW8Num77z4">
    <w:name w:val="WW8Num77z4"/>
    <w:rsid w:val="00990FE2"/>
  </w:style>
  <w:style w:type="character" w:customStyle="1" w:styleId="WW8Num77z5">
    <w:name w:val="WW8Num77z5"/>
    <w:rsid w:val="00990FE2"/>
  </w:style>
  <w:style w:type="character" w:customStyle="1" w:styleId="WW8Num77z6">
    <w:name w:val="WW8Num77z6"/>
    <w:rsid w:val="00990FE2"/>
  </w:style>
  <w:style w:type="character" w:customStyle="1" w:styleId="WW8Num77z7">
    <w:name w:val="WW8Num77z7"/>
    <w:rsid w:val="00990FE2"/>
  </w:style>
  <w:style w:type="character" w:customStyle="1" w:styleId="WW8Num77z8">
    <w:name w:val="WW8Num77z8"/>
    <w:rsid w:val="00990FE2"/>
  </w:style>
  <w:style w:type="character" w:customStyle="1" w:styleId="WW8Num78z1">
    <w:name w:val="WW8Num78z1"/>
    <w:rsid w:val="00990FE2"/>
    <w:rPr>
      <w:rFonts w:ascii="Symbol" w:hAnsi="Symbol" w:cs="Symbol" w:hint="default"/>
      <w:color w:val="auto"/>
      <w:sz w:val="20"/>
      <w:szCs w:val="20"/>
    </w:rPr>
  </w:style>
  <w:style w:type="character" w:customStyle="1" w:styleId="WW8Num78z2">
    <w:name w:val="WW8Num78z2"/>
    <w:rsid w:val="00990FE2"/>
    <w:rPr>
      <w:rFonts w:ascii="Wingdings" w:hAnsi="Wingdings" w:cs="Wingdings" w:hint="default"/>
    </w:rPr>
  </w:style>
  <w:style w:type="character" w:customStyle="1" w:styleId="WW8Num78z3">
    <w:name w:val="WW8Num78z3"/>
    <w:rsid w:val="00990FE2"/>
    <w:rPr>
      <w:rFonts w:ascii="Symbol" w:hAnsi="Symbol" w:cs="Symbol" w:hint="default"/>
    </w:rPr>
  </w:style>
  <w:style w:type="character" w:customStyle="1" w:styleId="WW8Num78z4">
    <w:name w:val="WW8Num78z4"/>
    <w:rsid w:val="00990FE2"/>
    <w:rPr>
      <w:rFonts w:ascii="Courier New" w:hAnsi="Courier New" w:cs="Courier New" w:hint="default"/>
    </w:rPr>
  </w:style>
  <w:style w:type="character" w:customStyle="1" w:styleId="WW8Num79z1">
    <w:name w:val="WW8Num79z1"/>
    <w:rsid w:val="00990FE2"/>
  </w:style>
  <w:style w:type="character" w:customStyle="1" w:styleId="WW8Num79z2">
    <w:name w:val="WW8Num79z2"/>
    <w:rsid w:val="00990FE2"/>
  </w:style>
  <w:style w:type="character" w:customStyle="1" w:styleId="WW8Num79z3">
    <w:name w:val="WW8Num79z3"/>
    <w:rsid w:val="00990FE2"/>
  </w:style>
  <w:style w:type="character" w:customStyle="1" w:styleId="WW8Num79z4">
    <w:name w:val="WW8Num79z4"/>
    <w:rsid w:val="00990FE2"/>
  </w:style>
  <w:style w:type="character" w:customStyle="1" w:styleId="WW8Num79z5">
    <w:name w:val="WW8Num79z5"/>
    <w:rsid w:val="00990FE2"/>
  </w:style>
  <w:style w:type="character" w:customStyle="1" w:styleId="WW8Num79z6">
    <w:name w:val="WW8Num79z6"/>
    <w:rsid w:val="00990FE2"/>
  </w:style>
  <w:style w:type="character" w:customStyle="1" w:styleId="WW8Num79z7">
    <w:name w:val="WW8Num79z7"/>
    <w:rsid w:val="00990FE2"/>
  </w:style>
  <w:style w:type="character" w:customStyle="1" w:styleId="WW8Num79z8">
    <w:name w:val="WW8Num79z8"/>
    <w:rsid w:val="00990FE2"/>
  </w:style>
  <w:style w:type="character" w:customStyle="1" w:styleId="WW8Num80z1">
    <w:name w:val="WW8Num80z1"/>
    <w:rsid w:val="00990FE2"/>
  </w:style>
  <w:style w:type="character" w:customStyle="1" w:styleId="WW8Num80z2">
    <w:name w:val="WW8Num80z2"/>
    <w:rsid w:val="00990FE2"/>
  </w:style>
  <w:style w:type="character" w:customStyle="1" w:styleId="WW8Num80z3">
    <w:name w:val="WW8Num80z3"/>
    <w:rsid w:val="00990FE2"/>
  </w:style>
  <w:style w:type="character" w:customStyle="1" w:styleId="WW8Num80z4">
    <w:name w:val="WW8Num80z4"/>
    <w:rsid w:val="00990FE2"/>
  </w:style>
  <w:style w:type="character" w:customStyle="1" w:styleId="WW8Num80z5">
    <w:name w:val="WW8Num80z5"/>
    <w:rsid w:val="00990FE2"/>
  </w:style>
  <w:style w:type="character" w:customStyle="1" w:styleId="WW8Num80z6">
    <w:name w:val="WW8Num80z6"/>
    <w:rsid w:val="00990FE2"/>
  </w:style>
  <w:style w:type="character" w:customStyle="1" w:styleId="WW8Num80z7">
    <w:name w:val="WW8Num80z7"/>
    <w:rsid w:val="00990FE2"/>
  </w:style>
  <w:style w:type="character" w:customStyle="1" w:styleId="WW8Num80z8">
    <w:name w:val="WW8Num80z8"/>
    <w:rsid w:val="00990FE2"/>
  </w:style>
  <w:style w:type="character" w:customStyle="1" w:styleId="WW8Num81z1">
    <w:name w:val="WW8Num81z1"/>
    <w:rsid w:val="00990FE2"/>
  </w:style>
  <w:style w:type="character" w:customStyle="1" w:styleId="WW8Num81z2">
    <w:name w:val="WW8Num81z2"/>
    <w:rsid w:val="00990FE2"/>
  </w:style>
  <w:style w:type="character" w:customStyle="1" w:styleId="WW8Num81z3">
    <w:name w:val="WW8Num81z3"/>
    <w:rsid w:val="00990FE2"/>
  </w:style>
  <w:style w:type="character" w:customStyle="1" w:styleId="WW8Num81z4">
    <w:name w:val="WW8Num81z4"/>
    <w:rsid w:val="00990FE2"/>
  </w:style>
  <w:style w:type="character" w:customStyle="1" w:styleId="WW8Num81z5">
    <w:name w:val="WW8Num81z5"/>
    <w:rsid w:val="00990FE2"/>
  </w:style>
  <w:style w:type="character" w:customStyle="1" w:styleId="WW8Num81z6">
    <w:name w:val="WW8Num81z6"/>
    <w:rsid w:val="00990FE2"/>
  </w:style>
  <w:style w:type="character" w:customStyle="1" w:styleId="WW8Num81z7">
    <w:name w:val="WW8Num81z7"/>
    <w:rsid w:val="00990FE2"/>
  </w:style>
  <w:style w:type="character" w:customStyle="1" w:styleId="WW8Num81z8">
    <w:name w:val="WW8Num81z8"/>
    <w:rsid w:val="00990FE2"/>
  </w:style>
  <w:style w:type="character" w:customStyle="1" w:styleId="WW8Num82z1">
    <w:name w:val="WW8Num82z1"/>
    <w:rsid w:val="00990FE2"/>
  </w:style>
  <w:style w:type="character" w:customStyle="1" w:styleId="WW8Num82z2">
    <w:name w:val="WW8Num82z2"/>
    <w:rsid w:val="00990FE2"/>
  </w:style>
  <w:style w:type="character" w:customStyle="1" w:styleId="WW8Num82z3">
    <w:name w:val="WW8Num82z3"/>
    <w:rsid w:val="00990FE2"/>
  </w:style>
  <w:style w:type="character" w:customStyle="1" w:styleId="WW8Num82z4">
    <w:name w:val="WW8Num82z4"/>
    <w:rsid w:val="00990FE2"/>
  </w:style>
  <w:style w:type="character" w:customStyle="1" w:styleId="WW8Num82z5">
    <w:name w:val="WW8Num82z5"/>
    <w:rsid w:val="00990FE2"/>
  </w:style>
  <w:style w:type="character" w:customStyle="1" w:styleId="WW8Num82z6">
    <w:name w:val="WW8Num82z6"/>
    <w:rsid w:val="00990FE2"/>
  </w:style>
  <w:style w:type="character" w:customStyle="1" w:styleId="WW8Num82z7">
    <w:name w:val="WW8Num82z7"/>
    <w:rsid w:val="00990FE2"/>
  </w:style>
  <w:style w:type="character" w:customStyle="1" w:styleId="WW8Num82z8">
    <w:name w:val="WW8Num82z8"/>
    <w:rsid w:val="00990FE2"/>
  </w:style>
  <w:style w:type="character" w:customStyle="1" w:styleId="WW8Num83z2">
    <w:name w:val="WW8Num83z2"/>
    <w:rsid w:val="00990FE2"/>
  </w:style>
  <w:style w:type="character" w:customStyle="1" w:styleId="WW8Num84z2">
    <w:name w:val="WW8Num84z2"/>
    <w:rsid w:val="00990FE2"/>
    <w:rPr>
      <w:rFonts w:ascii="Wingdings" w:hAnsi="Wingdings" w:cs="Wingdings" w:hint="default"/>
    </w:rPr>
  </w:style>
  <w:style w:type="character" w:customStyle="1" w:styleId="WW8Num85z1">
    <w:name w:val="WW8Num85z1"/>
    <w:rsid w:val="00990FE2"/>
    <w:rPr>
      <w:rFonts w:ascii="Courier New" w:hAnsi="Courier New" w:cs="Courier New" w:hint="default"/>
    </w:rPr>
  </w:style>
  <w:style w:type="character" w:customStyle="1" w:styleId="WW8Num86z1">
    <w:name w:val="WW8Num86z1"/>
    <w:rsid w:val="00990FE2"/>
    <w:rPr>
      <w:rFonts w:hint="default"/>
    </w:rPr>
  </w:style>
  <w:style w:type="character" w:customStyle="1" w:styleId="WW8Num86z2">
    <w:name w:val="WW8Num86z2"/>
    <w:rsid w:val="00990FE2"/>
  </w:style>
  <w:style w:type="character" w:customStyle="1" w:styleId="WW8Num86z3">
    <w:name w:val="WW8Num86z3"/>
    <w:rsid w:val="00990FE2"/>
  </w:style>
  <w:style w:type="character" w:customStyle="1" w:styleId="WW8Num86z4">
    <w:name w:val="WW8Num86z4"/>
    <w:rsid w:val="00990FE2"/>
  </w:style>
  <w:style w:type="character" w:customStyle="1" w:styleId="WW8Num86z5">
    <w:name w:val="WW8Num86z5"/>
    <w:rsid w:val="00990FE2"/>
  </w:style>
  <w:style w:type="character" w:customStyle="1" w:styleId="WW8Num86z6">
    <w:name w:val="WW8Num86z6"/>
    <w:rsid w:val="00990FE2"/>
  </w:style>
  <w:style w:type="character" w:customStyle="1" w:styleId="WW8Num86z7">
    <w:name w:val="WW8Num86z7"/>
    <w:rsid w:val="00990FE2"/>
  </w:style>
  <w:style w:type="character" w:customStyle="1" w:styleId="WW8Num86z8">
    <w:name w:val="WW8Num86z8"/>
    <w:rsid w:val="00990FE2"/>
  </w:style>
  <w:style w:type="character" w:customStyle="1" w:styleId="WW8Num87z1">
    <w:name w:val="WW8Num87z1"/>
    <w:rsid w:val="00990FE2"/>
    <w:rPr>
      <w:rFonts w:ascii="Courier New" w:hAnsi="Courier New" w:cs="Courier New" w:hint="default"/>
    </w:rPr>
  </w:style>
  <w:style w:type="character" w:customStyle="1" w:styleId="WW8Num87z2">
    <w:name w:val="WW8Num87z2"/>
    <w:rsid w:val="00990FE2"/>
    <w:rPr>
      <w:rFonts w:ascii="Wingdings" w:hAnsi="Wingdings" w:cs="Wingdings" w:hint="default"/>
    </w:rPr>
  </w:style>
  <w:style w:type="character" w:customStyle="1" w:styleId="WW8Num88z1">
    <w:name w:val="WW8Num88z1"/>
    <w:rsid w:val="00990FE2"/>
  </w:style>
  <w:style w:type="character" w:customStyle="1" w:styleId="WW8Num88z2">
    <w:name w:val="WW8Num88z2"/>
    <w:rsid w:val="00990FE2"/>
  </w:style>
  <w:style w:type="character" w:customStyle="1" w:styleId="WW8Num88z3">
    <w:name w:val="WW8Num88z3"/>
    <w:rsid w:val="00990FE2"/>
  </w:style>
  <w:style w:type="character" w:customStyle="1" w:styleId="WW8Num88z4">
    <w:name w:val="WW8Num88z4"/>
    <w:rsid w:val="00990FE2"/>
  </w:style>
  <w:style w:type="character" w:customStyle="1" w:styleId="WW8Num88z5">
    <w:name w:val="WW8Num88z5"/>
    <w:rsid w:val="00990FE2"/>
  </w:style>
  <w:style w:type="character" w:customStyle="1" w:styleId="WW8Num88z6">
    <w:name w:val="WW8Num88z6"/>
    <w:rsid w:val="00990FE2"/>
  </w:style>
  <w:style w:type="character" w:customStyle="1" w:styleId="WW8Num88z7">
    <w:name w:val="WW8Num88z7"/>
    <w:rsid w:val="00990FE2"/>
  </w:style>
  <w:style w:type="character" w:customStyle="1" w:styleId="WW8Num88z8">
    <w:name w:val="WW8Num88z8"/>
    <w:rsid w:val="00990FE2"/>
  </w:style>
  <w:style w:type="character" w:customStyle="1" w:styleId="WW8Num89z1">
    <w:name w:val="WW8Num89z1"/>
    <w:rsid w:val="00990FE2"/>
    <w:rPr>
      <w:rFonts w:ascii="Times New Roman" w:hAnsi="Times New Roman" w:cs="Times New Roman" w:hint="default"/>
      <w:i w:val="0"/>
      <w:iCs w:val="0"/>
      <w:color w:val="auto"/>
      <w:sz w:val="20"/>
      <w:szCs w:val="20"/>
    </w:rPr>
  </w:style>
  <w:style w:type="character" w:customStyle="1" w:styleId="WW8Num89z2">
    <w:name w:val="WW8Num89z2"/>
    <w:rsid w:val="00990FE2"/>
    <w:rPr>
      <w:rFonts w:ascii="Times New Roman" w:hAnsi="Times New Roman" w:cs="Times New Roman" w:hint="default"/>
    </w:rPr>
  </w:style>
  <w:style w:type="character" w:customStyle="1" w:styleId="WW8Num89z3">
    <w:name w:val="WW8Num89z3"/>
    <w:rsid w:val="00990FE2"/>
  </w:style>
  <w:style w:type="character" w:customStyle="1" w:styleId="WW8Num89z4">
    <w:name w:val="WW8Num89z4"/>
    <w:rsid w:val="00990FE2"/>
  </w:style>
  <w:style w:type="character" w:customStyle="1" w:styleId="WW8Num89z5">
    <w:name w:val="WW8Num89z5"/>
    <w:rsid w:val="00990FE2"/>
  </w:style>
  <w:style w:type="character" w:customStyle="1" w:styleId="WW8Num89z6">
    <w:name w:val="WW8Num89z6"/>
    <w:rsid w:val="00990FE2"/>
  </w:style>
  <w:style w:type="character" w:customStyle="1" w:styleId="WW8Num89z7">
    <w:name w:val="WW8Num89z7"/>
    <w:rsid w:val="00990FE2"/>
  </w:style>
  <w:style w:type="character" w:customStyle="1" w:styleId="WW8Num89z8">
    <w:name w:val="WW8Num89z8"/>
    <w:rsid w:val="00990FE2"/>
  </w:style>
  <w:style w:type="character" w:customStyle="1" w:styleId="WW8Num94z2">
    <w:name w:val="WW8Num94z2"/>
    <w:rsid w:val="00990FE2"/>
    <w:rPr>
      <w:rFonts w:ascii="Wingdings" w:hAnsi="Wingdings" w:cs="Wingdings" w:hint="default"/>
    </w:rPr>
  </w:style>
  <w:style w:type="character" w:customStyle="1" w:styleId="WW8Num94z3">
    <w:name w:val="WW8Num94z3"/>
    <w:rsid w:val="00990FE2"/>
    <w:rPr>
      <w:rFonts w:ascii="Symbol" w:hAnsi="Symbol" w:cs="Symbol" w:hint="default"/>
    </w:rPr>
  </w:style>
  <w:style w:type="character" w:customStyle="1" w:styleId="WW8Num94z4">
    <w:name w:val="WW8Num94z4"/>
    <w:rsid w:val="00990FE2"/>
    <w:rPr>
      <w:rFonts w:ascii="Courier New" w:hAnsi="Courier New" w:cs="Courier New" w:hint="default"/>
    </w:rPr>
  </w:style>
  <w:style w:type="character" w:customStyle="1" w:styleId="WW8Num110z3">
    <w:name w:val="WW8Num110z3"/>
    <w:rsid w:val="00990FE2"/>
  </w:style>
  <w:style w:type="character" w:customStyle="1" w:styleId="WW8Num110z4">
    <w:name w:val="WW8Num110z4"/>
    <w:rsid w:val="00990FE2"/>
  </w:style>
  <w:style w:type="character" w:customStyle="1" w:styleId="WW8Num110z5">
    <w:name w:val="WW8Num110z5"/>
    <w:rsid w:val="00990FE2"/>
  </w:style>
  <w:style w:type="character" w:customStyle="1" w:styleId="WW8Num110z6">
    <w:name w:val="WW8Num110z6"/>
    <w:rsid w:val="00990FE2"/>
  </w:style>
  <w:style w:type="character" w:customStyle="1" w:styleId="WW8Num110z7">
    <w:name w:val="WW8Num110z7"/>
    <w:rsid w:val="00990FE2"/>
  </w:style>
  <w:style w:type="character" w:customStyle="1" w:styleId="WW8Num110z8">
    <w:name w:val="WW8Num110z8"/>
    <w:rsid w:val="00990FE2"/>
  </w:style>
  <w:style w:type="character" w:customStyle="1" w:styleId="WW8Num111z3">
    <w:name w:val="WW8Num111z3"/>
    <w:rsid w:val="00990FE2"/>
    <w:rPr>
      <w:rFonts w:ascii="Symbol" w:hAnsi="Symbol" w:cs="Symbol" w:hint="default"/>
    </w:rPr>
  </w:style>
  <w:style w:type="character" w:customStyle="1" w:styleId="Domylnaczcionkaakapitu2">
    <w:name w:val="Domyślna czcionka akapitu2"/>
    <w:rsid w:val="00990FE2"/>
  </w:style>
  <w:style w:type="character" w:customStyle="1" w:styleId="Domylnaczcionkaakapitu1">
    <w:name w:val="Domyślna czcionka akapitu1"/>
    <w:rsid w:val="00990FE2"/>
  </w:style>
  <w:style w:type="character" w:customStyle="1" w:styleId="text21">
    <w:name w:val="text21"/>
    <w:rsid w:val="00990FE2"/>
    <w:rPr>
      <w:rFonts w:ascii="Verdana" w:hAnsi="Verdana" w:cs="Verdana"/>
      <w:color w:val="000000"/>
      <w:sz w:val="17"/>
      <w:szCs w:val="17"/>
    </w:rPr>
  </w:style>
  <w:style w:type="character" w:customStyle="1" w:styleId="Tekstpodstawowy3Znak">
    <w:name w:val="Tekst podstawowy 3 Znak"/>
    <w:rsid w:val="00990FE2"/>
    <w:rPr>
      <w:rFonts w:ascii="Times New Roman" w:hAnsi="Times New Roman" w:cs="Times New Roman"/>
      <w:sz w:val="24"/>
      <w:szCs w:val="24"/>
    </w:rPr>
  </w:style>
  <w:style w:type="character" w:styleId="Hipercze">
    <w:name w:val="Hyperlink"/>
    <w:uiPriority w:val="99"/>
    <w:rsid w:val="00990FE2"/>
    <w:rPr>
      <w:color w:val="0000FF"/>
      <w:u w:val="single"/>
    </w:rPr>
  </w:style>
  <w:style w:type="character" w:styleId="UyteHipercze">
    <w:name w:val="FollowedHyperlink"/>
    <w:rsid w:val="00990FE2"/>
    <w:rPr>
      <w:color w:val="800080"/>
      <w:u w:val="single"/>
    </w:rPr>
  </w:style>
  <w:style w:type="character" w:customStyle="1" w:styleId="TytuZnak">
    <w:name w:val="Tytuł Znak"/>
    <w:rsid w:val="00990FE2"/>
    <w:rPr>
      <w:rFonts w:cs="Arial"/>
      <w:b/>
      <w:bCs/>
      <w:kern w:val="1"/>
      <w:sz w:val="32"/>
      <w:szCs w:val="32"/>
    </w:rPr>
  </w:style>
  <w:style w:type="character" w:customStyle="1" w:styleId="PodtytuZnak">
    <w:name w:val="Podtytuł Znak"/>
    <w:rsid w:val="00990FE2"/>
    <w:rPr>
      <w:rFonts w:ascii="Cambria" w:eastAsia="Times New Roman" w:hAnsi="Cambria" w:cs="Times New Roman"/>
      <w:sz w:val="24"/>
      <w:szCs w:val="24"/>
    </w:rPr>
  </w:style>
  <w:style w:type="character" w:customStyle="1" w:styleId="prodtitle1">
    <w:name w:val="prodtitle1"/>
    <w:basedOn w:val="Domylnaczcionkaakapitu2"/>
    <w:rsid w:val="00990FE2"/>
  </w:style>
  <w:style w:type="character" w:customStyle="1" w:styleId="TekstdymkaZnak">
    <w:name w:val="Tekst dymka Znak"/>
    <w:rsid w:val="00990FE2"/>
    <w:rPr>
      <w:rFonts w:ascii="Tahoma" w:eastAsia="Calibri" w:hAnsi="Tahoma" w:cs="Tahoma"/>
      <w:sz w:val="16"/>
      <w:szCs w:val="16"/>
    </w:rPr>
  </w:style>
  <w:style w:type="character" w:customStyle="1" w:styleId="value">
    <w:name w:val="value"/>
    <w:basedOn w:val="Domylnaczcionkaakapitu2"/>
    <w:rsid w:val="00990FE2"/>
  </w:style>
  <w:style w:type="character" w:customStyle="1" w:styleId="TekstpodstawowywcityZnak">
    <w:name w:val="Tekst podstawowy wcięty Znak"/>
    <w:rsid w:val="00990FE2"/>
    <w:rPr>
      <w:rFonts w:ascii="Calibri" w:hAnsi="Calibri" w:cs="Calibri"/>
      <w:color w:val="000000"/>
      <w:sz w:val="22"/>
      <w:szCs w:val="22"/>
    </w:rPr>
  </w:style>
  <w:style w:type="character" w:styleId="Numerstrony">
    <w:name w:val="page number"/>
    <w:basedOn w:val="Domylnaczcionkaakapitu1"/>
    <w:rsid w:val="00990FE2"/>
  </w:style>
  <w:style w:type="character" w:customStyle="1" w:styleId="oznaczenie">
    <w:name w:val="oznaczenie"/>
    <w:rsid w:val="00990FE2"/>
  </w:style>
  <w:style w:type="character" w:styleId="Pogrubienie">
    <w:name w:val="Strong"/>
    <w:uiPriority w:val="22"/>
    <w:qFormat/>
    <w:rsid w:val="00990FE2"/>
    <w:rPr>
      <w:b/>
      <w:bCs/>
    </w:rPr>
  </w:style>
  <w:style w:type="character" w:customStyle="1" w:styleId="Teksttreci">
    <w:name w:val="Tekst treści_"/>
    <w:link w:val="Teksttreci0"/>
    <w:rsid w:val="00990FE2"/>
    <w:rPr>
      <w:rFonts w:ascii="Arial" w:hAnsi="Arial" w:cs="Arial"/>
      <w:sz w:val="21"/>
      <w:szCs w:val="21"/>
      <w:shd w:val="clear" w:color="auto" w:fill="FFFFFF"/>
    </w:rPr>
  </w:style>
  <w:style w:type="character" w:customStyle="1" w:styleId="TekstprzypisudolnegoZnak">
    <w:name w:val="Tekst przypisu dolnego Znak"/>
    <w:uiPriority w:val="99"/>
    <w:rsid w:val="00990FE2"/>
  </w:style>
  <w:style w:type="character" w:customStyle="1" w:styleId="Znakiprzypiswdolnych">
    <w:name w:val="Znaki przypisów dolnych"/>
    <w:rsid w:val="00990FE2"/>
    <w:rPr>
      <w:vertAlign w:val="superscript"/>
    </w:rPr>
  </w:style>
  <w:style w:type="character" w:customStyle="1" w:styleId="Odwoanieprzypisudolnego1">
    <w:name w:val="Odwołanie przypisu dolnego1"/>
    <w:rsid w:val="00990FE2"/>
    <w:rPr>
      <w:vertAlign w:val="superscript"/>
    </w:rPr>
  </w:style>
  <w:style w:type="character" w:customStyle="1" w:styleId="Znakiprzypiswkocowych">
    <w:name w:val="Znaki przypisów końcowych"/>
    <w:rsid w:val="00990FE2"/>
    <w:rPr>
      <w:vertAlign w:val="superscript"/>
    </w:rPr>
  </w:style>
  <w:style w:type="character" w:customStyle="1" w:styleId="WW-Znakiprzypiswkocowych">
    <w:name w:val="WW-Znaki przypisów końcowych"/>
    <w:rsid w:val="00990FE2"/>
  </w:style>
  <w:style w:type="character" w:customStyle="1" w:styleId="Znakinumeracji">
    <w:name w:val="Znaki numeracji"/>
    <w:rsid w:val="00990FE2"/>
  </w:style>
  <w:style w:type="character" w:customStyle="1" w:styleId="ListLabel4">
    <w:name w:val="ListLabel 4"/>
    <w:rsid w:val="00990FE2"/>
    <w:rPr>
      <w:rFonts w:ascii="Times New Roman" w:hAnsi="Times New Roman" w:cs="Times New Roman"/>
      <w:b/>
      <w:sz w:val="20"/>
      <w:szCs w:val="20"/>
    </w:rPr>
  </w:style>
  <w:style w:type="character" w:customStyle="1" w:styleId="ListLabel2">
    <w:name w:val="ListLabel 2"/>
    <w:rsid w:val="00990FE2"/>
    <w:rPr>
      <w:b/>
      <w:sz w:val="24"/>
    </w:rPr>
  </w:style>
  <w:style w:type="character" w:customStyle="1" w:styleId="Odwoanieprzypisudolnego2">
    <w:name w:val="Odwołanie przypisu dolnego2"/>
    <w:rsid w:val="00990FE2"/>
    <w:rPr>
      <w:vertAlign w:val="superscript"/>
    </w:rPr>
  </w:style>
  <w:style w:type="character" w:customStyle="1" w:styleId="ListLabel5">
    <w:name w:val="ListLabel 5"/>
    <w:rsid w:val="00990FE2"/>
    <w:rPr>
      <w:rFonts w:ascii="Times New Roman" w:hAnsi="Times New Roman" w:cs="Times New Roman"/>
      <w:b/>
      <w:i w:val="0"/>
      <w:sz w:val="24"/>
    </w:rPr>
  </w:style>
  <w:style w:type="character" w:customStyle="1" w:styleId="ListLabel3">
    <w:name w:val="ListLabel 3"/>
    <w:rsid w:val="00990FE2"/>
    <w:rPr>
      <w:rFonts w:cs="Courier New"/>
    </w:rPr>
  </w:style>
  <w:style w:type="character" w:customStyle="1" w:styleId="Odwoanieprzypisukocowego1">
    <w:name w:val="Odwołanie przypisu końcowego1"/>
    <w:rsid w:val="00990FE2"/>
    <w:rPr>
      <w:vertAlign w:val="superscript"/>
    </w:rPr>
  </w:style>
  <w:style w:type="character" w:customStyle="1" w:styleId="Odwoaniedokomentarza1">
    <w:name w:val="Odwołanie do komentarza1"/>
    <w:rsid w:val="00990FE2"/>
    <w:rPr>
      <w:sz w:val="16"/>
      <w:szCs w:val="16"/>
    </w:rPr>
  </w:style>
  <w:style w:type="character" w:customStyle="1" w:styleId="TekstkomentarzaZnak">
    <w:name w:val="Tekst komentarza Znak"/>
    <w:uiPriority w:val="99"/>
    <w:rsid w:val="00990FE2"/>
    <w:rPr>
      <w:rFonts w:ascii="Calibri" w:hAnsi="Calibri" w:cs="Calibri"/>
      <w:color w:val="000000"/>
      <w:lang w:eastAsia="zh-CN"/>
    </w:rPr>
  </w:style>
  <w:style w:type="character" w:customStyle="1" w:styleId="TematkomentarzaZnak">
    <w:name w:val="Temat komentarza Znak"/>
    <w:rsid w:val="00990FE2"/>
    <w:rPr>
      <w:rFonts w:ascii="Calibri" w:hAnsi="Calibri" w:cs="Calibri"/>
      <w:b/>
      <w:bCs/>
      <w:color w:val="000000"/>
      <w:lang w:eastAsia="zh-CN"/>
    </w:rPr>
  </w:style>
  <w:style w:type="character" w:customStyle="1" w:styleId="Tekstpodstawowy2Znak">
    <w:name w:val="Tekst podstawowy 2 Znak"/>
    <w:rsid w:val="00990FE2"/>
    <w:rPr>
      <w:szCs w:val="24"/>
      <w:lang w:eastAsia="zh-CN"/>
    </w:rPr>
  </w:style>
  <w:style w:type="character" w:customStyle="1" w:styleId="Odwoaniedokomentarza2">
    <w:name w:val="Odwołanie do komentarza2"/>
    <w:rsid w:val="00990FE2"/>
    <w:rPr>
      <w:sz w:val="16"/>
      <w:szCs w:val="16"/>
    </w:rPr>
  </w:style>
  <w:style w:type="character" w:customStyle="1" w:styleId="TekstkomentarzaZnak1">
    <w:name w:val="Tekst komentarza Znak1"/>
    <w:uiPriority w:val="99"/>
    <w:rsid w:val="00990FE2"/>
    <w:rPr>
      <w:rFonts w:ascii="Calibri" w:hAnsi="Calibri" w:cs="Calibri"/>
      <w:color w:val="000000"/>
      <w:lang w:eastAsia="zh-CN"/>
    </w:rPr>
  </w:style>
  <w:style w:type="paragraph" w:customStyle="1" w:styleId="Nagwek7">
    <w:name w:val="Nagłówek7"/>
    <w:basedOn w:val="Normalny"/>
    <w:next w:val="Tekstpodstawowy"/>
    <w:rsid w:val="00990FE2"/>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
    <w:rsid w:val="00990FE2"/>
    <w:pPr>
      <w:spacing w:after="120"/>
    </w:pPr>
  </w:style>
  <w:style w:type="character" w:customStyle="1" w:styleId="TekstpodstawowyZnak">
    <w:name w:val="Tekst podstawowy Znak"/>
    <w:basedOn w:val="Domylnaczcionkaakapitu"/>
    <w:link w:val="Tekstpodstawowy"/>
    <w:rsid w:val="00990FE2"/>
    <w:rPr>
      <w:rFonts w:ascii="Calibri" w:eastAsia="Times New Roman" w:hAnsi="Calibri" w:cs="Calibri"/>
      <w:color w:val="000000"/>
      <w:kern w:val="0"/>
      <w:lang w:eastAsia="zh-CN"/>
      <w14:ligatures w14:val="none"/>
    </w:rPr>
  </w:style>
  <w:style w:type="paragraph" w:styleId="Lista">
    <w:name w:val="List"/>
    <w:basedOn w:val="Tekstpodstawowy"/>
    <w:rsid w:val="00990FE2"/>
    <w:rPr>
      <w:rFonts w:cs="Mangal"/>
    </w:rPr>
  </w:style>
  <w:style w:type="paragraph" w:styleId="Legenda">
    <w:name w:val="caption"/>
    <w:basedOn w:val="Normalny"/>
    <w:qFormat/>
    <w:rsid w:val="00990FE2"/>
    <w:pPr>
      <w:suppressLineNumbers/>
      <w:spacing w:before="120" w:after="120"/>
    </w:pPr>
    <w:rPr>
      <w:rFonts w:cs="Mangal"/>
      <w:i/>
      <w:iCs/>
      <w:sz w:val="24"/>
      <w:szCs w:val="24"/>
    </w:rPr>
  </w:style>
  <w:style w:type="paragraph" w:customStyle="1" w:styleId="Indeks">
    <w:name w:val="Indeks"/>
    <w:basedOn w:val="Normalny"/>
    <w:rsid w:val="00990FE2"/>
    <w:pPr>
      <w:suppressLineNumbers/>
    </w:pPr>
    <w:rPr>
      <w:rFonts w:cs="Mangal"/>
    </w:rPr>
  </w:style>
  <w:style w:type="paragraph" w:customStyle="1" w:styleId="Nagwek60">
    <w:name w:val="Nagłówek6"/>
    <w:basedOn w:val="Normalny"/>
    <w:next w:val="Tekstpodstawowy"/>
    <w:rsid w:val="00990FE2"/>
    <w:pPr>
      <w:keepNext/>
      <w:spacing w:before="240" w:after="120"/>
    </w:pPr>
    <w:rPr>
      <w:rFonts w:ascii="Liberation Sans" w:eastAsia="Lucida Sans Unicode" w:hAnsi="Liberation Sans" w:cs="Mangal"/>
      <w:sz w:val="28"/>
      <w:szCs w:val="28"/>
    </w:rPr>
  </w:style>
  <w:style w:type="paragraph" w:customStyle="1" w:styleId="Legenda5">
    <w:name w:val="Legenda5"/>
    <w:basedOn w:val="Normalny"/>
    <w:rsid w:val="00990FE2"/>
    <w:pPr>
      <w:suppressLineNumbers/>
      <w:spacing w:before="120" w:after="120"/>
    </w:pPr>
    <w:rPr>
      <w:rFonts w:cs="Mangal"/>
      <w:i/>
      <w:iCs/>
      <w:sz w:val="24"/>
      <w:szCs w:val="24"/>
    </w:rPr>
  </w:style>
  <w:style w:type="paragraph" w:customStyle="1" w:styleId="Nagwek50">
    <w:name w:val="Nagłówek5"/>
    <w:basedOn w:val="Normalny"/>
    <w:next w:val="Tekstpodstawowy"/>
    <w:rsid w:val="00990FE2"/>
    <w:pPr>
      <w:keepNext/>
      <w:spacing w:before="240" w:after="120"/>
    </w:pPr>
    <w:rPr>
      <w:rFonts w:ascii="Liberation Sans" w:eastAsia="Lucida Sans Unicode" w:hAnsi="Liberation Sans" w:cs="Mangal"/>
      <w:sz w:val="28"/>
      <w:szCs w:val="28"/>
    </w:rPr>
  </w:style>
  <w:style w:type="paragraph" w:customStyle="1" w:styleId="Legenda4">
    <w:name w:val="Legenda4"/>
    <w:basedOn w:val="Normalny"/>
    <w:rsid w:val="00990FE2"/>
    <w:pPr>
      <w:suppressLineNumbers/>
      <w:spacing w:before="120" w:after="120"/>
    </w:pPr>
    <w:rPr>
      <w:rFonts w:cs="Mangal"/>
      <w:i/>
      <w:iCs/>
      <w:sz w:val="24"/>
      <w:szCs w:val="24"/>
    </w:rPr>
  </w:style>
  <w:style w:type="paragraph" w:customStyle="1" w:styleId="Nagwek40">
    <w:name w:val="Nagłówek4"/>
    <w:basedOn w:val="Normalny"/>
    <w:next w:val="Tekstpodstawowy"/>
    <w:rsid w:val="00990FE2"/>
    <w:pPr>
      <w:keepNext/>
      <w:spacing w:before="240" w:after="120"/>
    </w:pPr>
    <w:rPr>
      <w:rFonts w:ascii="Liberation Sans" w:eastAsia="Lucida Sans Unicode" w:hAnsi="Liberation Sans" w:cs="Mangal"/>
      <w:sz w:val="28"/>
      <w:szCs w:val="28"/>
    </w:rPr>
  </w:style>
  <w:style w:type="paragraph" w:customStyle="1" w:styleId="Legenda3">
    <w:name w:val="Legenda3"/>
    <w:basedOn w:val="Normalny"/>
    <w:rsid w:val="00990FE2"/>
    <w:pPr>
      <w:suppressLineNumbers/>
      <w:spacing w:before="120" w:after="120"/>
    </w:pPr>
    <w:rPr>
      <w:rFonts w:cs="Mangal"/>
      <w:i/>
      <w:iCs/>
      <w:sz w:val="24"/>
      <w:szCs w:val="24"/>
    </w:rPr>
  </w:style>
  <w:style w:type="paragraph" w:customStyle="1" w:styleId="Nagwek30">
    <w:name w:val="Nagłówek3"/>
    <w:basedOn w:val="Normalny"/>
    <w:next w:val="Tekstpodstawowy"/>
    <w:rsid w:val="00990FE2"/>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990FE2"/>
    <w:pPr>
      <w:suppressLineNumbers/>
      <w:spacing w:before="120" w:after="120"/>
    </w:pPr>
    <w:rPr>
      <w:rFonts w:cs="Mangal"/>
      <w:i/>
      <w:iCs/>
      <w:sz w:val="24"/>
      <w:szCs w:val="24"/>
    </w:rPr>
  </w:style>
  <w:style w:type="paragraph" w:customStyle="1" w:styleId="Nagwek20">
    <w:name w:val="Nagłówek2"/>
    <w:basedOn w:val="Normalny"/>
    <w:next w:val="Podtytu"/>
    <w:rsid w:val="00990FE2"/>
    <w:pPr>
      <w:spacing w:after="0" w:line="240" w:lineRule="auto"/>
      <w:jc w:val="center"/>
    </w:pPr>
    <w:rPr>
      <w:rFonts w:ascii="Times New Roman" w:hAnsi="Times New Roman" w:cs="Times New Roman"/>
      <w:b/>
      <w:bCs/>
      <w:color w:val="auto"/>
      <w:kern w:val="1"/>
      <w:sz w:val="32"/>
      <w:szCs w:val="32"/>
    </w:rPr>
  </w:style>
  <w:style w:type="paragraph" w:customStyle="1" w:styleId="Legenda1">
    <w:name w:val="Legenda1"/>
    <w:basedOn w:val="Normalny"/>
    <w:rsid w:val="00990FE2"/>
    <w:pPr>
      <w:suppressLineNumbers/>
      <w:spacing w:before="120" w:after="120"/>
    </w:pPr>
    <w:rPr>
      <w:rFonts w:cs="Mangal"/>
      <w:i/>
      <w:iCs/>
      <w:sz w:val="24"/>
      <w:szCs w:val="24"/>
    </w:rPr>
  </w:style>
  <w:style w:type="paragraph" w:customStyle="1" w:styleId="Nagwek10">
    <w:name w:val="Nagłówek1"/>
    <w:basedOn w:val="Normalny"/>
    <w:next w:val="Tekstpodstawowy"/>
    <w:rsid w:val="00990FE2"/>
    <w:pPr>
      <w:keepNext/>
      <w:spacing w:before="240" w:after="120"/>
    </w:pPr>
    <w:rPr>
      <w:rFonts w:ascii="Arial" w:eastAsia="Lucida Sans Unicode" w:hAnsi="Arial" w:cs="Mangal"/>
      <w:sz w:val="28"/>
      <w:szCs w:val="28"/>
    </w:rPr>
  </w:style>
  <w:style w:type="paragraph" w:customStyle="1" w:styleId="Podpis1">
    <w:name w:val="Podpis1"/>
    <w:basedOn w:val="Normalny"/>
    <w:rsid w:val="00990FE2"/>
    <w:pPr>
      <w:suppressLineNumbers/>
      <w:spacing w:before="120" w:after="120"/>
    </w:pPr>
    <w:rPr>
      <w:rFonts w:cs="Mangal"/>
      <w:i/>
      <w:iCs/>
      <w:sz w:val="24"/>
      <w:szCs w:val="24"/>
    </w:rPr>
  </w:style>
  <w:style w:type="paragraph" w:styleId="Akapitzlist">
    <w:name w:val="List Paragraph"/>
    <w:aliases w:val="L1,Numerowanie,Akapit z listą5,T_SZ_List Paragraph,normalny tekst,Akapit z listą BS,Kolorowa lista — akcent 11,CW_Lista,Colorful List Accent 1,Akapit z listą4,Średnia siatka 1 — akcent 21,sw tekst,maz_wyliczenie,opis dzialania"/>
    <w:basedOn w:val="Normalny"/>
    <w:link w:val="AkapitzlistZnak"/>
    <w:uiPriority w:val="34"/>
    <w:qFormat/>
    <w:rsid w:val="00990FE2"/>
    <w:pPr>
      <w:ind w:left="720"/>
    </w:pPr>
    <w:rPr>
      <w:rFonts w:cs="Times New Roman"/>
    </w:rPr>
  </w:style>
  <w:style w:type="paragraph" w:customStyle="1" w:styleId="Akapitzlist1">
    <w:name w:val="Akapit z listą1"/>
    <w:basedOn w:val="Normalny"/>
    <w:rsid w:val="00990FE2"/>
    <w:pPr>
      <w:ind w:left="720"/>
    </w:pPr>
  </w:style>
  <w:style w:type="paragraph" w:customStyle="1" w:styleId="Tekstpodstawowy31">
    <w:name w:val="Tekst podstawowy 31"/>
    <w:basedOn w:val="Normalny"/>
    <w:rsid w:val="00990FE2"/>
    <w:pPr>
      <w:spacing w:after="0" w:line="240" w:lineRule="auto"/>
      <w:jc w:val="both"/>
    </w:pPr>
    <w:rPr>
      <w:rFonts w:ascii="Times New Roman" w:hAnsi="Times New Roman" w:cs="Times New Roman"/>
      <w:sz w:val="24"/>
      <w:szCs w:val="24"/>
    </w:rPr>
  </w:style>
  <w:style w:type="paragraph" w:customStyle="1" w:styleId="Default">
    <w:name w:val="Default"/>
    <w:rsid w:val="00990FE2"/>
    <w:pPr>
      <w:suppressAutoHyphens/>
      <w:autoSpaceDE w:val="0"/>
      <w:spacing w:after="0" w:line="240" w:lineRule="auto"/>
    </w:pPr>
    <w:rPr>
      <w:rFonts w:ascii="Arial" w:eastAsia="Times New Roman" w:hAnsi="Arial" w:cs="Arial"/>
      <w:color w:val="000000"/>
      <w:kern w:val="0"/>
      <w:sz w:val="24"/>
      <w:szCs w:val="24"/>
      <w:lang w:eastAsia="zh-CN"/>
      <w14:ligatures w14:val="none"/>
    </w:rPr>
  </w:style>
  <w:style w:type="paragraph" w:styleId="Podtytu">
    <w:name w:val="Subtitle"/>
    <w:basedOn w:val="Normalny"/>
    <w:next w:val="Normalny"/>
    <w:link w:val="PodtytuZnak1"/>
    <w:qFormat/>
    <w:rsid w:val="00990FE2"/>
    <w:pPr>
      <w:spacing w:after="60"/>
      <w:jc w:val="center"/>
    </w:pPr>
    <w:rPr>
      <w:rFonts w:ascii="Cambria" w:hAnsi="Cambria" w:cs="Times New Roman"/>
      <w:color w:val="auto"/>
      <w:sz w:val="24"/>
      <w:szCs w:val="24"/>
    </w:rPr>
  </w:style>
  <w:style w:type="character" w:customStyle="1" w:styleId="PodtytuZnak1">
    <w:name w:val="Podtytuł Znak1"/>
    <w:basedOn w:val="Domylnaczcionkaakapitu"/>
    <w:link w:val="Podtytu"/>
    <w:rsid w:val="00990FE2"/>
    <w:rPr>
      <w:rFonts w:ascii="Cambria" w:eastAsia="Times New Roman" w:hAnsi="Cambria" w:cs="Times New Roman"/>
      <w:kern w:val="0"/>
      <w:sz w:val="24"/>
      <w:szCs w:val="24"/>
      <w:lang w:eastAsia="zh-CN"/>
      <w14:ligatures w14:val="none"/>
    </w:rPr>
  </w:style>
  <w:style w:type="paragraph" w:customStyle="1" w:styleId="bodyustawa">
    <w:name w:val="body ustawa"/>
    <w:rsid w:val="00990FE2"/>
    <w:pPr>
      <w:widowControl w:val="0"/>
      <w:suppressAutoHyphens/>
      <w:autoSpaceDE w:val="0"/>
      <w:spacing w:after="0" w:line="210" w:lineRule="atLeast"/>
      <w:ind w:firstLine="182"/>
      <w:jc w:val="both"/>
    </w:pPr>
    <w:rPr>
      <w:rFonts w:ascii="Times New Roman" w:eastAsia="Times New Roman" w:hAnsi="Times New Roman" w:cs="Calibri"/>
      <w:color w:val="000000"/>
      <w:kern w:val="0"/>
      <w:sz w:val="18"/>
      <w:szCs w:val="18"/>
      <w:lang w:eastAsia="zh-CN"/>
      <w14:ligatures w14:val="none"/>
    </w:rPr>
  </w:style>
  <w:style w:type="paragraph" w:customStyle="1" w:styleId="punkt1">
    <w:name w:val="punkt 1)"/>
    <w:rsid w:val="00990FE2"/>
    <w:pPr>
      <w:keepNext/>
      <w:keepLines/>
      <w:widowControl w:val="0"/>
      <w:tabs>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 w:val="left" w:pos="9528"/>
        <w:tab w:val="left" w:pos="10248"/>
        <w:tab w:val="left" w:pos="10968"/>
        <w:tab w:val="left" w:pos="11688"/>
      </w:tabs>
      <w:suppressAutoHyphens/>
      <w:autoSpaceDE w:val="0"/>
      <w:spacing w:after="0" w:line="210" w:lineRule="atLeast"/>
      <w:ind w:left="56"/>
    </w:pPr>
    <w:rPr>
      <w:rFonts w:ascii="Times New Roman" w:eastAsia="Times New Roman" w:hAnsi="Times New Roman" w:cs="Calibri"/>
      <w:color w:val="000000"/>
      <w:kern w:val="0"/>
      <w:sz w:val="18"/>
      <w:szCs w:val="18"/>
      <w:lang w:eastAsia="zh-CN"/>
      <w14:ligatures w14:val="none"/>
    </w:rPr>
  </w:style>
  <w:style w:type="paragraph" w:customStyle="1" w:styleId="vskip10pt">
    <w:name w:val="vskip10pt"/>
    <w:rsid w:val="00990FE2"/>
    <w:pPr>
      <w:keepNext/>
      <w:keepLines/>
      <w:widowControl w:val="0"/>
      <w:suppressAutoHyphens/>
      <w:autoSpaceDE w:val="0"/>
      <w:spacing w:after="236" w:line="236" w:lineRule="atLeast"/>
      <w:jc w:val="both"/>
    </w:pPr>
    <w:rPr>
      <w:rFonts w:ascii="Times New Roman" w:eastAsia="Times New Roman" w:hAnsi="Times New Roman" w:cs="Calibri"/>
      <w:color w:val="000000"/>
      <w:kern w:val="0"/>
      <w:sz w:val="20"/>
      <w:szCs w:val="20"/>
      <w:lang w:eastAsia="zh-CN"/>
      <w14:ligatures w14:val="none"/>
    </w:rPr>
  </w:style>
  <w:style w:type="paragraph" w:styleId="NormalnyWeb">
    <w:name w:val="Normal (Web)"/>
    <w:basedOn w:val="Normalny"/>
    <w:uiPriority w:val="99"/>
    <w:rsid w:val="00990FE2"/>
    <w:pPr>
      <w:suppressAutoHyphens w:val="0"/>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rsid w:val="00990FE2"/>
    <w:pPr>
      <w:suppressAutoHyphens w:val="0"/>
      <w:spacing w:after="0" w:line="240" w:lineRule="auto"/>
    </w:pPr>
    <w:rPr>
      <w:rFonts w:ascii="Tahoma" w:eastAsia="Calibri" w:hAnsi="Tahoma" w:cs="Times New Roman"/>
      <w:color w:val="auto"/>
      <w:sz w:val="16"/>
      <w:szCs w:val="16"/>
    </w:rPr>
  </w:style>
  <w:style w:type="character" w:customStyle="1" w:styleId="TekstdymkaZnak1">
    <w:name w:val="Tekst dymka Znak1"/>
    <w:basedOn w:val="Domylnaczcionkaakapitu"/>
    <w:link w:val="Tekstdymka"/>
    <w:rsid w:val="00990FE2"/>
    <w:rPr>
      <w:rFonts w:ascii="Tahoma" w:eastAsia="Calibri" w:hAnsi="Tahoma" w:cs="Times New Roman"/>
      <w:kern w:val="0"/>
      <w:sz w:val="16"/>
      <w:szCs w:val="16"/>
      <w:lang w:eastAsia="zh-CN"/>
      <w14:ligatures w14:val="none"/>
    </w:rPr>
  </w:style>
  <w:style w:type="paragraph" w:customStyle="1" w:styleId="DefinitionTerm">
    <w:name w:val="Definition Term"/>
    <w:basedOn w:val="Normalny"/>
    <w:next w:val="Normalny"/>
    <w:rsid w:val="00990FE2"/>
    <w:pPr>
      <w:widowControl w:val="0"/>
      <w:spacing w:after="0" w:line="240" w:lineRule="auto"/>
    </w:pPr>
    <w:rPr>
      <w:rFonts w:ascii="Times New Roman" w:hAnsi="Times New Roman" w:cs="Times New Roman"/>
      <w:color w:val="auto"/>
      <w:sz w:val="24"/>
      <w:szCs w:val="20"/>
    </w:rPr>
  </w:style>
  <w:style w:type="paragraph" w:customStyle="1" w:styleId="DefinitionList">
    <w:name w:val="Definition List"/>
    <w:basedOn w:val="Normalny"/>
    <w:next w:val="DefinitionTerm"/>
    <w:rsid w:val="00990FE2"/>
    <w:pPr>
      <w:widowControl w:val="0"/>
      <w:spacing w:after="0" w:line="240" w:lineRule="auto"/>
      <w:ind w:left="360"/>
    </w:pPr>
    <w:rPr>
      <w:rFonts w:ascii="Times New Roman" w:hAnsi="Times New Roman" w:cs="Times New Roman"/>
      <w:color w:val="auto"/>
      <w:sz w:val="24"/>
      <w:szCs w:val="20"/>
    </w:rPr>
  </w:style>
  <w:style w:type="paragraph" w:customStyle="1" w:styleId="Standard">
    <w:name w:val="Standard"/>
    <w:rsid w:val="00990FE2"/>
    <w:pPr>
      <w:widowControl w:val="0"/>
      <w:suppressAutoHyphens/>
      <w:spacing w:after="0" w:line="240" w:lineRule="auto"/>
      <w:textAlignment w:val="baseline"/>
    </w:pPr>
    <w:rPr>
      <w:rFonts w:ascii="Times New Roman" w:eastAsia="SimSun" w:hAnsi="Times New Roman" w:cs="Mangal"/>
      <w:kern w:val="1"/>
      <w:sz w:val="24"/>
      <w:szCs w:val="24"/>
      <w:lang w:eastAsia="zh-CN" w:bidi="hi-IN"/>
      <w14:ligatures w14:val="none"/>
    </w:rPr>
  </w:style>
  <w:style w:type="paragraph" w:styleId="Tekstpodstawowywcity">
    <w:name w:val="Body Text Indent"/>
    <w:basedOn w:val="Normalny"/>
    <w:link w:val="TekstpodstawowywcityZnak1"/>
    <w:rsid w:val="00990FE2"/>
    <w:pPr>
      <w:spacing w:after="120"/>
      <w:ind w:left="283"/>
    </w:pPr>
    <w:rPr>
      <w:rFonts w:cs="Times New Roman"/>
    </w:rPr>
  </w:style>
  <w:style w:type="character" w:customStyle="1" w:styleId="TekstpodstawowywcityZnak1">
    <w:name w:val="Tekst podstawowy wcięty Znak1"/>
    <w:basedOn w:val="Domylnaczcionkaakapitu"/>
    <w:link w:val="Tekstpodstawowywcity"/>
    <w:rsid w:val="00990FE2"/>
    <w:rPr>
      <w:rFonts w:ascii="Calibri" w:eastAsia="Times New Roman" w:hAnsi="Calibri" w:cs="Times New Roman"/>
      <w:color w:val="000000"/>
      <w:kern w:val="0"/>
      <w:lang w:eastAsia="zh-CN"/>
      <w14:ligatures w14:val="none"/>
    </w:rPr>
  </w:style>
  <w:style w:type="paragraph" w:customStyle="1" w:styleId="Tekstpodstawowy21">
    <w:name w:val="Tekst podstawowy 21"/>
    <w:basedOn w:val="Normalny"/>
    <w:rsid w:val="00990FE2"/>
    <w:pPr>
      <w:spacing w:after="0" w:line="360" w:lineRule="auto"/>
      <w:jc w:val="both"/>
    </w:pPr>
    <w:rPr>
      <w:rFonts w:ascii="Times New Roman" w:hAnsi="Times New Roman" w:cs="Times New Roman"/>
      <w:b/>
      <w:color w:val="auto"/>
      <w:sz w:val="24"/>
      <w:szCs w:val="20"/>
    </w:rPr>
  </w:style>
  <w:style w:type="paragraph" w:customStyle="1" w:styleId="podpunkt">
    <w:name w:val="podpunkt"/>
    <w:rsid w:val="00990FE2"/>
    <w:pPr>
      <w:tabs>
        <w:tab w:val="left" w:pos="-720"/>
      </w:tabs>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customStyle="1" w:styleId="Tekstblokowy1">
    <w:name w:val="Tekst blokowy1"/>
    <w:basedOn w:val="Normalny"/>
    <w:rsid w:val="00990FE2"/>
    <w:pPr>
      <w:keepLines/>
      <w:spacing w:after="0" w:line="240" w:lineRule="atLeast"/>
      <w:ind w:left="720" w:right="195"/>
      <w:jc w:val="both"/>
    </w:pPr>
    <w:rPr>
      <w:rFonts w:ascii="Times New Roman" w:hAnsi="Times New Roman" w:cs="Times New Roman"/>
      <w:color w:val="auto"/>
      <w:szCs w:val="20"/>
    </w:rPr>
  </w:style>
  <w:style w:type="paragraph" w:customStyle="1" w:styleId="Teksttreci1">
    <w:name w:val="Tekst treści1"/>
    <w:basedOn w:val="Normalny"/>
    <w:rsid w:val="00990FE2"/>
    <w:pPr>
      <w:shd w:val="clear" w:color="auto" w:fill="FFFFFF"/>
      <w:suppressAutoHyphens w:val="0"/>
      <w:spacing w:before="540" w:after="360" w:line="250" w:lineRule="exact"/>
      <w:ind w:hanging="1720"/>
      <w:jc w:val="both"/>
    </w:pPr>
    <w:rPr>
      <w:rFonts w:ascii="Arial" w:hAnsi="Arial" w:cs="Times New Roman"/>
      <w:color w:val="auto"/>
      <w:sz w:val="21"/>
      <w:szCs w:val="21"/>
    </w:rPr>
  </w:style>
  <w:style w:type="paragraph" w:styleId="Bezodstpw">
    <w:name w:val="No Spacing"/>
    <w:link w:val="BezodstpwZnak"/>
    <w:uiPriority w:val="1"/>
    <w:qFormat/>
    <w:rsid w:val="00990FE2"/>
    <w:pPr>
      <w:suppressAutoHyphens/>
      <w:spacing w:after="0" w:line="240" w:lineRule="auto"/>
    </w:pPr>
    <w:rPr>
      <w:rFonts w:ascii="Calibri" w:eastAsia="Arial" w:hAnsi="Calibri" w:cs="Calibri"/>
      <w:kern w:val="0"/>
      <w:lang w:eastAsia="zh-CN"/>
      <w14:ligatures w14:val="none"/>
    </w:rPr>
  </w:style>
  <w:style w:type="paragraph" w:styleId="Tekstprzypisudolnego">
    <w:name w:val="footnote text"/>
    <w:basedOn w:val="Normalny"/>
    <w:link w:val="TekstprzypisudolnegoZnak1"/>
    <w:uiPriority w:val="99"/>
    <w:rsid w:val="00990FE2"/>
    <w:pPr>
      <w:spacing w:after="0" w:line="240" w:lineRule="auto"/>
    </w:pPr>
    <w:rPr>
      <w:rFonts w:ascii="Times New Roman" w:hAnsi="Times New Roman" w:cs="Times New Roman"/>
      <w:color w:val="auto"/>
      <w:sz w:val="20"/>
      <w:szCs w:val="20"/>
    </w:rPr>
  </w:style>
  <w:style w:type="character" w:customStyle="1" w:styleId="TekstprzypisudolnegoZnak1">
    <w:name w:val="Tekst przypisu dolnego Znak1"/>
    <w:basedOn w:val="Domylnaczcionkaakapitu"/>
    <w:link w:val="Tekstprzypisudolnego"/>
    <w:uiPriority w:val="99"/>
    <w:rsid w:val="00990FE2"/>
    <w:rPr>
      <w:rFonts w:ascii="Times New Roman" w:eastAsia="Times New Roman" w:hAnsi="Times New Roman" w:cs="Times New Roman"/>
      <w:kern w:val="0"/>
      <w:sz w:val="20"/>
      <w:szCs w:val="20"/>
      <w:lang w:eastAsia="zh-CN"/>
      <w14:ligatures w14:val="none"/>
    </w:rPr>
  </w:style>
  <w:style w:type="paragraph" w:customStyle="1" w:styleId="Zawartotabeli">
    <w:name w:val="Zawartość tabeli"/>
    <w:basedOn w:val="Normalny"/>
    <w:rsid w:val="00990FE2"/>
    <w:pPr>
      <w:suppressLineNumbers/>
    </w:pPr>
  </w:style>
  <w:style w:type="paragraph" w:customStyle="1" w:styleId="Nagwektabeli">
    <w:name w:val="Nagłówek tabeli"/>
    <w:basedOn w:val="Zawartotabeli"/>
    <w:rsid w:val="00990FE2"/>
    <w:pPr>
      <w:jc w:val="center"/>
    </w:pPr>
    <w:rPr>
      <w:b/>
      <w:bCs/>
    </w:rPr>
  </w:style>
  <w:style w:type="paragraph" w:customStyle="1" w:styleId="divparagraph">
    <w:name w:val="div.paragraph"/>
    <w:rsid w:val="00990FE2"/>
    <w:pPr>
      <w:widowControl w:val="0"/>
      <w:suppressAutoHyphens/>
      <w:spacing w:after="0" w:line="40" w:lineRule="atLeast"/>
    </w:pPr>
    <w:rPr>
      <w:rFonts w:ascii="Helvetica" w:eastAsia="font340" w:hAnsi="Helvetica" w:cs="Helvetica"/>
      <w:color w:val="000000"/>
      <w:kern w:val="0"/>
      <w:sz w:val="18"/>
      <w:szCs w:val="18"/>
      <w:lang w:eastAsia="zh-CN" w:bidi="hi-IN"/>
      <w14:ligatures w14:val="none"/>
    </w:rPr>
  </w:style>
  <w:style w:type="paragraph" w:customStyle="1" w:styleId="tyt">
    <w:name w:val="tyt"/>
    <w:basedOn w:val="Normalny"/>
    <w:rsid w:val="00990FE2"/>
    <w:pPr>
      <w:keepNext/>
      <w:suppressAutoHyphens w:val="0"/>
      <w:spacing w:before="60" w:after="60" w:line="240" w:lineRule="auto"/>
      <w:jc w:val="center"/>
    </w:pPr>
    <w:rPr>
      <w:rFonts w:ascii="Times New Roman" w:eastAsia="Calibri" w:hAnsi="Times New Roman" w:cs="Times New Roman"/>
      <w:b/>
      <w:bCs/>
      <w:color w:val="auto"/>
      <w:sz w:val="24"/>
      <w:szCs w:val="24"/>
    </w:rPr>
  </w:style>
  <w:style w:type="paragraph" w:customStyle="1" w:styleId="Znak">
    <w:name w:val="Znak"/>
    <w:basedOn w:val="Normalny"/>
    <w:rsid w:val="00990FE2"/>
    <w:pPr>
      <w:suppressAutoHyphens w:val="0"/>
      <w:spacing w:after="160" w:line="240" w:lineRule="exact"/>
    </w:pPr>
    <w:rPr>
      <w:rFonts w:ascii="Tahoma" w:hAnsi="Tahoma" w:cs="Times New Roman"/>
      <w:color w:val="auto"/>
      <w:sz w:val="20"/>
      <w:szCs w:val="20"/>
      <w:lang w:val="en-US"/>
    </w:rPr>
  </w:style>
  <w:style w:type="paragraph" w:customStyle="1" w:styleId="Tekstkomentarza1">
    <w:name w:val="Tekst komentarza1"/>
    <w:basedOn w:val="Normalny"/>
    <w:rsid w:val="00990FE2"/>
    <w:rPr>
      <w:rFonts w:cs="Times New Roman"/>
      <w:sz w:val="20"/>
      <w:szCs w:val="20"/>
    </w:rPr>
  </w:style>
  <w:style w:type="paragraph" w:styleId="Tekstkomentarza">
    <w:name w:val="annotation text"/>
    <w:basedOn w:val="Normalny"/>
    <w:link w:val="TekstkomentarzaZnak2"/>
    <w:uiPriority w:val="99"/>
    <w:unhideWhenUsed/>
    <w:rsid w:val="00990FE2"/>
    <w:pPr>
      <w:spacing w:line="240" w:lineRule="auto"/>
    </w:pPr>
    <w:rPr>
      <w:sz w:val="20"/>
      <w:szCs w:val="20"/>
    </w:rPr>
  </w:style>
  <w:style w:type="character" w:customStyle="1" w:styleId="TekstkomentarzaZnak2">
    <w:name w:val="Tekst komentarza Znak2"/>
    <w:basedOn w:val="Domylnaczcionkaakapitu"/>
    <w:link w:val="Tekstkomentarza"/>
    <w:uiPriority w:val="99"/>
    <w:semiHidden/>
    <w:rsid w:val="00990FE2"/>
    <w:rPr>
      <w:rFonts w:ascii="Calibri" w:eastAsia="Times New Roman" w:hAnsi="Calibri" w:cs="Calibri"/>
      <w:color w:val="000000"/>
      <w:kern w:val="0"/>
      <w:sz w:val="20"/>
      <w:szCs w:val="20"/>
      <w:lang w:eastAsia="zh-CN"/>
      <w14:ligatures w14:val="none"/>
    </w:rPr>
  </w:style>
  <w:style w:type="paragraph" w:styleId="Tematkomentarza">
    <w:name w:val="annotation subject"/>
    <w:basedOn w:val="Tekstkomentarza1"/>
    <w:next w:val="Tekstkomentarza1"/>
    <w:link w:val="TematkomentarzaZnak1"/>
    <w:rsid w:val="00990FE2"/>
    <w:rPr>
      <w:b/>
      <w:bCs/>
    </w:rPr>
  </w:style>
  <w:style w:type="character" w:customStyle="1" w:styleId="TematkomentarzaZnak1">
    <w:name w:val="Temat komentarza Znak1"/>
    <w:basedOn w:val="TekstkomentarzaZnak2"/>
    <w:link w:val="Tematkomentarza"/>
    <w:rsid w:val="00990FE2"/>
    <w:rPr>
      <w:rFonts w:ascii="Calibri" w:eastAsia="Times New Roman" w:hAnsi="Calibri" w:cs="Times New Roman"/>
      <w:b/>
      <w:bCs/>
      <w:color w:val="000000"/>
      <w:kern w:val="0"/>
      <w:sz w:val="20"/>
      <w:szCs w:val="20"/>
      <w:lang w:eastAsia="zh-CN"/>
      <w14:ligatures w14:val="none"/>
    </w:rPr>
  </w:style>
  <w:style w:type="paragraph" w:customStyle="1" w:styleId="Tekstpodstawowy22">
    <w:name w:val="Tekst podstawowy 22"/>
    <w:basedOn w:val="Normalny"/>
    <w:rsid w:val="00990FE2"/>
    <w:pPr>
      <w:spacing w:after="120" w:line="480" w:lineRule="auto"/>
      <w:jc w:val="both"/>
    </w:pPr>
    <w:rPr>
      <w:rFonts w:ascii="Times New Roman" w:hAnsi="Times New Roman" w:cs="Times New Roman"/>
      <w:color w:val="auto"/>
      <w:sz w:val="20"/>
      <w:szCs w:val="24"/>
    </w:rPr>
  </w:style>
  <w:style w:type="paragraph" w:customStyle="1" w:styleId="Akapitzlist11">
    <w:name w:val="Akapit z listą11"/>
    <w:basedOn w:val="Normalny"/>
    <w:rsid w:val="00990FE2"/>
    <w:pPr>
      <w:ind w:left="720"/>
      <w:contextualSpacing/>
    </w:pPr>
    <w:rPr>
      <w:color w:val="auto"/>
    </w:rPr>
  </w:style>
  <w:style w:type="paragraph" w:customStyle="1" w:styleId="Tekstkomentarza2">
    <w:name w:val="Tekst komentarza2"/>
    <w:basedOn w:val="Normalny"/>
    <w:rsid w:val="00990FE2"/>
    <w:rPr>
      <w:sz w:val="20"/>
      <w:szCs w:val="20"/>
    </w:rPr>
  </w:style>
  <w:style w:type="paragraph" w:styleId="Poprawka">
    <w:name w:val="Revision"/>
    <w:rsid w:val="00990FE2"/>
    <w:pPr>
      <w:suppressAutoHyphens/>
      <w:spacing w:after="0" w:line="240" w:lineRule="auto"/>
    </w:pPr>
    <w:rPr>
      <w:rFonts w:ascii="Calibri" w:eastAsia="Times New Roman" w:hAnsi="Calibri" w:cs="Calibri"/>
      <w:color w:val="000000"/>
      <w:kern w:val="0"/>
      <w:lang w:eastAsia="zh-CN"/>
      <w14:ligatures w14:val="none"/>
    </w:rPr>
  </w:style>
  <w:style w:type="character" w:styleId="Odwoaniedokomentarza">
    <w:name w:val="annotation reference"/>
    <w:basedOn w:val="Domylnaczcionkaakapitu"/>
    <w:uiPriority w:val="99"/>
    <w:semiHidden/>
    <w:unhideWhenUsed/>
    <w:rsid w:val="00990FE2"/>
    <w:rPr>
      <w:sz w:val="18"/>
      <w:szCs w:val="18"/>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sw tekst Znak"/>
    <w:link w:val="Akapitzlist"/>
    <w:uiPriority w:val="34"/>
    <w:qFormat/>
    <w:rsid w:val="00990FE2"/>
    <w:rPr>
      <w:rFonts w:ascii="Calibri" w:eastAsia="Times New Roman" w:hAnsi="Calibri" w:cs="Times New Roman"/>
      <w:color w:val="000000"/>
      <w:kern w:val="0"/>
      <w:lang w:eastAsia="zh-CN"/>
      <w14:ligatures w14:val="none"/>
    </w:rPr>
  </w:style>
  <w:style w:type="character" w:customStyle="1" w:styleId="Teksttreci115ptKursywaOdstpy1pt">
    <w:name w:val="Tekst treści + 11;5 pt;Kursywa;Odstępy 1 pt"/>
    <w:basedOn w:val="Domylnaczcionkaakapitu"/>
    <w:rsid w:val="00990FE2"/>
    <w:rPr>
      <w:rFonts w:ascii="Calibri" w:eastAsia="Calibri" w:hAnsi="Calibri" w:cs="Calibri"/>
      <w:b w:val="0"/>
      <w:bCs w:val="0"/>
      <w:i/>
      <w:iCs/>
      <w:smallCaps w:val="0"/>
      <w:strike w:val="0"/>
      <w:spacing w:val="20"/>
      <w:sz w:val="23"/>
      <w:szCs w:val="23"/>
      <w:shd w:val="clear" w:color="auto" w:fill="FFFFFF"/>
    </w:rPr>
  </w:style>
  <w:style w:type="character" w:styleId="Nierozpoznanawzmianka">
    <w:name w:val="Unresolved Mention"/>
    <w:basedOn w:val="Domylnaczcionkaakapitu"/>
    <w:uiPriority w:val="99"/>
    <w:semiHidden/>
    <w:unhideWhenUsed/>
    <w:rsid w:val="00990FE2"/>
    <w:rPr>
      <w:color w:val="605E5C"/>
      <w:shd w:val="clear" w:color="auto" w:fill="E1DFDD"/>
    </w:rPr>
  </w:style>
  <w:style w:type="paragraph" w:customStyle="1" w:styleId="pkt">
    <w:name w:val="pkt"/>
    <w:basedOn w:val="Normalny"/>
    <w:link w:val="pktZnak"/>
    <w:rsid w:val="00990FE2"/>
    <w:pPr>
      <w:suppressAutoHyphens w:val="0"/>
      <w:spacing w:before="60" w:after="60" w:line="240" w:lineRule="auto"/>
      <w:ind w:left="851" w:hanging="295"/>
      <w:jc w:val="both"/>
    </w:pPr>
    <w:rPr>
      <w:rFonts w:ascii="Times New Roman" w:hAnsi="Times New Roman" w:cs="Times New Roman"/>
      <w:color w:val="auto"/>
      <w:sz w:val="24"/>
      <w:szCs w:val="20"/>
      <w:lang w:eastAsia="pl-PL"/>
    </w:rPr>
  </w:style>
  <w:style w:type="character" w:customStyle="1" w:styleId="pktZnak">
    <w:name w:val="pkt Znak"/>
    <w:link w:val="pkt"/>
    <w:locked/>
    <w:rsid w:val="00990FE2"/>
    <w:rPr>
      <w:rFonts w:ascii="Times New Roman" w:eastAsia="Times New Roman" w:hAnsi="Times New Roman" w:cs="Times New Roman"/>
      <w:kern w:val="0"/>
      <w:sz w:val="24"/>
      <w:szCs w:val="20"/>
      <w:lang w:eastAsia="pl-PL"/>
      <w14:ligatures w14:val="none"/>
    </w:rPr>
  </w:style>
  <w:style w:type="character" w:customStyle="1" w:styleId="TeksttreciPogrubienie">
    <w:name w:val="Tekst treści + Pogrubienie"/>
    <w:rsid w:val="00990FE2"/>
    <w:rPr>
      <w:rFonts w:ascii="Verdana" w:hAnsi="Verdana" w:cs="Verdana"/>
      <w:b/>
      <w:bCs/>
      <w:spacing w:val="0"/>
      <w:sz w:val="19"/>
      <w:szCs w:val="19"/>
      <w:shd w:val="clear" w:color="auto" w:fill="FFFFFF"/>
    </w:rPr>
  </w:style>
  <w:style w:type="paragraph" w:customStyle="1" w:styleId="Teksttreci0">
    <w:name w:val="Tekst treści"/>
    <w:basedOn w:val="Normalny"/>
    <w:link w:val="Teksttreci"/>
    <w:rsid w:val="00990FE2"/>
    <w:pPr>
      <w:shd w:val="clear" w:color="auto" w:fill="FFFFFF"/>
      <w:suppressAutoHyphens w:val="0"/>
      <w:spacing w:after="0" w:line="240" w:lineRule="atLeast"/>
      <w:ind w:hanging="1700"/>
    </w:pPr>
    <w:rPr>
      <w:rFonts w:ascii="Arial" w:eastAsiaTheme="minorHAnsi" w:hAnsi="Arial" w:cs="Arial"/>
      <w:color w:val="auto"/>
      <w:kern w:val="2"/>
      <w:sz w:val="21"/>
      <w:szCs w:val="21"/>
      <w:lang w:eastAsia="en-US"/>
      <w14:ligatures w14:val="standardContextual"/>
    </w:rPr>
  </w:style>
  <w:style w:type="character" w:customStyle="1" w:styleId="Nagwek31">
    <w:name w:val="Nagłówek #3_"/>
    <w:link w:val="Nagwek32"/>
    <w:locked/>
    <w:rsid w:val="00990FE2"/>
    <w:rPr>
      <w:rFonts w:ascii="Verdana" w:hAnsi="Verdana" w:cs="Verdana"/>
      <w:sz w:val="19"/>
      <w:szCs w:val="19"/>
      <w:shd w:val="clear" w:color="auto" w:fill="FFFFFF"/>
    </w:rPr>
  </w:style>
  <w:style w:type="paragraph" w:customStyle="1" w:styleId="Nagwek32">
    <w:name w:val="Nagłówek #3"/>
    <w:basedOn w:val="Normalny"/>
    <w:link w:val="Nagwek31"/>
    <w:rsid w:val="00990FE2"/>
    <w:pPr>
      <w:shd w:val="clear" w:color="auto" w:fill="FFFFFF"/>
      <w:suppressAutoHyphens w:val="0"/>
      <w:spacing w:after="0" w:line="241" w:lineRule="exact"/>
      <w:ind w:hanging="720"/>
      <w:jc w:val="both"/>
      <w:outlineLvl w:val="2"/>
    </w:pPr>
    <w:rPr>
      <w:rFonts w:ascii="Verdana" w:eastAsiaTheme="minorHAnsi" w:hAnsi="Verdana" w:cs="Verdana"/>
      <w:color w:val="auto"/>
      <w:kern w:val="2"/>
      <w:sz w:val="19"/>
      <w:szCs w:val="19"/>
      <w:lang w:eastAsia="en-US"/>
      <w14:ligatures w14:val="standardContextual"/>
    </w:rPr>
  </w:style>
  <w:style w:type="paragraph" w:customStyle="1" w:styleId="Styl2">
    <w:name w:val="Styl2"/>
    <w:basedOn w:val="Normalny"/>
    <w:qFormat/>
    <w:rsid w:val="00990FE2"/>
    <w:pPr>
      <w:numPr>
        <w:ilvl w:val="1"/>
        <w:numId w:val="42"/>
      </w:numPr>
      <w:shd w:val="clear" w:color="auto" w:fill="FFFFFF"/>
      <w:tabs>
        <w:tab w:val="left" w:pos="0"/>
        <w:tab w:val="left" w:pos="567"/>
      </w:tabs>
      <w:suppressAutoHyphens w:val="0"/>
      <w:spacing w:before="120" w:after="120" w:line="240" w:lineRule="auto"/>
      <w:ind w:left="567" w:hanging="567"/>
      <w:mirrorIndents/>
      <w:jc w:val="both"/>
    </w:pPr>
    <w:rPr>
      <w:rFonts w:ascii="Times New Roman" w:hAnsi="Times New Roman" w:cs="Times New Roman"/>
      <w:color w:val="auto"/>
      <w:sz w:val="24"/>
      <w:szCs w:val="24"/>
      <w:lang w:eastAsia="pl-PL"/>
    </w:rPr>
  </w:style>
  <w:style w:type="paragraph" w:styleId="Tekstpodstawowy2">
    <w:name w:val="Body Text 2"/>
    <w:basedOn w:val="Normalny"/>
    <w:link w:val="Tekstpodstawowy2Znak1"/>
    <w:uiPriority w:val="99"/>
    <w:unhideWhenUsed/>
    <w:rsid w:val="00990FE2"/>
    <w:pPr>
      <w:spacing w:after="120" w:line="480" w:lineRule="auto"/>
    </w:pPr>
  </w:style>
  <w:style w:type="character" w:customStyle="1" w:styleId="Tekstpodstawowy2Znak1">
    <w:name w:val="Tekst podstawowy 2 Znak1"/>
    <w:basedOn w:val="Domylnaczcionkaakapitu"/>
    <w:link w:val="Tekstpodstawowy2"/>
    <w:uiPriority w:val="99"/>
    <w:rsid w:val="00990FE2"/>
    <w:rPr>
      <w:rFonts w:ascii="Calibri" w:eastAsia="Times New Roman" w:hAnsi="Calibri" w:cs="Calibri"/>
      <w:color w:val="000000"/>
      <w:kern w:val="0"/>
      <w:lang w:eastAsia="zh-CN"/>
      <w14:ligatures w14:val="none"/>
    </w:rPr>
  </w:style>
  <w:style w:type="paragraph" w:customStyle="1" w:styleId="Styl">
    <w:name w:val="Styl"/>
    <w:rsid w:val="00990FE2"/>
    <w:pPr>
      <w:widowControl w:val="0"/>
      <w:spacing w:after="0" w:line="240" w:lineRule="auto"/>
    </w:pPr>
    <w:rPr>
      <w:rFonts w:ascii="Times New Roman" w:eastAsia="Times New Roman" w:hAnsi="Times New Roman" w:cs="Times New Roman"/>
      <w:kern w:val="0"/>
      <w:sz w:val="24"/>
      <w:szCs w:val="20"/>
      <w:lang w:eastAsia="pl-PL"/>
      <w14:ligatures w14:val="none"/>
    </w:rPr>
  </w:style>
  <w:style w:type="character" w:customStyle="1" w:styleId="DeltaViewInsertion">
    <w:name w:val="DeltaView Insertion"/>
    <w:rsid w:val="00990FE2"/>
    <w:rPr>
      <w:b/>
      <w:i/>
      <w:spacing w:val="0"/>
    </w:rPr>
  </w:style>
  <w:style w:type="table" w:styleId="Tabela-Siatka">
    <w:name w:val="Table Grid"/>
    <w:basedOn w:val="Standardowy"/>
    <w:uiPriority w:val="59"/>
    <w:rsid w:val="00990FE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rsid w:val="00990FE2"/>
    <w:rPr>
      <w:vertAlign w:val="superscript"/>
    </w:rPr>
  </w:style>
  <w:style w:type="character" w:customStyle="1" w:styleId="BezodstpwZnak">
    <w:name w:val="Bez odstępów Znak"/>
    <w:link w:val="Bezodstpw"/>
    <w:uiPriority w:val="1"/>
    <w:rsid w:val="00990FE2"/>
    <w:rPr>
      <w:rFonts w:ascii="Calibri" w:eastAsia="Arial" w:hAnsi="Calibri" w:cs="Calibri"/>
      <w:kern w:val="0"/>
      <w:lang w:eastAsia="zh-CN"/>
      <w14:ligatures w14:val="none"/>
    </w:rPr>
  </w:style>
  <w:style w:type="paragraph" w:customStyle="1" w:styleId="Style9">
    <w:name w:val="Style9"/>
    <w:basedOn w:val="Normalny"/>
    <w:uiPriority w:val="99"/>
    <w:rsid w:val="00990FE2"/>
    <w:pPr>
      <w:widowControl w:val="0"/>
      <w:suppressAutoHyphens w:val="0"/>
      <w:autoSpaceDE w:val="0"/>
      <w:autoSpaceDN w:val="0"/>
      <w:adjustRightInd w:val="0"/>
      <w:spacing w:after="0" w:line="413" w:lineRule="exact"/>
      <w:jc w:val="right"/>
    </w:pPr>
    <w:rPr>
      <w:rFonts w:ascii="Times New Roman" w:hAnsi="Times New Roman" w:cs="Times New Roman"/>
      <w:color w:val="auto"/>
      <w:sz w:val="24"/>
      <w:szCs w:val="24"/>
      <w:lang w:eastAsia="pl-PL"/>
    </w:rPr>
  </w:style>
  <w:style w:type="character" w:customStyle="1" w:styleId="FontStyle1843">
    <w:name w:val="Font Style1843"/>
    <w:basedOn w:val="Domylnaczcionkaakapitu"/>
    <w:uiPriority w:val="99"/>
    <w:rsid w:val="00990FE2"/>
    <w:rPr>
      <w:rFonts w:ascii="Segoe UI" w:hAnsi="Segoe UI" w:cs="Segoe UI"/>
      <w:b/>
      <w:bCs/>
      <w:color w:val="000000"/>
      <w:sz w:val="20"/>
      <w:szCs w:val="20"/>
    </w:rPr>
  </w:style>
  <w:style w:type="paragraph" w:customStyle="1" w:styleId="Style8">
    <w:name w:val="Style8"/>
    <w:basedOn w:val="Normalny"/>
    <w:uiPriority w:val="99"/>
    <w:rsid w:val="00990FE2"/>
    <w:pPr>
      <w:widowControl w:val="0"/>
      <w:suppressAutoHyphens w:val="0"/>
      <w:autoSpaceDE w:val="0"/>
      <w:autoSpaceDN w:val="0"/>
      <w:adjustRightInd w:val="0"/>
      <w:spacing w:after="0" w:line="405" w:lineRule="exact"/>
      <w:jc w:val="both"/>
    </w:pPr>
    <w:rPr>
      <w:rFonts w:ascii="Segoe UI" w:eastAsiaTheme="minorEastAsia" w:hAnsi="Segoe UI" w:cs="Segoe UI"/>
      <w:color w:val="auto"/>
      <w:sz w:val="24"/>
      <w:szCs w:val="24"/>
      <w:lang w:eastAsia="pl-PL"/>
    </w:rPr>
  </w:style>
  <w:style w:type="paragraph" w:customStyle="1" w:styleId="Style10">
    <w:name w:val="Style10"/>
    <w:basedOn w:val="Normalny"/>
    <w:uiPriority w:val="99"/>
    <w:rsid w:val="00990FE2"/>
    <w:pPr>
      <w:widowControl w:val="0"/>
      <w:suppressAutoHyphens w:val="0"/>
      <w:autoSpaceDE w:val="0"/>
      <w:autoSpaceDN w:val="0"/>
      <w:adjustRightInd w:val="0"/>
      <w:spacing w:after="0" w:line="240" w:lineRule="auto"/>
      <w:jc w:val="both"/>
    </w:pPr>
    <w:rPr>
      <w:rFonts w:ascii="Times New Roman" w:hAnsi="Times New Roman" w:cs="Times New Roman"/>
      <w:color w:val="auto"/>
      <w:sz w:val="24"/>
      <w:szCs w:val="24"/>
      <w:lang w:eastAsia="pl-PL"/>
    </w:rPr>
  </w:style>
  <w:style w:type="character" w:customStyle="1" w:styleId="FontStyle2207">
    <w:name w:val="Font Style2207"/>
    <w:basedOn w:val="Domylnaczcionkaakapitu"/>
    <w:uiPriority w:val="99"/>
    <w:rsid w:val="00990FE2"/>
    <w:rPr>
      <w:rFonts w:ascii="Segoe UI" w:hAnsi="Segoe UI" w:cs="Segoe UI"/>
      <w:color w:val="000000"/>
      <w:sz w:val="20"/>
      <w:szCs w:val="20"/>
    </w:rPr>
  </w:style>
  <w:style w:type="paragraph" w:customStyle="1" w:styleId="Zwykytekst1">
    <w:name w:val="Zwykły tekst1"/>
    <w:basedOn w:val="Normalny"/>
    <w:rsid w:val="00990FE2"/>
    <w:pPr>
      <w:spacing w:after="0" w:line="240" w:lineRule="auto"/>
    </w:pPr>
    <w:rPr>
      <w:rFonts w:ascii="Courier New" w:hAnsi="Courier New" w:cs="Courier New"/>
      <w:color w:val="auto"/>
      <w:sz w:val="20"/>
      <w:szCs w:val="20"/>
      <w:lang w:eastAsia="ar-SA"/>
    </w:rPr>
  </w:style>
  <w:style w:type="paragraph" w:customStyle="1" w:styleId="Style432">
    <w:name w:val="Style432"/>
    <w:basedOn w:val="Normalny"/>
    <w:uiPriority w:val="99"/>
    <w:rsid w:val="00990FE2"/>
    <w:pPr>
      <w:widowControl w:val="0"/>
      <w:suppressAutoHyphens w:val="0"/>
      <w:autoSpaceDE w:val="0"/>
      <w:autoSpaceDN w:val="0"/>
      <w:adjustRightInd w:val="0"/>
      <w:spacing w:after="0" w:line="194" w:lineRule="exact"/>
      <w:ind w:hanging="963"/>
      <w:jc w:val="both"/>
    </w:pPr>
    <w:rPr>
      <w:rFonts w:ascii="Segoe UI" w:eastAsiaTheme="minorEastAsia" w:hAnsi="Segoe UI" w:cs="Segoe UI"/>
      <w:color w:val="auto"/>
      <w:sz w:val="24"/>
      <w:szCs w:val="24"/>
      <w:lang w:eastAsia="pl-PL"/>
    </w:rPr>
  </w:style>
  <w:style w:type="character" w:customStyle="1" w:styleId="FontStyle3319">
    <w:name w:val="Font Style3319"/>
    <w:basedOn w:val="Domylnaczcionkaakapitu"/>
    <w:uiPriority w:val="99"/>
    <w:rsid w:val="00990FE2"/>
    <w:rPr>
      <w:rFonts w:ascii="Segoe UI" w:hAnsi="Segoe UI" w:cs="Segoe UI"/>
      <w:i/>
      <w:iCs/>
      <w:color w:val="000000"/>
      <w:sz w:val="16"/>
      <w:szCs w:val="16"/>
    </w:rPr>
  </w:style>
  <w:style w:type="character" w:customStyle="1" w:styleId="FontStyle3316">
    <w:name w:val="Font Style3316"/>
    <w:basedOn w:val="Domylnaczcionkaakapitu"/>
    <w:uiPriority w:val="99"/>
    <w:rsid w:val="00990FE2"/>
    <w:rPr>
      <w:rFonts w:ascii="Segoe UI" w:hAnsi="Segoe UI" w:cs="Segoe UI"/>
      <w:b/>
      <w:bCs/>
      <w:color w:val="000000"/>
      <w:sz w:val="20"/>
      <w:szCs w:val="20"/>
    </w:rPr>
  </w:style>
  <w:style w:type="paragraph" w:customStyle="1" w:styleId="Style662">
    <w:name w:val="Style662"/>
    <w:basedOn w:val="Normalny"/>
    <w:uiPriority w:val="99"/>
    <w:rsid w:val="00990FE2"/>
    <w:pPr>
      <w:widowControl w:val="0"/>
      <w:suppressAutoHyphens w:val="0"/>
      <w:autoSpaceDE w:val="0"/>
      <w:autoSpaceDN w:val="0"/>
      <w:adjustRightInd w:val="0"/>
      <w:spacing w:after="0" w:line="358" w:lineRule="exact"/>
      <w:jc w:val="both"/>
    </w:pPr>
    <w:rPr>
      <w:rFonts w:ascii="Segoe UI" w:eastAsiaTheme="minorEastAsia" w:hAnsi="Segoe UI" w:cs="Segoe UI"/>
      <w:color w:val="auto"/>
      <w:sz w:val="24"/>
      <w:szCs w:val="24"/>
      <w:lang w:eastAsia="pl-PL"/>
    </w:rPr>
  </w:style>
  <w:style w:type="character" w:customStyle="1" w:styleId="FontStyle2371">
    <w:name w:val="Font Style2371"/>
    <w:basedOn w:val="Domylnaczcionkaakapitu"/>
    <w:uiPriority w:val="99"/>
    <w:rsid w:val="00990FE2"/>
    <w:rPr>
      <w:rFonts w:ascii="Segoe UI" w:hAnsi="Segoe UI" w:cs="Segoe UI"/>
      <w:b/>
      <w:bCs/>
      <w:color w:val="000000"/>
      <w:sz w:val="20"/>
      <w:szCs w:val="20"/>
    </w:rPr>
  </w:style>
  <w:style w:type="paragraph" w:styleId="Nagwekspisutreci">
    <w:name w:val="TOC Heading"/>
    <w:basedOn w:val="Nagwek1"/>
    <w:next w:val="Normalny"/>
    <w:uiPriority w:val="39"/>
    <w:unhideWhenUsed/>
    <w:qFormat/>
    <w:rsid w:val="00990FE2"/>
    <w:pPr>
      <w:keepLines/>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2">
    <w:name w:val="toc 2"/>
    <w:basedOn w:val="Normalny"/>
    <w:next w:val="Normalny"/>
    <w:autoRedefine/>
    <w:uiPriority w:val="39"/>
    <w:unhideWhenUsed/>
    <w:rsid w:val="00990FE2"/>
    <w:pPr>
      <w:spacing w:after="100"/>
      <w:ind w:left="220"/>
    </w:pPr>
  </w:style>
  <w:style w:type="paragraph" w:styleId="Spistreci3">
    <w:name w:val="toc 3"/>
    <w:basedOn w:val="Normalny"/>
    <w:next w:val="Normalny"/>
    <w:autoRedefine/>
    <w:uiPriority w:val="39"/>
    <w:unhideWhenUsed/>
    <w:rsid w:val="00990FE2"/>
    <w:pPr>
      <w:spacing w:after="100"/>
      <w:ind w:left="440"/>
    </w:pPr>
  </w:style>
  <w:style w:type="paragraph" w:styleId="Spistreci1">
    <w:name w:val="toc 1"/>
    <w:basedOn w:val="Normalny"/>
    <w:next w:val="Normalny"/>
    <w:autoRedefine/>
    <w:uiPriority w:val="39"/>
    <w:unhideWhenUsed/>
    <w:rsid w:val="00990FE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11356</Words>
  <Characters>68138</Characters>
  <Application>Microsoft Office Word</Application>
  <DocSecurity>0</DocSecurity>
  <Lines>567</Lines>
  <Paragraphs>158</Paragraphs>
  <ScaleCrop>false</ScaleCrop>
  <Company/>
  <LinksUpToDate>false</LinksUpToDate>
  <CharactersWithSpaces>79336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tomaszewskad</dc:creator>
  <cp:keywords/>
  <dc:description/>
  <cp:lastModifiedBy>tomaszewskad</cp:lastModifiedBy>
  <cp:revision>3</cp:revision>
  <dcterms:created xsi:type="dcterms:W3CDTF">2023-03-14T08:50:00Z</dcterms:created>
  <dcterms:modified xsi:type="dcterms:W3CDTF">2023-03-15T13:49:00Z</dcterms:modified>
</cp:coreProperties>
</file>